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fe48" w14:textId="8cdf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Ә.Б. Матишев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Әлиақпар Болатұлы Матишев Қазақстан Республикасы Бәсекелестікті қорғау агенттігі (Монополияға қарсы агенттік) төрағасының орынбасары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