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2276" w14:textId="db02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Т.А. Мұсабаев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тамыздағы № 925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Талғат Амангелдіұлы Мұсабаев Қазақстан Республикасы Ұлттық ғарыш агенттігінің төрағасы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