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4d8e7" w14:textId="824d8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С.С. Сәрсенов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13 тамыздағы № 924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басқа жұмысқа ауысуына байланысты Сәкен Сейітжаппарұлы  Сәрсенов Қазақстан Республикасы Байланыс және ақпарат агенттігі төрағасының бірінші орынбасары қызметінен босатылсын.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Премьер-Министрi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