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12bc" w14:textId="f6c1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 Смайылов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Әлихан Асханұлы Смайылов Қазақстан Республикасы Статистика агенттігінің төрағасы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