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0803" w14:textId="d2f0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М.Қ. Пішембаев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13 тамыздағы № 920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жұмысқа ауысуына байланысты Мереке Құдайбергенұлы Пішембаев Қазақстан Республикасының Көлік және коммуникация вице-министрі қызметінен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