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03a8" w14:textId="d320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министрлігіне мыналар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Салидат Зекенқызы Қайырбекова - бірінші вице-министр;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Светлана Қабыкенқызы Жақыпова -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Ерғали Қуандықұлы Егемберді -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Серікбол Рахымқанұлы Мусинов - вице-министр.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