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ba22" w14:textId="6ffb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министрлігіне мыналар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Әпсеметұлы Құсайынов - бірінші вице-министр, ол бұрынғы атқарған қызметінен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Мәдина Ерасылқызы Әбілқасымова - вице-министр, ол бұрынғы атқарған қызметінен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Тимур Мекешұлы Жақсылықов - вице-министр, ол бұрынғы атқарған қызметінен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Қайырбек Айтбайұлы Өскенбаев - вице-министр, ол бұрынғы атқарған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