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a7b" w14:textId="17b8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13 тамыздағы № 916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Энергетика министрлігіне мыналар тағайындалсын: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Ұзақбай Сүлейменұлы Қарабалин - бірінші вице-министр;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Талғат Әбдіқайымұлы Ахсамбиев -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Бақытжан Мұхаметқалиұлы Жақсалиев - вице-министр, ол бұрынғы атқарған қызметінен босатылсын;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Мағзұм Маратұлы Мырзағалиев - вице-министр, ол бұрынғы атқарған қызметінен 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