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383d" w14:textId="d8d38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Мәдениет және спорт министрлігінің кадр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13 тамыздағы № 915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Мәдениет және спорт министрлігіне мыналар тағайындалсын: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Марат Алмасұлы Әзілханов – вице-министр, ол бұрынғы атқарған қызметінен босатылсын;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Асқар Исмайылұлы Бөрібаев – вице-министр, ол бұрынғы атқарған қызметінен босатылсын;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Тастанбек Құтжанұлы Есентаев – вице-министр, ол бұрынғы атқарған қызметінен босатылсын.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