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4ffa" w14:textId="f844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Л.М. Кармазина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тамыздағы № 914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Лена Мағауияқызы Кармазина Қазақстан Республикасының Қаржы вице-министрі болып тағайындалсын, ол бұрынғы атқарған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