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a6fa" w14:textId="1a8a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Е.Н. Нысанбаев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13 тамыздағы № 913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Ерлан Нұралыұлы Нысанбаев Қазақстан Республикасының Ауыл шаруашылығы вице-министрі болып тағайындалсын, ол бұрынғы атқарған қызметінен босатылсын.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