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afa6" w14:textId="14da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"Мұнай-газ және энергетика салаларын дамыту жөнінде ведомствоаралық комиссия құру туралы" Қазақстан Республикасы Үкіметінің 2007 жылғы 21 тамыздағы № 725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12 тамыздағы № 912 қаулысы. Күші жойылды - Қазақстан Республикасы Yкiметiнiң 2017 жылғы 9 маусымдағы № 357 қаулысымен (алғашқы ресми жарияланған күнінен бастап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09.06.2017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"Мұнай-газ және энергетика салаларын дамыту жөнінде ведомствоаралық комиссия құру туралы" Қазақстан Республикасы Үкіметінің 2007 жылғы 21 тамыздағы № 725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Мұнай-газ және энергетика салаларын дамыту жөніндегі ведомствоаралық комиссияның құрамы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Мұнай-газ және энергетика салаларын дамыту жөніндегі</w:t>
      </w:r>
      <w:r>
        <w:br/>
      </w:r>
      <w:r>
        <w:rPr>
          <w:rFonts w:ascii="Times New Roman"/>
          <w:b/>
          <w:i w:val="false"/>
          <w:color w:val="000000"/>
        </w:rPr>
        <w:t>ведомствоаралық комиссияның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Энергетика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Энергетика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Президентінің Әкімшілігі Басшысының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Премьер-Министрінің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Денсаулық сақтау және әлеуметтік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Инвестициялар және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"Самұрық-Қазына" ұлттық әл-ауқат қоры"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"KazEnergy" мұнай-газ және энергетика кешені ұйымдарының қазақстандық қауымдастығының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"ҚазМұнайГаз" ұлттық компаниясы"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"KEGOC" электр желілерін басқару жөніндегі қазақстандық компаниясы"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"Самұрық-Қазына" ұлттық әл-ауқат қоры" акционерлік қоғамының басқарушы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"Самұрық-Энерго" акционерлік қоғамының басқарма төрағасы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