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89582" w14:textId="62895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мәселелері" туралы Қазақстан Республикасы Үкіметінің 2005 жылғы 22 маусымдағы № 607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2014 жылғы 5 тамыздағы № 881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Ішкі істер министрлігінің мәселелері» туралы Қазақстан Республикасы Үкіметінің 2005 жылғы 22 маусымдағы № 607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2005 ж., № 25, 311-құжат)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2), 3), 4) тармақшалары алып тасталсын;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Ішкі істер министрлігі туралы ереже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Үкiметінің       </w:t>
      </w:r>
      <w:r>
        <w:br/>
      </w:r>
      <w:r>
        <w:rPr>
          <w:rFonts w:ascii="Times New Roman"/>
          <w:b w:val="false"/>
          <w:i w:val="false"/>
          <w:color w:val="000000"/>
          <w:sz w:val="28"/>
        </w:rPr>
        <w:t xml:space="preserve">
2014 жылғы 5 тамыздағы </w:t>
      </w:r>
      <w:r>
        <w:br/>
      </w:r>
      <w:r>
        <w:rPr>
          <w:rFonts w:ascii="Times New Roman"/>
          <w:b w:val="false"/>
          <w:i w:val="false"/>
          <w:color w:val="000000"/>
          <w:sz w:val="28"/>
        </w:rPr>
        <w:t xml:space="preserve">
№ 881 қаулысына    </w:t>
      </w:r>
      <w:r>
        <w:br/>
      </w:r>
      <w:r>
        <w:rPr>
          <w:rFonts w:ascii="Times New Roman"/>
          <w:b w:val="false"/>
          <w:i w:val="false"/>
          <w:color w:val="000000"/>
          <w:sz w:val="28"/>
        </w:rPr>
        <w:t xml:space="preserve">
қосымша        </w:t>
      </w:r>
    </w:p>
    <w:bookmarkEnd w:id="1"/>
    <w:bookmarkStart w:name="z10"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Үкіметінiң       </w:t>
      </w:r>
      <w:r>
        <w:br/>
      </w:r>
      <w:r>
        <w:rPr>
          <w:rFonts w:ascii="Times New Roman"/>
          <w:b w:val="false"/>
          <w:i w:val="false"/>
          <w:color w:val="000000"/>
          <w:sz w:val="28"/>
        </w:rPr>
        <w:t>
2005 жылғы 22 маусымдағы</w:t>
      </w:r>
      <w:r>
        <w:br/>
      </w:r>
      <w:r>
        <w:rPr>
          <w:rFonts w:ascii="Times New Roman"/>
          <w:b w:val="false"/>
          <w:i w:val="false"/>
          <w:color w:val="000000"/>
          <w:sz w:val="28"/>
        </w:rPr>
        <w:t xml:space="preserve">
№ 607 қаулысымен     </w:t>
      </w:r>
      <w:r>
        <w:br/>
      </w:r>
      <w:r>
        <w:rPr>
          <w:rFonts w:ascii="Times New Roman"/>
          <w:b w:val="false"/>
          <w:i w:val="false"/>
          <w:color w:val="000000"/>
          <w:sz w:val="28"/>
        </w:rPr>
        <w:t xml:space="preserve">
бекітілген       </w:t>
      </w:r>
    </w:p>
    <w:bookmarkEnd w:id="2"/>
    <w:bookmarkStart w:name="z7" w:id="3"/>
    <w:p>
      <w:pPr>
        <w:spacing w:after="0"/>
        <w:ind w:left="0"/>
        <w:jc w:val="left"/>
      </w:pPr>
      <w:r>
        <w:rPr>
          <w:rFonts w:ascii="Times New Roman"/>
          <w:b/>
          <w:i w:val="false"/>
          <w:color w:val="000000"/>
        </w:rPr>
        <w:t xml:space="preserve"> 
Қазақстан Республикасы Iшкi iстер министрлiгi туралы</w:t>
      </w:r>
      <w:r>
        <w:br/>
      </w:r>
      <w:r>
        <w:rPr>
          <w:rFonts w:ascii="Times New Roman"/>
          <w:b/>
          <w:i w:val="false"/>
          <w:color w:val="000000"/>
        </w:rPr>
        <w:t>
ереже</w:t>
      </w:r>
    </w:p>
    <w:bookmarkEnd w:id="3"/>
    <w:bookmarkStart w:name="z21" w:id="4"/>
    <w:p>
      <w:pPr>
        <w:spacing w:after="0"/>
        <w:ind w:left="0"/>
        <w:jc w:val="left"/>
      </w:pPr>
      <w:r>
        <w:rPr>
          <w:rFonts w:ascii="Times New Roman"/>
          <w:b/>
          <w:i w:val="false"/>
          <w:color w:val="000000"/>
        </w:rPr>
        <w:t xml:space="preserve"> 
1. Жалпы ережелер</w:t>
      </w:r>
    </w:p>
    <w:bookmarkEnd w:id="4"/>
    <w:bookmarkStart w:name="z22" w:id="5"/>
    <w:p>
      <w:pPr>
        <w:spacing w:after="0"/>
        <w:ind w:left="0"/>
        <w:jc w:val="both"/>
      </w:pPr>
      <w:r>
        <w:rPr>
          <w:rFonts w:ascii="Times New Roman"/>
          <w:b w:val="false"/>
          <w:i w:val="false"/>
          <w:color w:val="000000"/>
          <w:sz w:val="28"/>
        </w:rPr>
        <w:t>
      1. Қазақстан Республикасы Iшкi iстер министрлiгi (бұдан әрі – Министрлік) Қазақстан Республикасы iшкi iстер органдарының жүйесiне басшылық етудi, сондай-ақ заңнамада көзделген шекте қылмысқа қарсы күрес, қоғамдық тәртiптi сақтау және қоғамдық қауiпсiздiктi қамтамасыз ету саласындағы салааралық үйлестiрудi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
      2. Министрліктің облыстарда, Астана және Алматы қалаларында, аудандарда, қалаларда, қалалардағы аудандарда және көлiктегi аумақтық органдары, сондай-ақ мынадай ведомстволары бар: </w:t>
      </w:r>
      <w:r>
        <w:br/>
      </w:r>
      <w:r>
        <w:rPr>
          <w:rFonts w:ascii="Times New Roman"/>
          <w:b w:val="false"/>
          <w:i w:val="false"/>
          <w:color w:val="000000"/>
          <w:sz w:val="28"/>
        </w:rPr>
        <w:t>
</w:t>
      </w:r>
      <w:r>
        <w:rPr>
          <w:rFonts w:ascii="Times New Roman"/>
          <w:b w:val="false"/>
          <w:i w:val="false"/>
          <w:color w:val="000000"/>
          <w:sz w:val="28"/>
        </w:rPr>
        <w:t>
      1) Қазақстан Республикасы Ұлттық ұланының Бас қолбасшылығы;</w:t>
      </w:r>
      <w:r>
        <w:br/>
      </w:r>
      <w:r>
        <w:rPr>
          <w:rFonts w:ascii="Times New Roman"/>
          <w:b w:val="false"/>
          <w:i w:val="false"/>
          <w:color w:val="000000"/>
          <w:sz w:val="28"/>
        </w:rPr>
        <w:t>
</w:t>
      </w:r>
      <w:r>
        <w:rPr>
          <w:rFonts w:ascii="Times New Roman"/>
          <w:b w:val="false"/>
          <w:i w:val="false"/>
          <w:color w:val="000000"/>
          <w:sz w:val="28"/>
        </w:rPr>
        <w:t>
      2) Қылмыстық-атқару жүйесi комитетi;</w:t>
      </w:r>
      <w:r>
        <w:br/>
      </w:r>
      <w:r>
        <w:rPr>
          <w:rFonts w:ascii="Times New Roman"/>
          <w:b w:val="false"/>
          <w:i w:val="false"/>
          <w:color w:val="000000"/>
          <w:sz w:val="28"/>
        </w:rPr>
        <w:t>
</w:t>
      </w:r>
      <w:r>
        <w:rPr>
          <w:rFonts w:ascii="Times New Roman"/>
          <w:b w:val="false"/>
          <w:i w:val="false"/>
          <w:color w:val="000000"/>
          <w:sz w:val="28"/>
        </w:rPr>
        <w:t xml:space="preserve">
      3) Әкiмшiлiк полиция комитетi; </w:t>
      </w:r>
      <w:r>
        <w:br/>
      </w:r>
      <w:r>
        <w:rPr>
          <w:rFonts w:ascii="Times New Roman"/>
          <w:b w:val="false"/>
          <w:i w:val="false"/>
          <w:color w:val="000000"/>
          <w:sz w:val="28"/>
        </w:rPr>
        <w:t>
</w:t>
      </w:r>
      <w:r>
        <w:rPr>
          <w:rFonts w:ascii="Times New Roman"/>
          <w:b w:val="false"/>
          <w:i w:val="false"/>
          <w:color w:val="000000"/>
          <w:sz w:val="28"/>
        </w:rPr>
        <w:t>
      4) Есiрткi бизнесiне қарсы күрес және есiрткi айналымын бақылау комитетi;</w:t>
      </w:r>
      <w:r>
        <w:br/>
      </w:r>
      <w:r>
        <w:rPr>
          <w:rFonts w:ascii="Times New Roman"/>
          <w:b w:val="false"/>
          <w:i w:val="false"/>
          <w:color w:val="000000"/>
          <w:sz w:val="28"/>
        </w:rPr>
        <w:t>
</w:t>
      </w:r>
      <w:r>
        <w:rPr>
          <w:rFonts w:ascii="Times New Roman"/>
          <w:b w:val="false"/>
          <w:i w:val="false"/>
          <w:color w:val="000000"/>
          <w:sz w:val="28"/>
        </w:rPr>
        <w:t>
      5) Криминалдық полиция комитетi;</w:t>
      </w:r>
      <w:r>
        <w:br/>
      </w:r>
      <w:r>
        <w:rPr>
          <w:rFonts w:ascii="Times New Roman"/>
          <w:b w:val="false"/>
          <w:i w:val="false"/>
          <w:color w:val="000000"/>
          <w:sz w:val="28"/>
        </w:rPr>
        <w:t>
</w:t>
      </w:r>
      <w:r>
        <w:rPr>
          <w:rFonts w:ascii="Times New Roman"/>
          <w:b w:val="false"/>
          <w:i w:val="false"/>
          <w:color w:val="000000"/>
          <w:sz w:val="28"/>
        </w:rPr>
        <w:t>
      6) Тергеу комитетi.</w:t>
      </w:r>
      <w:r>
        <w:br/>
      </w:r>
      <w:r>
        <w:rPr>
          <w:rFonts w:ascii="Times New Roman"/>
          <w:b w:val="false"/>
          <w:i w:val="false"/>
          <w:color w:val="000000"/>
          <w:sz w:val="28"/>
        </w:rPr>
        <w:t>
</w:t>
      </w:r>
      <w:r>
        <w:rPr>
          <w:rFonts w:ascii="Times New Roman"/>
          <w:b w:val="false"/>
          <w:i w:val="false"/>
          <w:color w:val="000000"/>
          <w:sz w:val="28"/>
        </w:rPr>
        <w:t>
      3. Министрлік өз қызметiн Қазақстан Республикасының Конституциясы мен заңдарына, Қазақстан Республикасы Президентi мен Үкiметiнiң актілерiне, өзге де нормативтiк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4. Министрлік мемлекеттiк мекеме ұйымдық-құқықтық нысанындағы заңды тұлға болып табылады, өзiнiң атауы мемлекеттiк тiлде жазылған мөрлерi мен мөртабандары, белгiленген үлгiдегi бланкiлерi, Қазақстан Республикасының заңнамасына сәйкес қазынашылық органдарда шоттары болады.</w:t>
      </w:r>
      <w:r>
        <w:br/>
      </w:r>
      <w:r>
        <w:rPr>
          <w:rFonts w:ascii="Times New Roman"/>
          <w:b w:val="false"/>
          <w:i w:val="false"/>
          <w:color w:val="000000"/>
          <w:sz w:val="28"/>
        </w:rPr>
        <w:t>
</w:t>
      </w:r>
      <w:r>
        <w:rPr>
          <w:rFonts w:ascii="Times New Roman"/>
          <w:b w:val="false"/>
          <w:i w:val="false"/>
          <w:color w:val="000000"/>
          <w:sz w:val="28"/>
        </w:rPr>
        <w:t xml:space="preserve">
      5. Министрлік азаматтық-құқықтық қатынастарға өз атынан түседi. </w:t>
      </w:r>
      <w:r>
        <w:br/>
      </w:r>
      <w:r>
        <w:rPr>
          <w:rFonts w:ascii="Times New Roman"/>
          <w:b w:val="false"/>
          <w:i w:val="false"/>
          <w:color w:val="000000"/>
          <w:sz w:val="28"/>
        </w:rPr>
        <w:t>
</w:t>
      </w:r>
      <w:r>
        <w:rPr>
          <w:rFonts w:ascii="Times New Roman"/>
          <w:b w:val="false"/>
          <w:i w:val="false"/>
          <w:color w:val="000000"/>
          <w:sz w:val="28"/>
        </w:rPr>
        <w:t xml:space="preserve">
      6. Егер Министрлікке заңнамаға сәйкес уәкiлеттiк берiлген болса, оның мемлекет атынан азаматтық-құқықтық қатынастардың тарабы болуға құқығы бар. </w:t>
      </w:r>
      <w:r>
        <w:br/>
      </w:r>
      <w:r>
        <w:rPr>
          <w:rFonts w:ascii="Times New Roman"/>
          <w:b w:val="false"/>
          <w:i w:val="false"/>
          <w:color w:val="000000"/>
          <w:sz w:val="28"/>
        </w:rPr>
        <w:t>
</w:t>
      </w:r>
      <w:r>
        <w:rPr>
          <w:rFonts w:ascii="Times New Roman"/>
          <w:b w:val="false"/>
          <w:i w:val="false"/>
          <w:color w:val="000000"/>
          <w:sz w:val="28"/>
        </w:rPr>
        <w:t xml:space="preserve">
      7. Министрлік өз құзыретiндегi мәселелер бойынша заңнамада белгiленген тәртiппен Ішкі істер министрінің бұйрығымен, Қазақстан Республикасының заңнамасында көзделген басқа да актілермен ресімделетін шешімдер қабылдайды. </w:t>
      </w:r>
      <w:r>
        <w:br/>
      </w:r>
      <w:r>
        <w:rPr>
          <w:rFonts w:ascii="Times New Roman"/>
          <w:b w:val="false"/>
          <w:i w:val="false"/>
          <w:color w:val="000000"/>
          <w:sz w:val="28"/>
        </w:rPr>
        <w:t>
</w:t>
      </w:r>
      <w:r>
        <w:rPr>
          <w:rFonts w:ascii="Times New Roman"/>
          <w:b w:val="false"/>
          <w:i w:val="false"/>
          <w:color w:val="000000"/>
          <w:sz w:val="28"/>
        </w:rPr>
        <w:t xml:space="preserve">
      8. Министрліктің құрылымы мен штат саны лимитi қолданыстағы заңнамаға сәйкес бекiтіледi. </w:t>
      </w:r>
      <w:r>
        <w:br/>
      </w:r>
      <w:r>
        <w:rPr>
          <w:rFonts w:ascii="Times New Roman"/>
          <w:b w:val="false"/>
          <w:i w:val="false"/>
          <w:color w:val="000000"/>
          <w:sz w:val="28"/>
        </w:rPr>
        <w:t>
</w:t>
      </w:r>
      <w:r>
        <w:rPr>
          <w:rFonts w:ascii="Times New Roman"/>
          <w:b w:val="false"/>
          <w:i w:val="false"/>
          <w:color w:val="000000"/>
          <w:sz w:val="28"/>
        </w:rPr>
        <w:t xml:space="preserve">
      9. Министрліктің заңды мекенжайы: 010010, Қазақстан Республикасы, Астана қаласы, Тәуелсiздiк даңғылы, 1. </w:t>
      </w:r>
      <w:r>
        <w:br/>
      </w:r>
      <w:r>
        <w:rPr>
          <w:rFonts w:ascii="Times New Roman"/>
          <w:b w:val="false"/>
          <w:i w:val="false"/>
          <w:color w:val="000000"/>
          <w:sz w:val="28"/>
        </w:rPr>
        <w:t>
</w:t>
      </w:r>
      <w:r>
        <w:rPr>
          <w:rFonts w:ascii="Times New Roman"/>
          <w:b w:val="false"/>
          <w:i w:val="false"/>
          <w:color w:val="000000"/>
          <w:sz w:val="28"/>
        </w:rPr>
        <w:t xml:space="preserve">
      10. Мемлекеттік органның толық атауы – «Қазақстан Республикасы Iшкi iстер министрлiгi» мемлекеттiк мекемесi. </w:t>
      </w:r>
      <w:r>
        <w:br/>
      </w:r>
      <w:r>
        <w:rPr>
          <w:rFonts w:ascii="Times New Roman"/>
          <w:b w:val="false"/>
          <w:i w:val="false"/>
          <w:color w:val="000000"/>
          <w:sz w:val="28"/>
        </w:rPr>
        <w:t>
</w:t>
      </w:r>
      <w:r>
        <w:rPr>
          <w:rFonts w:ascii="Times New Roman"/>
          <w:b w:val="false"/>
          <w:i w:val="false"/>
          <w:color w:val="000000"/>
          <w:sz w:val="28"/>
        </w:rPr>
        <w:t xml:space="preserve">
      11. Осы Ереже Министрліктің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 xml:space="preserve">
      12. Министрліктің қызметiн қаржыландыру республикалық бюджеттен жүзеге асырылады. </w:t>
      </w:r>
      <w:r>
        <w:br/>
      </w:r>
      <w:r>
        <w:rPr>
          <w:rFonts w:ascii="Times New Roman"/>
          <w:b w:val="false"/>
          <w:i w:val="false"/>
          <w:color w:val="000000"/>
          <w:sz w:val="28"/>
        </w:rPr>
        <w:t>
</w:t>
      </w:r>
      <w:r>
        <w:rPr>
          <w:rFonts w:ascii="Times New Roman"/>
          <w:b w:val="false"/>
          <w:i w:val="false"/>
          <w:color w:val="000000"/>
          <w:sz w:val="28"/>
        </w:rPr>
        <w:t xml:space="preserve">
      13. Министрлікке өзінің функциялары болып табылатын мiндеттердi орындау тұрғысынан кәсiпкерлiк субъектiлерiмен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
      Егер Министрлікке кiрiс әкелетiн қызметтi жүзеге асыруға заңнамалық актілермен құқық берiлсе, онда мұндай қызметтен алынған кiрiс мемлекеттiк бюджеттiң кiрiсiне жiберiледi.</w:t>
      </w:r>
    </w:p>
    <w:bookmarkEnd w:id="5"/>
    <w:bookmarkStart w:name="z42" w:id="6"/>
    <w:p>
      <w:pPr>
        <w:spacing w:after="0"/>
        <w:ind w:left="0"/>
        <w:jc w:val="left"/>
      </w:pPr>
      <w:r>
        <w:rPr>
          <w:rFonts w:ascii="Times New Roman"/>
          <w:b/>
          <w:i w:val="false"/>
          <w:color w:val="000000"/>
        </w:rPr>
        <w:t xml:space="preserve"> 
2. Министрліктің миссиясы, негізгі міндеттері, функциялары, құқықтары мен міндеттері</w:t>
      </w:r>
    </w:p>
    <w:bookmarkEnd w:id="6"/>
    <w:bookmarkStart w:name="z43" w:id="7"/>
    <w:p>
      <w:pPr>
        <w:spacing w:after="0"/>
        <w:ind w:left="0"/>
        <w:jc w:val="both"/>
      </w:pPr>
      <w:r>
        <w:rPr>
          <w:rFonts w:ascii="Times New Roman"/>
          <w:b w:val="false"/>
          <w:i w:val="false"/>
          <w:color w:val="000000"/>
          <w:sz w:val="28"/>
        </w:rPr>
        <w:t>
      14. Министрліктің миссиясы – адам мен азаматтың өмірін, денсаулығын, құқықтары мен бостандықтарын, қоғам мен мемлекеттің мүдделерін құқыққа қарсы қол сұғушылықтардан қорғау.</w:t>
      </w:r>
      <w:r>
        <w:br/>
      </w:r>
      <w:r>
        <w:rPr>
          <w:rFonts w:ascii="Times New Roman"/>
          <w:b w:val="false"/>
          <w:i w:val="false"/>
          <w:color w:val="000000"/>
          <w:sz w:val="28"/>
        </w:rPr>
        <w:t>
</w:t>
      </w:r>
      <w:r>
        <w:rPr>
          <w:rFonts w:ascii="Times New Roman"/>
          <w:b w:val="false"/>
          <w:i w:val="false"/>
          <w:color w:val="000000"/>
          <w:sz w:val="28"/>
        </w:rPr>
        <w:t>
      15. Міндеттері:</w:t>
      </w:r>
      <w:r>
        <w:br/>
      </w:r>
      <w:r>
        <w:rPr>
          <w:rFonts w:ascii="Times New Roman"/>
          <w:b w:val="false"/>
          <w:i w:val="false"/>
          <w:color w:val="000000"/>
          <w:sz w:val="28"/>
        </w:rPr>
        <w:t>
</w:t>
      </w:r>
      <w:r>
        <w:rPr>
          <w:rFonts w:ascii="Times New Roman"/>
          <w:b w:val="false"/>
          <w:i w:val="false"/>
          <w:color w:val="000000"/>
          <w:sz w:val="28"/>
        </w:rPr>
        <w:t>
      1) құқық бұзушылық профилактикасы;</w:t>
      </w:r>
      <w:r>
        <w:br/>
      </w:r>
      <w:r>
        <w:rPr>
          <w:rFonts w:ascii="Times New Roman"/>
          <w:b w:val="false"/>
          <w:i w:val="false"/>
          <w:color w:val="000000"/>
          <w:sz w:val="28"/>
        </w:rPr>
        <w:t>
</w:t>
      </w:r>
      <w:r>
        <w:rPr>
          <w:rFonts w:ascii="Times New Roman"/>
          <w:b w:val="false"/>
          <w:i w:val="false"/>
          <w:color w:val="000000"/>
          <w:sz w:val="28"/>
        </w:rPr>
        <w:t>
      2) қоғамдық тәртіпті сақтау;</w:t>
      </w:r>
      <w:r>
        <w:br/>
      </w:r>
      <w:r>
        <w:rPr>
          <w:rFonts w:ascii="Times New Roman"/>
          <w:b w:val="false"/>
          <w:i w:val="false"/>
          <w:color w:val="000000"/>
          <w:sz w:val="28"/>
        </w:rPr>
        <w:t>
</w:t>
      </w:r>
      <w:r>
        <w:rPr>
          <w:rFonts w:ascii="Times New Roman"/>
          <w:b w:val="false"/>
          <w:i w:val="false"/>
          <w:color w:val="000000"/>
          <w:sz w:val="28"/>
        </w:rPr>
        <w:t>
      3) қылмысқа қарсы күрес;</w:t>
      </w:r>
      <w:r>
        <w:br/>
      </w:r>
      <w:r>
        <w:rPr>
          <w:rFonts w:ascii="Times New Roman"/>
          <w:b w:val="false"/>
          <w:i w:val="false"/>
          <w:color w:val="000000"/>
          <w:sz w:val="28"/>
        </w:rPr>
        <w:t>
</w:t>
      </w:r>
      <w:r>
        <w:rPr>
          <w:rFonts w:ascii="Times New Roman"/>
          <w:b w:val="false"/>
          <w:i w:val="false"/>
          <w:color w:val="000000"/>
          <w:sz w:val="28"/>
        </w:rPr>
        <w:t>
      4) қылмыстық жазаларды және әкімшілік шара қолдануды орындау.</w:t>
      </w:r>
      <w:r>
        <w:br/>
      </w:r>
      <w:r>
        <w:rPr>
          <w:rFonts w:ascii="Times New Roman"/>
          <w:b w:val="false"/>
          <w:i w:val="false"/>
          <w:color w:val="000000"/>
          <w:sz w:val="28"/>
        </w:rPr>
        <w:t>
</w:t>
      </w:r>
      <w:r>
        <w:rPr>
          <w:rFonts w:ascii="Times New Roman"/>
          <w:b w:val="false"/>
          <w:i w:val="false"/>
          <w:color w:val="000000"/>
          <w:sz w:val="28"/>
        </w:rPr>
        <w:t xml:space="preserve">
      16. Функциялары: </w:t>
      </w:r>
      <w:r>
        <w:br/>
      </w:r>
      <w:r>
        <w:rPr>
          <w:rFonts w:ascii="Times New Roman"/>
          <w:b w:val="false"/>
          <w:i w:val="false"/>
          <w:color w:val="000000"/>
          <w:sz w:val="28"/>
        </w:rPr>
        <w:t>
</w:t>
      </w:r>
      <w:r>
        <w:rPr>
          <w:rFonts w:ascii="Times New Roman"/>
          <w:b w:val="false"/>
          <w:i w:val="false"/>
          <w:color w:val="000000"/>
          <w:sz w:val="28"/>
        </w:rPr>
        <w:t>
      Орталық аппараттың функциялары:</w:t>
      </w:r>
      <w:r>
        <w:br/>
      </w:r>
      <w:r>
        <w:rPr>
          <w:rFonts w:ascii="Times New Roman"/>
          <w:b w:val="false"/>
          <w:i w:val="false"/>
          <w:color w:val="000000"/>
          <w:sz w:val="28"/>
        </w:rPr>
        <w:t>
</w:t>
      </w:r>
      <w:r>
        <w:rPr>
          <w:rFonts w:ascii="Times New Roman"/>
          <w:b w:val="false"/>
          <w:i w:val="false"/>
          <w:color w:val="000000"/>
          <w:sz w:val="28"/>
        </w:rPr>
        <w:t>
      1) құқық бұзушылық профилактикасы, қоғамдық тәртіпті сақтау, қылмысқа қарсы күрес, қылмыстық жазаларды және әкімшілік шара қолдануды орындау салаларындағы мемлекеттік саясатты қалыптастыру бойынша ұсыныстар енгізеді;</w:t>
      </w:r>
      <w:r>
        <w:br/>
      </w:r>
      <w:r>
        <w:rPr>
          <w:rFonts w:ascii="Times New Roman"/>
          <w:b w:val="false"/>
          <w:i w:val="false"/>
          <w:color w:val="000000"/>
          <w:sz w:val="28"/>
        </w:rPr>
        <w:t>
</w:t>
      </w:r>
      <w:r>
        <w:rPr>
          <w:rFonts w:ascii="Times New Roman"/>
          <w:b w:val="false"/>
          <w:i w:val="false"/>
          <w:color w:val="000000"/>
          <w:sz w:val="28"/>
        </w:rPr>
        <w:t>
      2) жол жүрісі қауіпсіздігі саласындағы мемлекеттік саясатты іске асыруды қамтамасыз етеді;</w:t>
      </w:r>
      <w:r>
        <w:br/>
      </w:r>
      <w:r>
        <w:rPr>
          <w:rFonts w:ascii="Times New Roman"/>
          <w:b w:val="false"/>
          <w:i w:val="false"/>
          <w:color w:val="000000"/>
          <w:sz w:val="28"/>
        </w:rPr>
        <w:t>
</w:t>
      </w:r>
      <w:r>
        <w:rPr>
          <w:rFonts w:ascii="Times New Roman"/>
          <w:b w:val="false"/>
          <w:i w:val="false"/>
          <w:color w:val="000000"/>
          <w:sz w:val="28"/>
        </w:rPr>
        <w:t>
      3) азаматтық және қызметтік қару мен оның патрондарының айналымы саласындағы мемлекеттік саясатты іске асыруды қамтамасыз етеді;</w:t>
      </w:r>
      <w:r>
        <w:br/>
      </w:r>
      <w:r>
        <w:rPr>
          <w:rFonts w:ascii="Times New Roman"/>
          <w:b w:val="false"/>
          <w:i w:val="false"/>
          <w:color w:val="000000"/>
          <w:sz w:val="28"/>
        </w:rPr>
        <w:t>
</w:t>
      </w:r>
      <w:r>
        <w:rPr>
          <w:rFonts w:ascii="Times New Roman"/>
          <w:b w:val="false"/>
          <w:i w:val="false"/>
          <w:color w:val="000000"/>
          <w:sz w:val="28"/>
        </w:rPr>
        <w:t>
      4) есiрткi құралдары, психотроптық заттар мен прекурсорлар айналымы саласындағы мемлекеттік саясатты іске асыруды, олардың заңсыз айналымына және оларды терiс пайдалануға қарсы іс-қимылды қамтамасыз етеді;</w:t>
      </w:r>
      <w:r>
        <w:br/>
      </w:r>
      <w:r>
        <w:rPr>
          <w:rFonts w:ascii="Times New Roman"/>
          <w:b w:val="false"/>
          <w:i w:val="false"/>
          <w:color w:val="000000"/>
          <w:sz w:val="28"/>
        </w:rPr>
        <w:t>
</w:t>
      </w:r>
      <w:r>
        <w:rPr>
          <w:rFonts w:ascii="Times New Roman"/>
          <w:b w:val="false"/>
          <w:i w:val="false"/>
          <w:color w:val="000000"/>
          <w:sz w:val="28"/>
        </w:rPr>
        <w:t>
      5) азаматтық, халықтың көші-қоны және босқындар саласындағы мемлекеттік саясатты іске асыруды қамтамасыз етеді;</w:t>
      </w:r>
      <w:r>
        <w:br/>
      </w:r>
      <w:r>
        <w:rPr>
          <w:rFonts w:ascii="Times New Roman"/>
          <w:b w:val="false"/>
          <w:i w:val="false"/>
          <w:color w:val="000000"/>
          <w:sz w:val="28"/>
        </w:rPr>
        <w:t>
</w:t>
      </w:r>
      <w:r>
        <w:rPr>
          <w:rFonts w:ascii="Times New Roman"/>
          <w:b w:val="false"/>
          <w:i w:val="false"/>
          <w:color w:val="000000"/>
          <w:sz w:val="28"/>
        </w:rPr>
        <w:t>
      6) ішкі істер органдары жүйесіндегі бірыңғай мемлекеттік кадрлық саясатты іске асыруды қамтамасыз етеді;</w:t>
      </w:r>
      <w:r>
        <w:br/>
      </w:r>
      <w:r>
        <w:rPr>
          <w:rFonts w:ascii="Times New Roman"/>
          <w:b w:val="false"/>
          <w:i w:val="false"/>
          <w:color w:val="000000"/>
          <w:sz w:val="28"/>
        </w:rPr>
        <w:t>
</w:t>
      </w:r>
      <w:r>
        <w:rPr>
          <w:rFonts w:ascii="Times New Roman"/>
          <w:b w:val="false"/>
          <w:i w:val="false"/>
          <w:color w:val="000000"/>
          <w:sz w:val="28"/>
        </w:rPr>
        <w:t>
      7) ішкі істер органдарының және Қазақстан Республикасы Ұлттық ұланының арнайы мақсаттағы бөлімшілеріне басшылықты жүзеге асырады, сондай-ақ олардың ұдайы жауынгерлік және жедел әзірлігін қамтамасыз етеді;</w:t>
      </w:r>
      <w:r>
        <w:br/>
      </w:r>
      <w:r>
        <w:rPr>
          <w:rFonts w:ascii="Times New Roman"/>
          <w:b w:val="false"/>
          <w:i w:val="false"/>
          <w:color w:val="000000"/>
          <w:sz w:val="28"/>
        </w:rPr>
        <w:t>
</w:t>
      </w:r>
      <w:r>
        <w:rPr>
          <w:rFonts w:ascii="Times New Roman"/>
          <w:b w:val="false"/>
          <w:i w:val="false"/>
          <w:color w:val="000000"/>
          <w:sz w:val="28"/>
        </w:rPr>
        <w:t>
      8) өз құзыретiндегі мәселелер бойынша жалпыреспубликалық және өңiрлiк жедел-iздестiру және алдын алу iс-шараларын өткiзу бойынша ұйымдастырушылық басқаруды жүзеге асырады;</w:t>
      </w:r>
      <w:r>
        <w:br/>
      </w:r>
      <w:r>
        <w:rPr>
          <w:rFonts w:ascii="Times New Roman"/>
          <w:b w:val="false"/>
          <w:i w:val="false"/>
          <w:color w:val="000000"/>
          <w:sz w:val="28"/>
        </w:rPr>
        <w:t>
</w:t>
      </w:r>
      <w:r>
        <w:rPr>
          <w:rFonts w:ascii="Times New Roman"/>
          <w:b w:val="false"/>
          <w:i w:val="false"/>
          <w:color w:val="000000"/>
          <w:sz w:val="28"/>
        </w:rPr>
        <w:t>
      9) криминалдық, әкiмшiлiк полицияның және iшкi iстер, Қазақстан Республикасының Ұлттық ұланы органдарының, қылмыстық-атқару жүйесінің, әскери-тергеу органдарының, Министрліктің Байқоңыр қаласындағы өкiлдiгiнiң өзге де қызметтерiнiң және көлiктегi iшкi iстер органдары бөлiністерінің қызметiне басшылықты жүзеге асырады;</w:t>
      </w:r>
      <w:r>
        <w:br/>
      </w:r>
      <w:r>
        <w:rPr>
          <w:rFonts w:ascii="Times New Roman"/>
          <w:b w:val="false"/>
          <w:i w:val="false"/>
          <w:color w:val="000000"/>
          <w:sz w:val="28"/>
        </w:rPr>
        <w:t>
</w:t>
      </w:r>
      <w:r>
        <w:rPr>
          <w:rFonts w:ascii="Times New Roman"/>
          <w:b w:val="false"/>
          <w:i w:val="false"/>
          <w:color w:val="000000"/>
          <w:sz w:val="28"/>
        </w:rPr>
        <w:t>
      10) криминалдық, әкiмшiлiк полицияның және полицияның өзге қызметтерiнiң, сондай-ақ Қазақстан Республикасы Ұлттық ұланының, әскери-тергеу органдарының, Министрліктің Байқоңыр қаласындағы өкiлдiгiнiң, көлiктегi iшкi iстер органдарының өзара iс-қимыл жасау тәртiбiн айқындайды;</w:t>
      </w:r>
      <w:r>
        <w:br/>
      </w:r>
      <w:r>
        <w:rPr>
          <w:rFonts w:ascii="Times New Roman"/>
          <w:b w:val="false"/>
          <w:i w:val="false"/>
          <w:color w:val="000000"/>
          <w:sz w:val="28"/>
        </w:rPr>
        <w:t>
</w:t>
      </w:r>
      <w:r>
        <w:rPr>
          <w:rFonts w:ascii="Times New Roman"/>
          <w:b w:val="false"/>
          <w:i w:val="false"/>
          <w:color w:val="000000"/>
          <w:sz w:val="28"/>
        </w:rPr>
        <w:t>
      11) ішкі істер органдарының бірыңғай жүйесінің қызметін үйлестіруді және жоспарлауды жүзеге асырады;</w:t>
      </w:r>
      <w:r>
        <w:br/>
      </w:r>
      <w:r>
        <w:rPr>
          <w:rFonts w:ascii="Times New Roman"/>
          <w:b w:val="false"/>
          <w:i w:val="false"/>
          <w:color w:val="000000"/>
          <w:sz w:val="28"/>
        </w:rPr>
        <w:t>
</w:t>
      </w:r>
      <w:r>
        <w:rPr>
          <w:rFonts w:ascii="Times New Roman"/>
          <w:b w:val="false"/>
          <w:i w:val="false"/>
          <w:color w:val="000000"/>
          <w:sz w:val="28"/>
        </w:rPr>
        <w:t>
      12) Қазақстан Республикасы iшкi iстер органдары мен бөлiмшелерінің, Қазақстан Республикасының Ұлттық ұланы, әскери-тергеу органдарының қызметiн үйлестіру мен ведомстволық бақылауды жүзеге асырады;</w:t>
      </w:r>
      <w:r>
        <w:br/>
      </w:r>
      <w:r>
        <w:rPr>
          <w:rFonts w:ascii="Times New Roman"/>
          <w:b w:val="false"/>
          <w:i w:val="false"/>
          <w:color w:val="000000"/>
          <w:sz w:val="28"/>
        </w:rPr>
        <w:t>
</w:t>
      </w:r>
      <w:r>
        <w:rPr>
          <w:rFonts w:ascii="Times New Roman"/>
          <w:b w:val="false"/>
          <w:i w:val="false"/>
          <w:color w:val="000000"/>
          <w:sz w:val="28"/>
        </w:rPr>
        <w:t>
      13) Қазақстан Республикасының аумағында немесе оның жекелеген жерлерінде төтенше және әскери жағдай енгізілген жағдайда, сондай-ақ төтенше жағдайларды жою жөніндегі іс-шараларды өткізу кезінде режимді қамтамасыз етуді ұйымдастырады;</w:t>
      </w:r>
      <w:r>
        <w:br/>
      </w:r>
      <w:r>
        <w:rPr>
          <w:rFonts w:ascii="Times New Roman"/>
          <w:b w:val="false"/>
          <w:i w:val="false"/>
          <w:color w:val="000000"/>
          <w:sz w:val="28"/>
        </w:rPr>
        <w:t>
</w:t>
      </w:r>
      <w:r>
        <w:rPr>
          <w:rFonts w:ascii="Times New Roman"/>
          <w:b w:val="false"/>
          <w:i w:val="false"/>
          <w:color w:val="000000"/>
          <w:sz w:val="28"/>
        </w:rPr>
        <w:t>
      14) авария, өрт, табиғи апат салдарын жою кезінде және басқа да төтенше оқиғалар кезінде қоғамдық тәртіпті сақтауды ұйымдастырады;</w:t>
      </w:r>
      <w:r>
        <w:br/>
      </w:r>
      <w:r>
        <w:rPr>
          <w:rFonts w:ascii="Times New Roman"/>
          <w:b w:val="false"/>
          <w:i w:val="false"/>
          <w:color w:val="000000"/>
          <w:sz w:val="28"/>
        </w:rPr>
        <w:t>
</w:t>
      </w:r>
      <w:r>
        <w:rPr>
          <w:rFonts w:ascii="Times New Roman"/>
          <w:b w:val="false"/>
          <w:i w:val="false"/>
          <w:color w:val="000000"/>
          <w:sz w:val="28"/>
        </w:rPr>
        <w:t>
      15) ауыр қылмыстар жасаған, жаппай тәртіпсіздіктер, табиғи апаттар мен басқа да төтенше оқиғалар кезінде күштер мен құралдарды жедел басқаруды қамтамасыз етеді;</w:t>
      </w:r>
      <w:r>
        <w:br/>
      </w:r>
      <w:r>
        <w:rPr>
          <w:rFonts w:ascii="Times New Roman"/>
          <w:b w:val="false"/>
          <w:i w:val="false"/>
          <w:color w:val="000000"/>
          <w:sz w:val="28"/>
        </w:rPr>
        <w:t>
</w:t>
      </w:r>
      <w:r>
        <w:rPr>
          <w:rFonts w:ascii="Times New Roman"/>
          <w:b w:val="false"/>
          <w:i w:val="false"/>
          <w:color w:val="000000"/>
          <w:sz w:val="28"/>
        </w:rPr>
        <w:t>
      16) ішкі істер органдарын агрессияны тойтаруға жауынгерлік әзірліктің және бейбіт уақыттағы төтенше жағдайлар кезінде жедел-қызметтік әзірліктің жоғары дәрежесіне ауыстыру жөніндегі іс-шараларды ұйымдастырады;</w:t>
      </w:r>
      <w:r>
        <w:br/>
      </w:r>
      <w:r>
        <w:rPr>
          <w:rFonts w:ascii="Times New Roman"/>
          <w:b w:val="false"/>
          <w:i w:val="false"/>
          <w:color w:val="000000"/>
          <w:sz w:val="28"/>
        </w:rPr>
        <w:t>
</w:t>
      </w:r>
      <w:r>
        <w:rPr>
          <w:rFonts w:ascii="Times New Roman"/>
          <w:b w:val="false"/>
          <w:i w:val="false"/>
          <w:color w:val="000000"/>
          <w:sz w:val="28"/>
        </w:rPr>
        <w:t>
      17) республика өңірлеріндегі жедел ақпаратты үздіксіз жинауды және криминогендік ахуалды кешенді талдауды қамтамасыз етеді;</w:t>
      </w:r>
      <w:r>
        <w:br/>
      </w:r>
      <w:r>
        <w:rPr>
          <w:rFonts w:ascii="Times New Roman"/>
          <w:b w:val="false"/>
          <w:i w:val="false"/>
          <w:color w:val="000000"/>
          <w:sz w:val="28"/>
        </w:rPr>
        <w:t>
</w:t>
      </w:r>
      <w:r>
        <w:rPr>
          <w:rFonts w:ascii="Times New Roman"/>
          <w:b w:val="false"/>
          <w:i w:val="false"/>
          <w:color w:val="000000"/>
          <w:sz w:val="28"/>
        </w:rPr>
        <w:t>
      18) арнайы және әскери тасымалдауларды ұйымдастырады;</w:t>
      </w:r>
      <w:r>
        <w:br/>
      </w:r>
      <w:r>
        <w:rPr>
          <w:rFonts w:ascii="Times New Roman"/>
          <w:b w:val="false"/>
          <w:i w:val="false"/>
          <w:color w:val="000000"/>
          <w:sz w:val="28"/>
        </w:rPr>
        <w:t>
</w:t>
      </w:r>
      <w:r>
        <w:rPr>
          <w:rFonts w:ascii="Times New Roman"/>
          <w:b w:val="false"/>
          <w:i w:val="false"/>
          <w:color w:val="000000"/>
          <w:sz w:val="28"/>
        </w:rPr>
        <w:t>
      19) iшкi iстер органдарының жұмылдыру даярлығы, бейбiт және соғыс уақытында төтенше жағдайлар туындаған жағдайда олардың жұмысының орнықтылығын арттыру, iшкi iстер органдарының арнаулы бөлiмшелерiнiң толық және уақтылы жұмылдыруға ұдайы әзірлігін қамтамасыз ету жөнiнде шаралар әзiрлейдi;</w:t>
      </w:r>
      <w:r>
        <w:br/>
      </w:r>
      <w:r>
        <w:rPr>
          <w:rFonts w:ascii="Times New Roman"/>
          <w:b w:val="false"/>
          <w:i w:val="false"/>
          <w:color w:val="000000"/>
          <w:sz w:val="28"/>
        </w:rPr>
        <w:t>
</w:t>
      </w:r>
      <w:r>
        <w:rPr>
          <w:rFonts w:ascii="Times New Roman"/>
          <w:b w:val="false"/>
          <w:i w:val="false"/>
          <w:color w:val="000000"/>
          <w:sz w:val="28"/>
        </w:rPr>
        <w:t>
      20) Қазақстан Республикасының Президенті мен Үкіметіне, мемлекеттік органдарға республикадағы қылмысқа қарсы күрестің, қоғамдық тәртіпті сақтаудың жай-күйі туралы ақпарат береді;</w:t>
      </w:r>
      <w:r>
        <w:br/>
      </w:r>
      <w:r>
        <w:rPr>
          <w:rFonts w:ascii="Times New Roman"/>
          <w:b w:val="false"/>
          <w:i w:val="false"/>
          <w:color w:val="000000"/>
          <w:sz w:val="28"/>
        </w:rPr>
        <w:t>
</w:t>
      </w:r>
      <w:r>
        <w:rPr>
          <w:rFonts w:ascii="Times New Roman"/>
          <w:b w:val="false"/>
          <w:i w:val="false"/>
          <w:color w:val="000000"/>
          <w:sz w:val="28"/>
        </w:rPr>
        <w:t>
      21) Қазақстан Республикасының заңнамасына сәйкес қоғамдық тәртіпті сақтауды, құқық бұзушылық пен қылмыстардың алдын алуды жетілдіруге бағытталған шараларды әзірлейді;</w:t>
      </w:r>
      <w:r>
        <w:br/>
      </w:r>
      <w:r>
        <w:rPr>
          <w:rFonts w:ascii="Times New Roman"/>
          <w:b w:val="false"/>
          <w:i w:val="false"/>
          <w:color w:val="000000"/>
          <w:sz w:val="28"/>
        </w:rPr>
        <w:t>
</w:t>
      </w:r>
      <w:r>
        <w:rPr>
          <w:rFonts w:ascii="Times New Roman"/>
          <w:b w:val="false"/>
          <w:i w:val="false"/>
          <w:color w:val="000000"/>
          <w:sz w:val="28"/>
        </w:rPr>
        <w:t>
      22) қылмысқа қарсы күрес, қоғамдық тәртіпті сақтау саласында және ішкі істер органдарының қарамағына жатқызылған өзге де мәселелер бойынша халықаралық ынтымақтастықтың басым бағыттарын айқындайды, ұйымдастырады және жүзеге асырады;</w:t>
      </w:r>
      <w:r>
        <w:br/>
      </w:r>
      <w:r>
        <w:rPr>
          <w:rFonts w:ascii="Times New Roman"/>
          <w:b w:val="false"/>
          <w:i w:val="false"/>
          <w:color w:val="000000"/>
          <w:sz w:val="28"/>
        </w:rPr>
        <w:t>
</w:t>
      </w:r>
      <w:r>
        <w:rPr>
          <w:rFonts w:ascii="Times New Roman"/>
          <w:b w:val="false"/>
          <w:i w:val="false"/>
          <w:color w:val="000000"/>
          <w:sz w:val="28"/>
        </w:rPr>
        <w:t>
      23) қоғамдық тәртiптi сақтау және қылмысқа қарсы күрес саласында республикалық ақпараттық жүйенi құруды және оның жұмыс iстеуiн қамтамасыз етедi;</w:t>
      </w:r>
      <w:r>
        <w:br/>
      </w:r>
      <w:r>
        <w:rPr>
          <w:rFonts w:ascii="Times New Roman"/>
          <w:b w:val="false"/>
          <w:i w:val="false"/>
          <w:color w:val="000000"/>
          <w:sz w:val="28"/>
        </w:rPr>
        <w:t>
</w:t>
      </w:r>
      <w:r>
        <w:rPr>
          <w:rFonts w:ascii="Times New Roman"/>
          <w:b w:val="false"/>
          <w:i w:val="false"/>
          <w:color w:val="000000"/>
          <w:sz w:val="28"/>
        </w:rPr>
        <w:t>
      24) террористік тұрғыдан осал объектілердің терроризмге қарсы қорғалуының үлгі паспортын әзірлейді;</w:t>
      </w:r>
      <w:r>
        <w:br/>
      </w:r>
      <w:r>
        <w:rPr>
          <w:rFonts w:ascii="Times New Roman"/>
          <w:b w:val="false"/>
          <w:i w:val="false"/>
          <w:color w:val="000000"/>
          <w:sz w:val="28"/>
        </w:rPr>
        <w:t>
</w:t>
      </w:r>
      <w:r>
        <w:rPr>
          <w:rFonts w:ascii="Times New Roman"/>
          <w:b w:val="false"/>
          <w:i w:val="false"/>
          <w:color w:val="000000"/>
          <w:sz w:val="28"/>
        </w:rPr>
        <w:t>
      25) жеке күзет ұйымында басшы және күзетші лауазымдарын атқаратын жұмыскерлерді даярлау және біліктілігін арттыру бойынша үлгі оқу бағдарламалары мен үлгі оқу жоспарларын әзірлейді;</w:t>
      </w:r>
      <w:r>
        <w:br/>
      </w:r>
      <w:r>
        <w:rPr>
          <w:rFonts w:ascii="Times New Roman"/>
          <w:b w:val="false"/>
          <w:i w:val="false"/>
          <w:color w:val="000000"/>
          <w:sz w:val="28"/>
        </w:rPr>
        <w:t>
</w:t>
      </w:r>
      <w:r>
        <w:rPr>
          <w:rFonts w:ascii="Times New Roman"/>
          <w:b w:val="false"/>
          <w:i w:val="false"/>
          <w:color w:val="000000"/>
          <w:sz w:val="28"/>
        </w:rPr>
        <w:t>
      26) Ішкі істер органдарының азаматтық және қызметтік қару айналымы саласындағы бақылау жөніндегі бөлімдерінің қызметін ұйымдастыру туралы нұсқаулықты бекітеді;</w:t>
      </w:r>
      <w:r>
        <w:br/>
      </w:r>
      <w:r>
        <w:rPr>
          <w:rFonts w:ascii="Times New Roman"/>
          <w:b w:val="false"/>
          <w:i w:val="false"/>
          <w:color w:val="000000"/>
          <w:sz w:val="28"/>
        </w:rPr>
        <w:t>
</w:t>
      </w:r>
      <w:r>
        <w:rPr>
          <w:rFonts w:ascii="Times New Roman"/>
          <w:b w:val="false"/>
          <w:i w:val="false"/>
          <w:color w:val="000000"/>
          <w:sz w:val="28"/>
        </w:rPr>
        <w:t>
      27) Қазақстан Республикасы ішкі істер органдары кәмелетке толмағандардың істері жөніндегі бөліністерінің қызметін ұйымдастыру жөніндегі нұсқаулықты әзірлейді;</w:t>
      </w:r>
      <w:r>
        <w:br/>
      </w:r>
      <w:r>
        <w:rPr>
          <w:rFonts w:ascii="Times New Roman"/>
          <w:b w:val="false"/>
          <w:i w:val="false"/>
          <w:color w:val="000000"/>
          <w:sz w:val="28"/>
        </w:rPr>
        <w:t>
</w:t>
      </w:r>
      <w:r>
        <w:rPr>
          <w:rFonts w:ascii="Times New Roman"/>
          <w:b w:val="false"/>
          <w:i w:val="false"/>
          <w:color w:val="000000"/>
          <w:sz w:val="28"/>
        </w:rPr>
        <w:t>
      28) Қазақстан Республикасы ішкі істер органдарының әйелдерді зорлық-зомбылықтан қорғау жөніндегі бөліністерінің жұмысын ұйымдастыру жөніндегі нұсқаулықты әзірлейді;</w:t>
      </w:r>
      <w:r>
        <w:br/>
      </w:r>
      <w:r>
        <w:rPr>
          <w:rFonts w:ascii="Times New Roman"/>
          <w:b w:val="false"/>
          <w:i w:val="false"/>
          <w:color w:val="000000"/>
          <w:sz w:val="28"/>
        </w:rPr>
        <w:t>
</w:t>
      </w:r>
      <w:r>
        <w:rPr>
          <w:rFonts w:ascii="Times New Roman"/>
          <w:b w:val="false"/>
          <w:i w:val="false"/>
          <w:color w:val="000000"/>
          <w:sz w:val="28"/>
        </w:rPr>
        <w:t>
      29) бас бостандығынан айыру орындарынан босатылған адамдарды есепке алуды жүзеге асыру бойынша Қазақстан Республикасы ішкі істер органдары бөліністерінің өзара іс-қимыл жасау тәртібі туралы қағидаларды әзірлейді;</w:t>
      </w:r>
      <w:r>
        <w:br/>
      </w:r>
      <w:r>
        <w:rPr>
          <w:rFonts w:ascii="Times New Roman"/>
          <w:b w:val="false"/>
          <w:i w:val="false"/>
          <w:color w:val="000000"/>
          <w:sz w:val="28"/>
        </w:rPr>
        <w:t>
</w:t>
      </w:r>
      <w:r>
        <w:rPr>
          <w:rFonts w:ascii="Times New Roman"/>
          <w:b w:val="false"/>
          <w:i w:val="false"/>
          <w:color w:val="000000"/>
          <w:sz w:val="28"/>
        </w:rPr>
        <w:t>
      30) учаскелік полиция пунктінің жұмысын ұйымдастыруға жауапты учаскелік полиция инспекторларының, учаскелік полиция инспекторлары мен олардың көмекшілерінің қызметін ұйымдастыру жөніндегі қағиданы әзірлейді;</w:t>
      </w:r>
      <w:r>
        <w:br/>
      </w:r>
      <w:r>
        <w:rPr>
          <w:rFonts w:ascii="Times New Roman"/>
          <w:b w:val="false"/>
          <w:i w:val="false"/>
          <w:color w:val="000000"/>
          <w:sz w:val="28"/>
        </w:rPr>
        <w:t>
</w:t>
      </w:r>
      <w:r>
        <w:rPr>
          <w:rFonts w:ascii="Times New Roman"/>
          <w:b w:val="false"/>
          <w:i w:val="false"/>
          <w:color w:val="000000"/>
          <w:sz w:val="28"/>
        </w:rPr>
        <w:t>
      31) жол-көлiк оқиғаларының алдын алу және жолын кесу жөнінде шаралар әзiрлейдi;</w:t>
      </w:r>
      <w:r>
        <w:br/>
      </w:r>
      <w:r>
        <w:rPr>
          <w:rFonts w:ascii="Times New Roman"/>
          <w:b w:val="false"/>
          <w:i w:val="false"/>
          <w:color w:val="000000"/>
          <w:sz w:val="28"/>
        </w:rPr>
        <w:t>
</w:t>
      </w:r>
      <w:r>
        <w:rPr>
          <w:rFonts w:ascii="Times New Roman"/>
          <w:b w:val="false"/>
          <w:i w:val="false"/>
          <w:color w:val="000000"/>
          <w:sz w:val="28"/>
        </w:rPr>
        <w:t>
      32) жүргізуші куәліктерінің, көлік құралдарын тіркеу туралы куәліктің, мемлекеттік тіркеу нөмірі белгілері бланкілерінің нысандары мен үлгілерін әзірлейді және бекітеді;</w:t>
      </w:r>
      <w:r>
        <w:br/>
      </w:r>
      <w:r>
        <w:rPr>
          <w:rFonts w:ascii="Times New Roman"/>
          <w:b w:val="false"/>
          <w:i w:val="false"/>
          <w:color w:val="000000"/>
          <w:sz w:val="28"/>
        </w:rPr>
        <w:t>
</w:t>
      </w:r>
      <w:r>
        <w:rPr>
          <w:rFonts w:ascii="Times New Roman"/>
          <w:b w:val="false"/>
          <w:i w:val="false"/>
          <w:color w:val="000000"/>
          <w:sz w:val="28"/>
        </w:rPr>
        <w:t>
      33) көлік құралдары жүргізушілерін даярлау жөніндегі кәсіптік бірлестіктерді аккредиттеу тәртібін, біліктілік комиссиясын қалыптастыру және оның қызметін жүзеге асыру қағидаларын, көлік құралдары жүргізушілерін даярлау бойынша оқытушы, өндірістік оқыту шебері және білім беру процесі кезінде жүргізуге оқыту шебері болуға кандидаттарды аттестаттаудан өткізу тәртібін бекітеді;</w:t>
      </w:r>
      <w:r>
        <w:br/>
      </w:r>
      <w:r>
        <w:rPr>
          <w:rFonts w:ascii="Times New Roman"/>
          <w:b w:val="false"/>
          <w:i w:val="false"/>
          <w:color w:val="000000"/>
          <w:sz w:val="28"/>
        </w:rPr>
        <w:t>
</w:t>
      </w:r>
      <w:r>
        <w:rPr>
          <w:rFonts w:ascii="Times New Roman"/>
          <w:b w:val="false"/>
          <w:i w:val="false"/>
          <w:color w:val="000000"/>
          <w:sz w:val="28"/>
        </w:rPr>
        <w:t>
      34) көлік құралдарының жүргізушілерін даярлау жөніндегі кәсіптік бірлестіктерді аккредиттеуден өткізеді және олардың тізілімін жүргізеді;</w:t>
      </w:r>
      <w:r>
        <w:br/>
      </w:r>
      <w:r>
        <w:rPr>
          <w:rFonts w:ascii="Times New Roman"/>
          <w:b w:val="false"/>
          <w:i w:val="false"/>
          <w:color w:val="000000"/>
          <w:sz w:val="28"/>
        </w:rPr>
        <w:t>
</w:t>
      </w:r>
      <w:r>
        <w:rPr>
          <w:rFonts w:ascii="Times New Roman"/>
          <w:b w:val="false"/>
          <w:i w:val="false"/>
          <w:color w:val="000000"/>
          <w:sz w:val="28"/>
        </w:rPr>
        <w:t>
      35) мемлекеттік органдардың жол жүрiсi және оның қауiпсiздiгiн қамтамасыз ету саласындағы қызметін салааралық үйлестіруді жүзеге асырады;</w:t>
      </w:r>
      <w:r>
        <w:br/>
      </w:r>
      <w:r>
        <w:rPr>
          <w:rFonts w:ascii="Times New Roman"/>
          <w:b w:val="false"/>
          <w:i w:val="false"/>
          <w:color w:val="000000"/>
          <w:sz w:val="28"/>
        </w:rPr>
        <w:t>
</w:t>
      </w:r>
      <w:r>
        <w:rPr>
          <w:rFonts w:ascii="Times New Roman"/>
          <w:b w:val="false"/>
          <w:i w:val="false"/>
          <w:color w:val="000000"/>
          <w:sz w:val="28"/>
        </w:rPr>
        <w:t>
      36) көлік құралдарының жүргізушілерін даярлау жөніндегі кәсіптік бірлестіктер мен білім беру ұйымдарының тізбесін, олардың есептілік нысандары мен ұсыну мерзімділігін бекітеді;</w:t>
      </w:r>
      <w:r>
        <w:br/>
      </w:r>
      <w:r>
        <w:rPr>
          <w:rFonts w:ascii="Times New Roman"/>
          <w:b w:val="false"/>
          <w:i w:val="false"/>
          <w:color w:val="000000"/>
          <w:sz w:val="28"/>
        </w:rPr>
        <w:t>
</w:t>
      </w:r>
      <w:r>
        <w:rPr>
          <w:rFonts w:ascii="Times New Roman"/>
          <w:b w:val="false"/>
          <w:i w:val="false"/>
          <w:color w:val="000000"/>
          <w:sz w:val="28"/>
        </w:rPr>
        <w:t>
      37) жол жүрісі қағидаларын, көлік құралдарын пайдалануға рұқсат беру жөніндегі негізгі ережелерді, көлігі арнайы жарық және дыбыс сигналдарымен жабдықтауға және арнайы түстік-графикалық схемалар бойынша бояуға жататын жедел және арнайы қызметтер тізбесін әзірлейді;</w:t>
      </w:r>
      <w:r>
        <w:br/>
      </w:r>
      <w:r>
        <w:rPr>
          <w:rFonts w:ascii="Times New Roman"/>
          <w:b w:val="false"/>
          <w:i w:val="false"/>
          <w:color w:val="000000"/>
          <w:sz w:val="28"/>
        </w:rPr>
        <w:t>
</w:t>
      </w:r>
      <w:r>
        <w:rPr>
          <w:rFonts w:ascii="Times New Roman"/>
          <w:b w:val="false"/>
          <w:i w:val="false"/>
          <w:color w:val="000000"/>
          <w:sz w:val="28"/>
        </w:rPr>
        <w:t>
      38) көлік құралының сәйкестендіру нөмірі бойынша көлік құралдарының жекелеген түрлерін мемлекеттік тіркеу және есепке алу, механикалық көлік құралдары жүргізушілерін даярлау, емтихан қабылдау және жүргізуші куәліктерін беру қағидаларын әзірлейді;</w:t>
      </w:r>
      <w:r>
        <w:br/>
      </w:r>
      <w:r>
        <w:rPr>
          <w:rFonts w:ascii="Times New Roman"/>
          <w:b w:val="false"/>
          <w:i w:val="false"/>
          <w:color w:val="000000"/>
          <w:sz w:val="28"/>
        </w:rPr>
        <w:t>
</w:t>
      </w:r>
      <w:r>
        <w:rPr>
          <w:rFonts w:ascii="Times New Roman"/>
          <w:b w:val="false"/>
          <w:i w:val="false"/>
          <w:color w:val="000000"/>
          <w:sz w:val="28"/>
        </w:rPr>
        <w:t>
      39) мас күйді куәландыруға жіберу, мас күйді куәландыру және оның нәтижелерін ресімдеу қағидаларын әзірлейді;</w:t>
      </w:r>
      <w:r>
        <w:br/>
      </w:r>
      <w:r>
        <w:rPr>
          <w:rFonts w:ascii="Times New Roman"/>
          <w:b w:val="false"/>
          <w:i w:val="false"/>
          <w:color w:val="000000"/>
          <w:sz w:val="28"/>
        </w:rPr>
        <w:t>
</w:t>
      </w:r>
      <w:r>
        <w:rPr>
          <w:rFonts w:ascii="Times New Roman"/>
          <w:b w:val="false"/>
          <w:i w:val="false"/>
          <w:color w:val="000000"/>
          <w:sz w:val="28"/>
        </w:rPr>
        <w:t>
      40) механикалық көлік құралдары жүргізушілерін даярлау қағидаларын әзірлейді;</w:t>
      </w:r>
      <w:r>
        <w:br/>
      </w:r>
      <w:r>
        <w:rPr>
          <w:rFonts w:ascii="Times New Roman"/>
          <w:b w:val="false"/>
          <w:i w:val="false"/>
          <w:color w:val="000000"/>
          <w:sz w:val="28"/>
        </w:rPr>
        <w:t>
</w:t>
      </w:r>
      <w:r>
        <w:rPr>
          <w:rFonts w:ascii="Times New Roman"/>
          <w:b w:val="false"/>
          <w:i w:val="false"/>
          <w:color w:val="000000"/>
          <w:sz w:val="28"/>
        </w:rPr>
        <w:t>
      41) банктерге және банк операцияларының жекелеген түрлерін жүзеге асыратын ұйымдарға олардың Қазақстан Республикасының салық заңнамасында көзделген міндеттерін орындауы үшін көлік құралының сәйкестендіру нөмірі бойынша деректерді Қазақстан Республикасы Ұлттық Банкінің келісімі бойынша ұсыну тәртібін және беруді айқындайды;</w:t>
      </w:r>
      <w:r>
        <w:br/>
      </w:r>
      <w:r>
        <w:rPr>
          <w:rFonts w:ascii="Times New Roman"/>
          <w:b w:val="false"/>
          <w:i w:val="false"/>
          <w:color w:val="000000"/>
          <w:sz w:val="28"/>
        </w:rPr>
        <w:t>
</w:t>
      </w:r>
      <w:r>
        <w:rPr>
          <w:rFonts w:ascii="Times New Roman"/>
          <w:b w:val="false"/>
          <w:i w:val="false"/>
          <w:color w:val="000000"/>
          <w:sz w:val="28"/>
        </w:rPr>
        <w:t>
      42) профилактикалық іс-шаралар өткізу тәртібін әзірлейді және қауіпсіз жол қозғалысы мәселері жөнінде халықты құқықтық оқытуды және ақпараттандыруды қамтамасыз етеді;</w:t>
      </w:r>
      <w:r>
        <w:br/>
      </w:r>
      <w:r>
        <w:rPr>
          <w:rFonts w:ascii="Times New Roman"/>
          <w:b w:val="false"/>
          <w:i w:val="false"/>
          <w:color w:val="000000"/>
          <w:sz w:val="28"/>
        </w:rPr>
        <w:t>
</w:t>
      </w:r>
      <w:r>
        <w:rPr>
          <w:rFonts w:ascii="Times New Roman"/>
          <w:b w:val="false"/>
          <w:i w:val="false"/>
          <w:color w:val="000000"/>
          <w:sz w:val="28"/>
        </w:rPr>
        <w:t>
      43) азаматтарды бақылау және қадағалау функцияларына байланысты емес қоғамдық тәртіпті қамтамасыз ету жөніндегі іс-шараларға тарту тәртібін, нысандарын және түрлерін айқындайды;</w:t>
      </w:r>
      <w:r>
        <w:br/>
      </w:r>
      <w:r>
        <w:rPr>
          <w:rFonts w:ascii="Times New Roman"/>
          <w:b w:val="false"/>
          <w:i w:val="false"/>
          <w:color w:val="000000"/>
          <w:sz w:val="28"/>
        </w:rPr>
        <w:t>
</w:t>
      </w:r>
      <w:r>
        <w:rPr>
          <w:rFonts w:ascii="Times New Roman"/>
          <w:b w:val="false"/>
          <w:i w:val="false"/>
          <w:color w:val="000000"/>
          <w:sz w:val="28"/>
        </w:rPr>
        <w:t>
      44) қоғамдық тәртіпті қамтамасыз етуге қатысатын азаматтар үшін куәлік үлгісі мен эмблема белгісін бекітеді;</w:t>
      </w:r>
      <w:r>
        <w:br/>
      </w:r>
      <w:r>
        <w:rPr>
          <w:rFonts w:ascii="Times New Roman"/>
          <w:b w:val="false"/>
          <w:i w:val="false"/>
          <w:color w:val="000000"/>
          <w:sz w:val="28"/>
        </w:rPr>
        <w:t>
</w:t>
      </w:r>
      <w:r>
        <w:rPr>
          <w:rFonts w:ascii="Times New Roman"/>
          <w:b w:val="false"/>
          <w:i w:val="false"/>
          <w:color w:val="000000"/>
          <w:sz w:val="28"/>
        </w:rPr>
        <w:t>
      45) Қазақстан Республикасының Үкіметі айқындайтын тәртіппен азаматтық және қызметтік қару мен оның патрондарының криминалистикалық талаптарға сәйкес келуіне қорытынды беруді жүзеге асырады;</w:t>
      </w:r>
      <w:r>
        <w:br/>
      </w:r>
      <w:r>
        <w:rPr>
          <w:rFonts w:ascii="Times New Roman"/>
          <w:b w:val="false"/>
          <w:i w:val="false"/>
          <w:color w:val="000000"/>
          <w:sz w:val="28"/>
        </w:rPr>
        <w:t>
</w:t>
      </w:r>
      <w:r>
        <w:rPr>
          <w:rFonts w:ascii="Times New Roman"/>
          <w:b w:val="false"/>
          <w:i w:val="false"/>
          <w:color w:val="000000"/>
          <w:sz w:val="28"/>
        </w:rPr>
        <w:t>
      46) жедел-криминалистикалық қызметті жүзеге асырады;</w:t>
      </w:r>
      <w:r>
        <w:br/>
      </w:r>
      <w:r>
        <w:rPr>
          <w:rFonts w:ascii="Times New Roman"/>
          <w:b w:val="false"/>
          <w:i w:val="false"/>
          <w:color w:val="000000"/>
          <w:sz w:val="28"/>
        </w:rPr>
        <w:t>
</w:t>
      </w:r>
      <w:r>
        <w:rPr>
          <w:rFonts w:ascii="Times New Roman"/>
          <w:b w:val="false"/>
          <w:i w:val="false"/>
          <w:color w:val="000000"/>
          <w:sz w:val="28"/>
        </w:rPr>
        <w:t>
      47) ішкі істер органдарындағы жедел-криминалистикалық қызметті жүзеге асыру қағидаларын әзірлейді;</w:t>
      </w:r>
      <w:r>
        <w:br/>
      </w:r>
      <w:r>
        <w:rPr>
          <w:rFonts w:ascii="Times New Roman"/>
          <w:b w:val="false"/>
          <w:i w:val="false"/>
          <w:color w:val="000000"/>
          <w:sz w:val="28"/>
        </w:rPr>
        <w:t>
</w:t>
      </w:r>
      <w:r>
        <w:rPr>
          <w:rFonts w:ascii="Times New Roman"/>
          <w:b w:val="false"/>
          <w:i w:val="false"/>
          <w:color w:val="000000"/>
          <w:sz w:val="28"/>
        </w:rPr>
        <w:t>
      48) күдіктілерді, айыпталушыларды, қылмыстық-атқару жүйесі мекемелерінде жазасын өтеп жатқан, ішкі істер органдарының арнайы мекемелерінде ұсталатын, профилактикалық есепке қойылған адамдарды криминалистикалық есептерге қою үшін, суретке түсіреді, дактилоскопия жасау, дыбыс жазу, кино- және бейнетүсірілім жүргізу, биологиялық және одорологиялық басқа да үлгілерді іріктейді;</w:t>
      </w:r>
      <w:r>
        <w:br/>
      </w:r>
      <w:r>
        <w:rPr>
          <w:rFonts w:ascii="Times New Roman"/>
          <w:b w:val="false"/>
          <w:i w:val="false"/>
          <w:color w:val="000000"/>
          <w:sz w:val="28"/>
        </w:rPr>
        <w:t>
</w:t>
      </w:r>
      <w:r>
        <w:rPr>
          <w:rFonts w:ascii="Times New Roman"/>
          <w:b w:val="false"/>
          <w:i w:val="false"/>
          <w:color w:val="000000"/>
          <w:sz w:val="28"/>
        </w:rPr>
        <w:t>
      49) Қазақстан Республикасы ішкі істер органдары мамандандырылған күзет бөлімшелерінің қызмет өткеруін ұйымдастыру қағидаларын бекітеді;</w:t>
      </w:r>
      <w:r>
        <w:br/>
      </w:r>
      <w:r>
        <w:rPr>
          <w:rFonts w:ascii="Times New Roman"/>
          <w:b w:val="false"/>
          <w:i w:val="false"/>
          <w:color w:val="000000"/>
          <w:sz w:val="28"/>
        </w:rPr>
        <w:t>
</w:t>
      </w:r>
      <w:r>
        <w:rPr>
          <w:rFonts w:ascii="Times New Roman"/>
          <w:b w:val="false"/>
          <w:i w:val="false"/>
          <w:color w:val="000000"/>
          <w:sz w:val="28"/>
        </w:rPr>
        <w:t>
      50) Біріккен Ұлттар Ұйымының Есірткіні бақылау жөніндегі халықаралық комитетінің Қазақстан Республикасы үшін халықаралық квоталар бекітуі үшін Қазақстан Республикасының есірткі құралдарына, психотроптық заттарға және прекурсорларға қажеттілік нормалары бойынша Қазақстан Республикасының Үкіметіне ұсыныстар береді;</w:t>
      </w:r>
      <w:r>
        <w:br/>
      </w:r>
      <w:r>
        <w:rPr>
          <w:rFonts w:ascii="Times New Roman"/>
          <w:b w:val="false"/>
          <w:i w:val="false"/>
          <w:color w:val="000000"/>
          <w:sz w:val="28"/>
        </w:rPr>
        <w:t>
</w:t>
      </w:r>
      <w:r>
        <w:rPr>
          <w:rFonts w:ascii="Times New Roman"/>
          <w:b w:val="false"/>
          <w:i w:val="false"/>
          <w:color w:val="000000"/>
          <w:sz w:val="28"/>
        </w:rPr>
        <w:t>
      51) есірткі құралдарының, психотроптық заттардың, прекурсорлардың заңсыз айналымы саласында мемлекеттік және өзге ұйымдардың, сондай-ақ нашақорлыққа және есірткі бизнесіне қарсы күрес жөніндегі өңірлік консультациялық-кеңесші органдардың қызметін ведомствоаралық үйлестіруді жүзеге асырады;</w:t>
      </w:r>
      <w:r>
        <w:br/>
      </w:r>
      <w:r>
        <w:rPr>
          <w:rFonts w:ascii="Times New Roman"/>
          <w:b w:val="false"/>
          <w:i w:val="false"/>
          <w:color w:val="000000"/>
          <w:sz w:val="28"/>
        </w:rPr>
        <w:t>
</w:t>
      </w:r>
      <w:r>
        <w:rPr>
          <w:rFonts w:ascii="Times New Roman"/>
          <w:b w:val="false"/>
          <w:i w:val="false"/>
          <w:color w:val="000000"/>
          <w:sz w:val="28"/>
        </w:rPr>
        <w:t>
      52) Қазақстан Республикасында бақылауға алуға жататын есірткі құралдарының, психотроптық заттар мен прекурсорлардың тізіміне және заңсыз айналымда табылған шағын, ірі және аса ірі көлемді есірткі құралдарының, психотроптық заттар мен прекурсорлардың жиынтық кестесіне енгізілетін өзгерістер мен толықтырулар жөнінде ұсыныстар енгізеді;</w:t>
      </w:r>
      <w:r>
        <w:br/>
      </w:r>
      <w:r>
        <w:rPr>
          <w:rFonts w:ascii="Times New Roman"/>
          <w:b w:val="false"/>
          <w:i w:val="false"/>
          <w:color w:val="000000"/>
          <w:sz w:val="28"/>
        </w:rPr>
        <w:t>
</w:t>
      </w:r>
      <w:r>
        <w:rPr>
          <w:rFonts w:ascii="Times New Roman"/>
          <w:b w:val="false"/>
          <w:i w:val="false"/>
          <w:color w:val="000000"/>
          <w:sz w:val="28"/>
        </w:rPr>
        <w:t>
      53) құзыреттi мемлекеттiк органдармен бiрлесiп, Бiрiккен Ұлттар Ұйымының Есiрткiнi бақылау жөнiндегi халықаралық комитетiнiң Қазақстан Республикасы үшiн халықаралық квоталарды бекiтуi үшiн Қазақстан Республикасының есiрткi құралдарына, психотроптық заттар мен прекурсорларға қажеттiлiк нормаларын әзірлейді;</w:t>
      </w:r>
      <w:r>
        <w:br/>
      </w:r>
      <w:r>
        <w:rPr>
          <w:rFonts w:ascii="Times New Roman"/>
          <w:b w:val="false"/>
          <w:i w:val="false"/>
          <w:color w:val="000000"/>
          <w:sz w:val="28"/>
        </w:rPr>
        <w:t>
</w:t>
      </w:r>
      <w:r>
        <w:rPr>
          <w:rFonts w:ascii="Times New Roman"/>
          <w:b w:val="false"/>
          <w:i w:val="false"/>
          <w:color w:val="000000"/>
          <w:sz w:val="28"/>
        </w:rPr>
        <w:t>
      54) Қазақстан Республикасының уәкілетті органдарымен бірлесіп, есірткі құралдарының, психотроптық заттар мен прекурсорлардың барлық түрлерінің ауқымын болжайды;</w:t>
      </w:r>
      <w:r>
        <w:br/>
      </w:r>
      <w:r>
        <w:rPr>
          <w:rFonts w:ascii="Times New Roman"/>
          <w:b w:val="false"/>
          <w:i w:val="false"/>
          <w:color w:val="000000"/>
          <w:sz w:val="28"/>
        </w:rPr>
        <w:t>
</w:t>
      </w:r>
      <w:r>
        <w:rPr>
          <w:rFonts w:ascii="Times New Roman"/>
          <w:b w:val="false"/>
          <w:i w:val="false"/>
          <w:color w:val="000000"/>
          <w:sz w:val="28"/>
        </w:rPr>
        <w:t>
      55) Қазақстан Республикасындағы есірткі ахуалының жай-күйін және даму үрдісін, өңіраралық, көздерін және есірткілердің заңсыз айналымға түсу арналарын, олардың жолын жабу жөніндегі шаралардың әзірлемесін, тиісті ақпараттық-талдау материалдардың дайындығын талдайды;</w:t>
      </w:r>
      <w:r>
        <w:br/>
      </w:r>
      <w:r>
        <w:rPr>
          <w:rFonts w:ascii="Times New Roman"/>
          <w:b w:val="false"/>
          <w:i w:val="false"/>
          <w:color w:val="000000"/>
          <w:sz w:val="28"/>
        </w:rPr>
        <w:t>
</w:t>
      </w:r>
      <w:r>
        <w:rPr>
          <w:rFonts w:ascii="Times New Roman"/>
          <w:b w:val="false"/>
          <w:i w:val="false"/>
          <w:color w:val="000000"/>
          <w:sz w:val="28"/>
        </w:rPr>
        <w:t>
      56) уәкілетті мемлекеттік органдармен бірлесіп, есірткі құралдарының, психотроптық заттардың, прекурсорлардың заңсыз айналымы мен олардың теріс пайдаланылуына қарсы іс-қимыл жасау саласында ғылыми зерттеулерді үйлестіреді;</w:t>
      </w:r>
      <w:r>
        <w:br/>
      </w:r>
      <w:r>
        <w:rPr>
          <w:rFonts w:ascii="Times New Roman"/>
          <w:b w:val="false"/>
          <w:i w:val="false"/>
          <w:color w:val="000000"/>
          <w:sz w:val="28"/>
        </w:rPr>
        <w:t>
</w:t>
      </w:r>
      <w:r>
        <w:rPr>
          <w:rFonts w:ascii="Times New Roman"/>
          <w:b w:val="false"/>
          <w:i w:val="false"/>
          <w:color w:val="000000"/>
          <w:sz w:val="28"/>
        </w:rPr>
        <w:t>
      57) жеке басты куәландыратын құжаттардың үлгiлерiн, оларды ресiмдеу, беру, ауыстыру, тапсыру, алып қою және жою тәртiбiн әзiрлейдi: Қазақстан Республикасы азаматының паспорты, Қазақстан Республикасы азаматының жеке куәлiгi, шетелдiктiң Қазақстан Республикасында тұруға ықтиярхаты, азаматтығы жоқ адамның куәлiгi, босқын куәлігі;</w:t>
      </w:r>
      <w:r>
        <w:br/>
      </w:r>
      <w:r>
        <w:rPr>
          <w:rFonts w:ascii="Times New Roman"/>
          <w:b w:val="false"/>
          <w:i w:val="false"/>
          <w:color w:val="000000"/>
          <w:sz w:val="28"/>
        </w:rPr>
        <w:t>
</w:t>
      </w:r>
      <w:r>
        <w:rPr>
          <w:rFonts w:ascii="Times New Roman"/>
          <w:b w:val="false"/>
          <w:i w:val="false"/>
          <w:color w:val="000000"/>
          <w:sz w:val="28"/>
        </w:rPr>
        <w:t>
      58) босқындардың жол жүру құжатының үлгiлерiн бекiтеді және оны берудi жүзеге асырады;</w:t>
      </w:r>
      <w:r>
        <w:br/>
      </w:r>
      <w:r>
        <w:rPr>
          <w:rFonts w:ascii="Times New Roman"/>
          <w:b w:val="false"/>
          <w:i w:val="false"/>
          <w:color w:val="000000"/>
          <w:sz w:val="28"/>
        </w:rPr>
        <w:t>
</w:t>
      </w:r>
      <w:r>
        <w:rPr>
          <w:rFonts w:ascii="Times New Roman"/>
          <w:b w:val="false"/>
          <w:i w:val="false"/>
          <w:color w:val="000000"/>
          <w:sz w:val="28"/>
        </w:rPr>
        <w:t>
      59) босқын мәртебесiн беру туралы қолдаухатты тiркеу және қарау тәртібін, пана iздеген адам куәлiгiнің үлгiлерiн бекiтедi;</w:t>
      </w:r>
      <w:r>
        <w:br/>
      </w:r>
      <w:r>
        <w:rPr>
          <w:rFonts w:ascii="Times New Roman"/>
          <w:b w:val="false"/>
          <w:i w:val="false"/>
          <w:color w:val="000000"/>
          <w:sz w:val="28"/>
        </w:rPr>
        <w:t>
</w:t>
      </w:r>
      <w:r>
        <w:rPr>
          <w:rFonts w:ascii="Times New Roman"/>
          <w:b w:val="false"/>
          <w:i w:val="false"/>
          <w:color w:val="000000"/>
          <w:sz w:val="28"/>
        </w:rPr>
        <w:t>
      60) өз құзыретi шегiнде босқын деп танылған адамға шыққан елiнде тұратын туыстары туралы ақпарат алуға жәрдемдеседi;</w:t>
      </w:r>
      <w:r>
        <w:br/>
      </w:r>
      <w:r>
        <w:rPr>
          <w:rFonts w:ascii="Times New Roman"/>
          <w:b w:val="false"/>
          <w:i w:val="false"/>
          <w:color w:val="000000"/>
          <w:sz w:val="28"/>
        </w:rPr>
        <w:t>
</w:t>
      </w:r>
      <w:r>
        <w:rPr>
          <w:rFonts w:ascii="Times New Roman"/>
          <w:b w:val="false"/>
          <w:i w:val="false"/>
          <w:color w:val="000000"/>
          <w:sz w:val="28"/>
        </w:rPr>
        <w:t>
      61) босқын мәртебесін беру, ұзарту, одан айыру және оны тоқтату рәсімдерін жүзеге асыру жөніндегі комиссия құрады, сондай-ақ оның ережесін әзірлейді және бекітеді;</w:t>
      </w:r>
      <w:r>
        <w:br/>
      </w:r>
      <w:r>
        <w:rPr>
          <w:rFonts w:ascii="Times New Roman"/>
          <w:b w:val="false"/>
          <w:i w:val="false"/>
          <w:color w:val="000000"/>
          <w:sz w:val="28"/>
        </w:rPr>
        <w:t>
</w:t>
      </w:r>
      <w:r>
        <w:rPr>
          <w:rFonts w:ascii="Times New Roman"/>
          <w:b w:val="false"/>
          <w:i w:val="false"/>
          <w:color w:val="000000"/>
          <w:sz w:val="28"/>
        </w:rPr>
        <w:t>
      62) пана іздеген адамдар мен босқындардың құқықтарын сақтауды қамтамасыз етеді;</w:t>
      </w:r>
      <w:r>
        <w:br/>
      </w:r>
      <w:r>
        <w:rPr>
          <w:rFonts w:ascii="Times New Roman"/>
          <w:b w:val="false"/>
          <w:i w:val="false"/>
          <w:color w:val="000000"/>
          <w:sz w:val="28"/>
        </w:rPr>
        <w:t>
</w:t>
      </w:r>
      <w:r>
        <w:rPr>
          <w:rFonts w:ascii="Times New Roman"/>
          <w:b w:val="false"/>
          <w:i w:val="false"/>
          <w:color w:val="000000"/>
          <w:sz w:val="28"/>
        </w:rPr>
        <w:t>
      63) Қазақстан Республикасы Ұлттық қауіпсіздік комитетімен бірлесіп, шетел азаматтарының, азаматтығы жоқ адамдардың келуін, болуын және кетуін бақылау жөніндегі бірыңғай ақпараттық жүйесін әкімшілендіреді;</w:t>
      </w:r>
      <w:r>
        <w:br/>
      </w:r>
      <w:r>
        <w:rPr>
          <w:rFonts w:ascii="Times New Roman"/>
          <w:b w:val="false"/>
          <w:i w:val="false"/>
          <w:color w:val="000000"/>
          <w:sz w:val="28"/>
        </w:rPr>
        <w:t>
</w:t>
      </w:r>
      <w:r>
        <w:rPr>
          <w:rFonts w:ascii="Times New Roman"/>
          <w:b w:val="false"/>
          <w:i w:val="false"/>
          <w:color w:val="000000"/>
          <w:sz w:val="28"/>
        </w:rPr>
        <w:t>
      64) Қазақстан Республикасы Ұлттық қауіпсіздік комитетінің Шекара қызметімен бірлесіп, шекаралық режим қағидаларынның сақталуын қамтамасыз етеді;</w:t>
      </w:r>
      <w:r>
        <w:br/>
      </w:r>
      <w:r>
        <w:rPr>
          <w:rFonts w:ascii="Times New Roman"/>
          <w:b w:val="false"/>
          <w:i w:val="false"/>
          <w:color w:val="000000"/>
          <w:sz w:val="28"/>
        </w:rPr>
        <w:t>
</w:t>
      </w:r>
      <w:r>
        <w:rPr>
          <w:rFonts w:ascii="Times New Roman"/>
          <w:b w:val="false"/>
          <w:i w:val="false"/>
          <w:color w:val="000000"/>
          <w:sz w:val="28"/>
        </w:rPr>
        <w:t>
      65) Қазақстан Республикасының Мемлекеттік шекарасын бұзған адамдарды және өзге де құқық бұзушыларды іздестіруде, сондай-ақ құқық бұзушылықтардың мән-жайларын анықтауда және тексеруде Қазақстан Республикасының Ұлттық қауіпсіздік комитетінің Шекара қызметіне жәрдем көрсетеді;</w:t>
      </w:r>
      <w:r>
        <w:br/>
      </w:r>
      <w:r>
        <w:rPr>
          <w:rFonts w:ascii="Times New Roman"/>
          <w:b w:val="false"/>
          <w:i w:val="false"/>
          <w:color w:val="000000"/>
          <w:sz w:val="28"/>
        </w:rPr>
        <w:t>
</w:t>
      </w:r>
      <w:r>
        <w:rPr>
          <w:rFonts w:ascii="Times New Roman"/>
          <w:b w:val="false"/>
          <w:i w:val="false"/>
          <w:color w:val="000000"/>
          <w:sz w:val="28"/>
        </w:rPr>
        <w:t>
      66) шекаралық кеңістіктегі құқық тәртібінің жай-күйі, тұрғылықты жерінен белгісіз мән-жайларда кетіп қалған адамдар, Қазақстан Республикасының Мемлекеттік шекарасына қатысты құқыққа қарсы пиғылдары бар қылмыстық топтар мен адамдар туралы Қазақстан Республикасы Ұлттық қауіпсіздік комитетінің Шекара қызметін хабардар етеді;</w:t>
      </w:r>
      <w:r>
        <w:br/>
      </w:r>
      <w:r>
        <w:rPr>
          <w:rFonts w:ascii="Times New Roman"/>
          <w:b w:val="false"/>
          <w:i w:val="false"/>
          <w:color w:val="000000"/>
          <w:sz w:val="28"/>
        </w:rPr>
        <w:t>
</w:t>
      </w:r>
      <w:r>
        <w:rPr>
          <w:rFonts w:ascii="Times New Roman"/>
          <w:b w:val="false"/>
          <w:i w:val="false"/>
          <w:color w:val="000000"/>
          <w:sz w:val="28"/>
        </w:rPr>
        <w:t>
      67) Қазақстан Республикасы Ұлттық қауіпсіздік комитеті Шекара қызметінің ұсынуы бойынша Қазақстан Республикасы азаматтарының, шетелдіктердің және азаматтығы жоқ адамдардың, оның ішінде босқындардың жергілікті жердің жекелеген учаскелеріне немесе шекаралық кеңістікте орналасқан объектілерге баруын уақытша шектейді немесе баруына тыйым салады;</w:t>
      </w:r>
      <w:r>
        <w:br/>
      </w:r>
      <w:r>
        <w:rPr>
          <w:rFonts w:ascii="Times New Roman"/>
          <w:b w:val="false"/>
          <w:i w:val="false"/>
          <w:color w:val="000000"/>
          <w:sz w:val="28"/>
        </w:rPr>
        <w:t>
</w:t>
      </w:r>
      <w:r>
        <w:rPr>
          <w:rFonts w:ascii="Times New Roman"/>
          <w:b w:val="false"/>
          <w:i w:val="false"/>
          <w:color w:val="000000"/>
          <w:sz w:val="28"/>
        </w:rPr>
        <w:t>
      68) ішкі істер органдарының қызметкерлерін аттестаудан өткізеді;</w:t>
      </w:r>
      <w:r>
        <w:br/>
      </w:r>
      <w:r>
        <w:rPr>
          <w:rFonts w:ascii="Times New Roman"/>
          <w:b w:val="false"/>
          <w:i w:val="false"/>
          <w:color w:val="000000"/>
          <w:sz w:val="28"/>
        </w:rPr>
        <w:t>
</w:t>
      </w:r>
      <w:r>
        <w:rPr>
          <w:rFonts w:ascii="Times New Roman"/>
          <w:b w:val="false"/>
          <w:i w:val="false"/>
          <w:color w:val="000000"/>
          <w:sz w:val="28"/>
        </w:rPr>
        <w:t>
      69) компьютерлік тестілеуден өту қағидаларын және кәсіби қызметтік даярлық деңгейін, құқықтық мәдениетін және ішкі істер органдары қызметкерлерінің азаматтармен жұмыс істей білу қабілеттерін анықтау үшін оқу жылының қорытындысы бойынша дене шынықтыру және атыс даярлығы бойынша нормативтерді әзірлейді;</w:t>
      </w:r>
      <w:r>
        <w:br/>
      </w:r>
      <w:r>
        <w:rPr>
          <w:rFonts w:ascii="Times New Roman"/>
          <w:b w:val="false"/>
          <w:i w:val="false"/>
          <w:color w:val="000000"/>
          <w:sz w:val="28"/>
        </w:rPr>
        <w:t>
</w:t>
      </w:r>
      <w:r>
        <w:rPr>
          <w:rFonts w:ascii="Times New Roman"/>
          <w:b w:val="false"/>
          <w:i w:val="false"/>
          <w:color w:val="000000"/>
          <w:sz w:val="28"/>
        </w:rPr>
        <w:t>
      70) табельдік қаруды алу және тапсыру кезінде, сондай-ақ қызметін атқару барысында қаруды және оқ-дәріні қолдану кезінде қауіпсіздік шараларын ұйымдастыру қағидаларын әзірлейді;</w:t>
      </w:r>
      <w:r>
        <w:br/>
      </w:r>
      <w:r>
        <w:rPr>
          <w:rFonts w:ascii="Times New Roman"/>
          <w:b w:val="false"/>
          <w:i w:val="false"/>
          <w:color w:val="000000"/>
          <w:sz w:val="28"/>
        </w:rPr>
        <w:t>
</w:t>
      </w:r>
      <w:r>
        <w:rPr>
          <w:rFonts w:ascii="Times New Roman"/>
          <w:b w:val="false"/>
          <w:i w:val="false"/>
          <w:color w:val="000000"/>
          <w:sz w:val="28"/>
        </w:rPr>
        <w:t>
      71) ішкі істер органдары қызметкерлерінің және әскери қызметшілерінің сыныптық біліктілігін беру, жоғарылату, растау, төмендету және айыру қағидаларын әзірлейді;</w:t>
      </w:r>
      <w:r>
        <w:br/>
      </w:r>
      <w:r>
        <w:rPr>
          <w:rFonts w:ascii="Times New Roman"/>
          <w:b w:val="false"/>
          <w:i w:val="false"/>
          <w:color w:val="000000"/>
          <w:sz w:val="28"/>
        </w:rPr>
        <w:t>
</w:t>
      </w:r>
      <w:r>
        <w:rPr>
          <w:rFonts w:ascii="Times New Roman"/>
          <w:b w:val="false"/>
          <w:i w:val="false"/>
          <w:color w:val="000000"/>
          <w:sz w:val="28"/>
        </w:rPr>
        <w:t>
      72) ішкі істер органдарының жүйесі үшін кадрлар даярлауды және оқытуды ұйымдастырады, кадрларға қажеттілікті және Министрліктің білім беру ұйымдарының түлектерін ішкі істер органдары бөлімшілеріне бөлу тәртібін айқындайды;</w:t>
      </w:r>
      <w:r>
        <w:br/>
      </w:r>
      <w:r>
        <w:rPr>
          <w:rFonts w:ascii="Times New Roman"/>
          <w:b w:val="false"/>
          <w:i w:val="false"/>
          <w:color w:val="000000"/>
          <w:sz w:val="28"/>
        </w:rPr>
        <w:t>
</w:t>
      </w:r>
      <w:r>
        <w:rPr>
          <w:rFonts w:ascii="Times New Roman"/>
          <w:b w:val="false"/>
          <w:i w:val="false"/>
          <w:color w:val="000000"/>
          <w:sz w:val="28"/>
        </w:rPr>
        <w:t>
      73) құрылымдар мен штаттарды, оның ішінде үлгі, штаттық нормативтерді, ішкі істер органдарының қызметкерлері мен жұмыскерлерінің жүктеме нормативтерiн әзірлейді және бекітеді;</w:t>
      </w:r>
      <w:r>
        <w:br/>
      </w:r>
      <w:r>
        <w:rPr>
          <w:rFonts w:ascii="Times New Roman"/>
          <w:b w:val="false"/>
          <w:i w:val="false"/>
          <w:color w:val="000000"/>
          <w:sz w:val="28"/>
        </w:rPr>
        <w:t>
</w:t>
      </w:r>
      <w:r>
        <w:rPr>
          <w:rFonts w:ascii="Times New Roman"/>
          <w:b w:val="false"/>
          <w:i w:val="false"/>
          <w:color w:val="000000"/>
          <w:sz w:val="28"/>
        </w:rPr>
        <w:t>
      74) лауазымдар номенклатурасын, ішкі істер органдарындағы лауазымдар санаттарына қойылатын біліктілік талаптарын, конкурстық негізде орналасатын лауазымдар тізбесін, қызметке кірер алдындағы конкурс пен тағылымдама өткізудің шарттары мен тәртібін әзірлейді және бекітеді;</w:t>
      </w:r>
      <w:r>
        <w:br/>
      </w:r>
      <w:r>
        <w:rPr>
          <w:rFonts w:ascii="Times New Roman"/>
          <w:b w:val="false"/>
          <w:i w:val="false"/>
          <w:color w:val="000000"/>
          <w:sz w:val="28"/>
        </w:rPr>
        <w:t>
</w:t>
      </w:r>
      <w:r>
        <w:rPr>
          <w:rFonts w:ascii="Times New Roman"/>
          <w:b w:val="false"/>
          <w:i w:val="false"/>
          <w:color w:val="000000"/>
          <w:sz w:val="28"/>
        </w:rPr>
        <w:t>
      75) Қазақстан Республикасы ішкі істер органдарының жүйесінде ғылыми-зерттеу қызметін ұйымдастыру туралы қағиданы әзірлейді;</w:t>
      </w:r>
      <w:r>
        <w:br/>
      </w:r>
      <w:r>
        <w:rPr>
          <w:rFonts w:ascii="Times New Roman"/>
          <w:b w:val="false"/>
          <w:i w:val="false"/>
          <w:color w:val="000000"/>
          <w:sz w:val="28"/>
        </w:rPr>
        <w:t>
</w:t>
      </w:r>
      <w:r>
        <w:rPr>
          <w:rFonts w:ascii="Times New Roman"/>
          <w:b w:val="false"/>
          <w:i w:val="false"/>
          <w:color w:val="000000"/>
          <w:sz w:val="28"/>
        </w:rPr>
        <w:t>
      76) iшкi iстер органдарында мемлекеттiк құпияларды қорғауды, құпиялық режимінiң сақталуын ведомстволық бақылауды қамтамасыз етедi;</w:t>
      </w:r>
      <w:r>
        <w:br/>
      </w:r>
      <w:r>
        <w:rPr>
          <w:rFonts w:ascii="Times New Roman"/>
          <w:b w:val="false"/>
          <w:i w:val="false"/>
          <w:color w:val="000000"/>
          <w:sz w:val="28"/>
        </w:rPr>
        <w:t>
</w:t>
      </w:r>
      <w:r>
        <w:rPr>
          <w:rFonts w:ascii="Times New Roman"/>
          <w:b w:val="false"/>
          <w:i w:val="false"/>
          <w:color w:val="000000"/>
          <w:sz w:val="28"/>
        </w:rPr>
        <w:t>
      77) өз құзыреті шегінде Қазақстан Республикасының мемлекеттік құпияларын құрайтын мәліметтерге және ішкі істер органдары жүйесінде құпияландыруға жататын мәліметтерге билік етеді, сондай-ақ таратылуы шектелген қызметтік мәліметтердің тізбесін жариялау туралы бекітеді;</w:t>
      </w:r>
      <w:r>
        <w:br/>
      </w:r>
      <w:r>
        <w:rPr>
          <w:rFonts w:ascii="Times New Roman"/>
          <w:b w:val="false"/>
          <w:i w:val="false"/>
          <w:color w:val="000000"/>
          <w:sz w:val="28"/>
        </w:rPr>
        <w:t>
</w:t>
      </w:r>
      <w:r>
        <w:rPr>
          <w:rFonts w:ascii="Times New Roman"/>
          <w:b w:val="false"/>
          <w:i w:val="false"/>
          <w:color w:val="000000"/>
          <w:sz w:val="28"/>
        </w:rPr>
        <w:t>
      78) ішкі істер органдарында іс қағаздарының бірыңғай мемлекеттік жүйесінің қолданылуын қамтамасыз етеді;</w:t>
      </w:r>
      <w:r>
        <w:br/>
      </w:r>
      <w:r>
        <w:rPr>
          <w:rFonts w:ascii="Times New Roman"/>
          <w:b w:val="false"/>
          <w:i w:val="false"/>
          <w:color w:val="000000"/>
          <w:sz w:val="28"/>
        </w:rPr>
        <w:t>
</w:t>
      </w:r>
      <w:r>
        <w:rPr>
          <w:rFonts w:ascii="Times New Roman"/>
          <w:b w:val="false"/>
          <w:i w:val="false"/>
          <w:color w:val="000000"/>
          <w:sz w:val="28"/>
        </w:rPr>
        <w:t>
      79) iшкi iстер органдарының қаржылық, материалдық-техникалық және медициналық қамтамасыз етiлуiн ұйымдастырады;</w:t>
      </w:r>
      <w:r>
        <w:br/>
      </w:r>
      <w:r>
        <w:rPr>
          <w:rFonts w:ascii="Times New Roman"/>
          <w:b w:val="false"/>
          <w:i w:val="false"/>
          <w:color w:val="000000"/>
          <w:sz w:val="28"/>
        </w:rPr>
        <w:t>
</w:t>
      </w:r>
      <w:r>
        <w:rPr>
          <w:rFonts w:ascii="Times New Roman"/>
          <w:b w:val="false"/>
          <w:i w:val="false"/>
          <w:color w:val="000000"/>
          <w:sz w:val="28"/>
        </w:rPr>
        <w:t>
      80) орталық аппараттың, ішкі істер органдары мен бөлімшелерінің, Министрліктің қарамағындағы ұйымдардың ішкі мемлекеттік қаржы бақылауын жүзеге асырады;</w:t>
      </w:r>
      <w:r>
        <w:br/>
      </w:r>
      <w:r>
        <w:rPr>
          <w:rFonts w:ascii="Times New Roman"/>
          <w:b w:val="false"/>
          <w:i w:val="false"/>
          <w:color w:val="000000"/>
          <w:sz w:val="28"/>
        </w:rPr>
        <w:t>
</w:t>
      </w:r>
      <w:r>
        <w:rPr>
          <w:rFonts w:ascii="Times New Roman"/>
          <w:b w:val="false"/>
          <w:i w:val="false"/>
          <w:color w:val="000000"/>
          <w:sz w:val="28"/>
        </w:rPr>
        <w:t>
      81) ішкі істер органдарының жүйесін құқықтық қамтамасыз етуді жүзеге асырады;</w:t>
      </w:r>
      <w:r>
        <w:br/>
      </w:r>
      <w:r>
        <w:rPr>
          <w:rFonts w:ascii="Times New Roman"/>
          <w:b w:val="false"/>
          <w:i w:val="false"/>
          <w:color w:val="000000"/>
          <w:sz w:val="28"/>
        </w:rPr>
        <w:t>
</w:t>
      </w:r>
      <w:r>
        <w:rPr>
          <w:rFonts w:ascii="Times New Roman"/>
          <w:b w:val="false"/>
          <w:i w:val="false"/>
          <w:color w:val="000000"/>
          <w:sz w:val="28"/>
        </w:rPr>
        <w:t>
      82) өз құзыретіндегі мәселелер бойынша нормативтік құқықтық актілер мен нормативтік құжаттар әзірлейді және бекітеді;</w:t>
      </w:r>
      <w:r>
        <w:br/>
      </w:r>
      <w:r>
        <w:rPr>
          <w:rFonts w:ascii="Times New Roman"/>
          <w:b w:val="false"/>
          <w:i w:val="false"/>
          <w:color w:val="000000"/>
          <w:sz w:val="28"/>
        </w:rPr>
        <w:t>
</w:t>
      </w:r>
      <w:r>
        <w:rPr>
          <w:rFonts w:ascii="Times New Roman"/>
          <w:b w:val="false"/>
          <w:i w:val="false"/>
          <w:color w:val="000000"/>
          <w:sz w:val="28"/>
        </w:rPr>
        <w:t>
      83) Министрліктің соттағы, өзге де мемлекеттiк органдардағы мүдделерiн қорғауды және осы жұмысты жергiлiктi жерлерде үйлестiрудi қамтамасыз етедi;</w:t>
      </w:r>
      <w:r>
        <w:br/>
      </w:r>
      <w:r>
        <w:rPr>
          <w:rFonts w:ascii="Times New Roman"/>
          <w:b w:val="false"/>
          <w:i w:val="false"/>
          <w:color w:val="000000"/>
          <w:sz w:val="28"/>
        </w:rPr>
        <w:t>
</w:t>
      </w:r>
      <w:r>
        <w:rPr>
          <w:rFonts w:ascii="Times New Roman"/>
          <w:b w:val="false"/>
          <w:i w:val="false"/>
          <w:color w:val="000000"/>
          <w:sz w:val="28"/>
        </w:rPr>
        <w:t>
      84) азаматтарды қабылдауды, азаматтардың, лауазымды адамдардың жазбаша арыздарын, өтiнiштерiн және ұсыныстарын уақтылы және толық қарауды, олар бойынша шешiмдер қабылдауды жүзеге асырады;</w:t>
      </w:r>
      <w:r>
        <w:br/>
      </w:r>
      <w:r>
        <w:rPr>
          <w:rFonts w:ascii="Times New Roman"/>
          <w:b w:val="false"/>
          <w:i w:val="false"/>
          <w:color w:val="000000"/>
          <w:sz w:val="28"/>
        </w:rPr>
        <w:t>
</w:t>
      </w:r>
      <w:r>
        <w:rPr>
          <w:rFonts w:ascii="Times New Roman"/>
          <w:b w:val="false"/>
          <w:i w:val="false"/>
          <w:color w:val="000000"/>
          <w:sz w:val="28"/>
        </w:rPr>
        <w:t>
      85) бағынысты органдар мен iшкi iстер бөлiмшелерінің қызметіне бақылауды жүзеге асырады;</w:t>
      </w:r>
      <w:r>
        <w:br/>
      </w:r>
      <w:r>
        <w:rPr>
          <w:rFonts w:ascii="Times New Roman"/>
          <w:b w:val="false"/>
          <w:i w:val="false"/>
          <w:color w:val="000000"/>
          <w:sz w:val="28"/>
        </w:rPr>
        <w:t>
</w:t>
      </w:r>
      <w:r>
        <w:rPr>
          <w:rFonts w:ascii="Times New Roman"/>
          <w:b w:val="false"/>
          <w:i w:val="false"/>
          <w:color w:val="000000"/>
          <w:sz w:val="28"/>
        </w:rPr>
        <w:t>
      86) Министрлік жүйесінің өзіндік қауіпсіздігін, ішкі істер органдарында сыбайлас жемқорлыққа қарсы іс-қимылды, сондай-ақ олардың қызметінде заңдылықты сақтауды қамтамасыз етеді;</w:t>
      </w:r>
      <w:r>
        <w:br/>
      </w:r>
      <w:r>
        <w:rPr>
          <w:rFonts w:ascii="Times New Roman"/>
          <w:b w:val="false"/>
          <w:i w:val="false"/>
          <w:color w:val="000000"/>
          <w:sz w:val="28"/>
        </w:rPr>
        <w:t>
</w:t>
      </w:r>
      <w:r>
        <w:rPr>
          <w:rFonts w:ascii="Times New Roman"/>
          <w:b w:val="false"/>
          <w:i w:val="false"/>
          <w:color w:val="000000"/>
          <w:sz w:val="28"/>
        </w:rPr>
        <w:t>
      87) барлық деңгейдегі басшылардың сыбайлас жемқорлыққа қарсы іс-қимыл жасау бойынша жұмыстың жай-күйі және қарамағандылардың сыбайлас жемқорлық қылмыстар мен құқық бұзушылықтар жасағаны үшін дербес жауапкершілігін қамтамасыз етеді;</w:t>
      </w:r>
      <w:r>
        <w:br/>
      </w:r>
      <w:r>
        <w:rPr>
          <w:rFonts w:ascii="Times New Roman"/>
          <w:b w:val="false"/>
          <w:i w:val="false"/>
          <w:color w:val="000000"/>
          <w:sz w:val="28"/>
        </w:rPr>
        <w:t>
</w:t>
      </w:r>
      <w:r>
        <w:rPr>
          <w:rFonts w:ascii="Times New Roman"/>
          <w:b w:val="false"/>
          <w:i w:val="false"/>
          <w:color w:val="000000"/>
          <w:sz w:val="28"/>
        </w:rPr>
        <w:t>
      88) Министрліктің арнайы мемлекеттік мұрағатына құжаттар қабылдауды, оларды сақтауды, есепке алуды және пайдалануды жүзеге асырады;</w:t>
      </w:r>
      <w:r>
        <w:br/>
      </w:r>
      <w:r>
        <w:rPr>
          <w:rFonts w:ascii="Times New Roman"/>
          <w:b w:val="false"/>
          <w:i w:val="false"/>
          <w:color w:val="000000"/>
          <w:sz w:val="28"/>
        </w:rPr>
        <w:t>
</w:t>
      </w:r>
      <w:r>
        <w:rPr>
          <w:rFonts w:ascii="Times New Roman"/>
          <w:b w:val="false"/>
          <w:i w:val="false"/>
          <w:color w:val="000000"/>
          <w:sz w:val="28"/>
        </w:rPr>
        <w:t>
      89) ведомстволық және жедел есептерді құрады, пайдаланады және жетілдіреді;</w:t>
      </w:r>
      <w:r>
        <w:br/>
      </w:r>
      <w:r>
        <w:rPr>
          <w:rFonts w:ascii="Times New Roman"/>
          <w:b w:val="false"/>
          <w:i w:val="false"/>
          <w:color w:val="000000"/>
          <w:sz w:val="28"/>
        </w:rPr>
        <w:t>
</w:t>
      </w:r>
      <w:r>
        <w:rPr>
          <w:rFonts w:ascii="Times New Roman"/>
          <w:b w:val="false"/>
          <w:i w:val="false"/>
          <w:color w:val="000000"/>
          <w:sz w:val="28"/>
        </w:rPr>
        <w:t>
      90) ақпараттық және ақпараттық-талдау жүйелерін құрады, пайдаланады және жетілдіреді;</w:t>
      </w:r>
      <w:r>
        <w:br/>
      </w:r>
      <w:r>
        <w:rPr>
          <w:rFonts w:ascii="Times New Roman"/>
          <w:b w:val="false"/>
          <w:i w:val="false"/>
          <w:color w:val="000000"/>
          <w:sz w:val="28"/>
        </w:rPr>
        <w:t>
</w:t>
      </w:r>
      <w:r>
        <w:rPr>
          <w:rFonts w:ascii="Times New Roman"/>
          <w:b w:val="false"/>
          <w:i w:val="false"/>
          <w:color w:val="000000"/>
          <w:sz w:val="28"/>
        </w:rPr>
        <w:t>
      91) Қазақстан Республикасы ішкі істер органдарының бөлімшелерін, арнаулы, құқық қорғау және мемлекеттік органдарын, сондай-ақ жасасқан келісімдер шеңберінде Тәуелсіз Мемлекеттер Достастығына қатысушы мемлекеттерді ақпараттық қамтамасыз етуді жүзеге асырады;</w:t>
      </w:r>
      <w:r>
        <w:br/>
      </w:r>
      <w:r>
        <w:rPr>
          <w:rFonts w:ascii="Times New Roman"/>
          <w:b w:val="false"/>
          <w:i w:val="false"/>
          <w:color w:val="000000"/>
          <w:sz w:val="28"/>
        </w:rPr>
        <w:t>
</w:t>
      </w:r>
      <w:r>
        <w:rPr>
          <w:rFonts w:ascii="Times New Roman"/>
          <w:b w:val="false"/>
          <w:i w:val="false"/>
          <w:color w:val="000000"/>
          <w:sz w:val="28"/>
        </w:rPr>
        <w:t>
      92) дербес деректерді өңдеу кезінде заңнама және ақпараттық қауіпсіздік талаптарын сақтай отырып, Министрліктің ақпараттық ресурстарына ішкі істер органдары бөлімшелеріне қолжетімділікті қамтамасыз етеді;</w:t>
      </w:r>
      <w:r>
        <w:br/>
      </w:r>
      <w:r>
        <w:rPr>
          <w:rFonts w:ascii="Times New Roman"/>
          <w:b w:val="false"/>
          <w:i w:val="false"/>
          <w:color w:val="000000"/>
          <w:sz w:val="28"/>
        </w:rPr>
        <w:t>
</w:t>
      </w:r>
      <w:r>
        <w:rPr>
          <w:rFonts w:ascii="Times New Roman"/>
          <w:b w:val="false"/>
          <w:i w:val="false"/>
          <w:color w:val="000000"/>
          <w:sz w:val="28"/>
        </w:rPr>
        <w:t>
      93) ведомстволық статистикалық, мұрағаттық және өзге де ақпаратты жинауды, жинақтауды, оны Қазақстан Республикасының заңнамасына сәйкес ұсынуды жүзеге асырады;</w:t>
      </w:r>
      <w:r>
        <w:br/>
      </w:r>
      <w:r>
        <w:rPr>
          <w:rFonts w:ascii="Times New Roman"/>
          <w:b w:val="false"/>
          <w:i w:val="false"/>
          <w:color w:val="000000"/>
          <w:sz w:val="28"/>
        </w:rPr>
        <w:t>
</w:t>
      </w:r>
      <w:r>
        <w:rPr>
          <w:rFonts w:ascii="Times New Roman"/>
          <w:b w:val="false"/>
          <w:i w:val="false"/>
          <w:color w:val="000000"/>
          <w:sz w:val="28"/>
        </w:rPr>
        <w:t>
      94) Қазақстан Республикасының Ұлттық мұрағат қорын қалыптастыруға қатысады;</w:t>
      </w:r>
      <w:r>
        <w:br/>
      </w:r>
      <w:r>
        <w:rPr>
          <w:rFonts w:ascii="Times New Roman"/>
          <w:b w:val="false"/>
          <w:i w:val="false"/>
          <w:color w:val="000000"/>
          <w:sz w:val="28"/>
        </w:rPr>
        <w:t>
</w:t>
      </w:r>
      <w:r>
        <w:rPr>
          <w:rFonts w:ascii="Times New Roman"/>
          <w:b w:val="false"/>
          <w:i w:val="false"/>
          <w:color w:val="000000"/>
          <w:sz w:val="28"/>
        </w:rPr>
        <w:t>
      95) мемлекеттік көрсетілетін қызмет стандарттарына сәйкес мемлекеттік қызметтер көрсетеді;</w:t>
      </w:r>
      <w:r>
        <w:br/>
      </w:r>
      <w:r>
        <w:rPr>
          <w:rFonts w:ascii="Times New Roman"/>
          <w:b w:val="false"/>
          <w:i w:val="false"/>
          <w:color w:val="000000"/>
          <w:sz w:val="28"/>
        </w:rPr>
        <w:t>
</w:t>
      </w:r>
      <w:r>
        <w:rPr>
          <w:rFonts w:ascii="Times New Roman"/>
          <w:b w:val="false"/>
          <w:i w:val="false"/>
          <w:color w:val="000000"/>
          <w:sz w:val="28"/>
        </w:rPr>
        <w:t>
      96) заңдарда, Қазақстан Республикасы Президентінің және Үкіметінің актілерінде көзделген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
      Ведомстволардың функциялары:</w:t>
      </w:r>
      <w:r>
        <w:br/>
      </w:r>
      <w:r>
        <w:rPr>
          <w:rFonts w:ascii="Times New Roman"/>
          <w:b w:val="false"/>
          <w:i w:val="false"/>
          <w:color w:val="000000"/>
          <w:sz w:val="28"/>
        </w:rPr>
        <w:t>
</w:t>
      </w:r>
      <w:r>
        <w:rPr>
          <w:rFonts w:ascii="Times New Roman"/>
          <w:b w:val="false"/>
          <w:i w:val="false"/>
          <w:color w:val="000000"/>
          <w:sz w:val="28"/>
        </w:rPr>
        <w:t>
      1) құқық бұзушылық пен қылмыстардың алдын алу жөнiндегi профилактикалық қызметтi жүзеге асырады;</w:t>
      </w:r>
      <w:r>
        <w:br/>
      </w:r>
      <w:r>
        <w:rPr>
          <w:rFonts w:ascii="Times New Roman"/>
          <w:b w:val="false"/>
          <w:i w:val="false"/>
          <w:color w:val="000000"/>
          <w:sz w:val="28"/>
        </w:rPr>
        <w:t>
</w:t>
      </w:r>
      <w:r>
        <w:rPr>
          <w:rFonts w:ascii="Times New Roman"/>
          <w:b w:val="false"/>
          <w:i w:val="false"/>
          <w:color w:val="000000"/>
          <w:sz w:val="28"/>
        </w:rPr>
        <w:t>
      2) заңнамаға сәйкес лицензиялар мен арнайы рұқсаттар берудi жүзеге асырады;</w:t>
      </w:r>
      <w:r>
        <w:br/>
      </w:r>
      <w:r>
        <w:rPr>
          <w:rFonts w:ascii="Times New Roman"/>
          <w:b w:val="false"/>
          <w:i w:val="false"/>
          <w:color w:val="000000"/>
          <w:sz w:val="28"/>
        </w:rPr>
        <w:t>
</w:t>
      </w:r>
      <w:r>
        <w:rPr>
          <w:rFonts w:ascii="Times New Roman"/>
          <w:b w:val="false"/>
          <w:i w:val="false"/>
          <w:color w:val="000000"/>
          <w:sz w:val="28"/>
        </w:rPr>
        <w:t>
      3) iшкi iстер органдарының құзыретiне жататын мәселелер бойынша лицензиялау және рұқсаттар беру саласындағы Қазақстан Республикасы заңнамасының сақталуына мемлекеттiк бақылауды жүзеге асырады;</w:t>
      </w:r>
      <w:r>
        <w:br/>
      </w:r>
      <w:r>
        <w:rPr>
          <w:rFonts w:ascii="Times New Roman"/>
          <w:b w:val="false"/>
          <w:i w:val="false"/>
          <w:color w:val="000000"/>
          <w:sz w:val="28"/>
        </w:rPr>
        <w:t>
</w:t>
      </w:r>
      <w:r>
        <w:rPr>
          <w:rFonts w:ascii="Times New Roman"/>
          <w:b w:val="false"/>
          <w:i w:val="false"/>
          <w:color w:val="000000"/>
          <w:sz w:val="28"/>
        </w:rPr>
        <w:t>
      4) лицензиаттардың қызметiне, оның iшiнде олардың қойылатын бiлiктiлiк талаптарға сай келуiне бақылау жасауды жүзеге асырады;</w:t>
      </w:r>
      <w:r>
        <w:br/>
      </w:r>
      <w:r>
        <w:rPr>
          <w:rFonts w:ascii="Times New Roman"/>
          <w:b w:val="false"/>
          <w:i w:val="false"/>
          <w:color w:val="000000"/>
          <w:sz w:val="28"/>
        </w:rPr>
        <w:t>
</w:t>
      </w:r>
      <w:r>
        <w:rPr>
          <w:rFonts w:ascii="Times New Roman"/>
          <w:b w:val="false"/>
          <w:i w:val="false"/>
          <w:color w:val="000000"/>
          <w:sz w:val="28"/>
        </w:rPr>
        <w:t>
      5) күзет қызметiмен, күзет дабылы құралдарын монтаждаумен, ретке келтірумен және оларға техникалық қызмет көрсетумен айналысатын субъектiлердi және жеке күзет ұйымында басшы және күзетші лауазымдарын атқаратын жұмыскерлерді даярлау және олардың біліктілігін арттыру жөніндегі мамандырылған оқу орталықтарының қызметiн мемлекеттiк бақылауды жүзеге асырады;</w:t>
      </w:r>
      <w:r>
        <w:br/>
      </w:r>
      <w:r>
        <w:rPr>
          <w:rFonts w:ascii="Times New Roman"/>
          <w:b w:val="false"/>
          <w:i w:val="false"/>
          <w:color w:val="000000"/>
          <w:sz w:val="28"/>
        </w:rPr>
        <w:t>
</w:t>
      </w:r>
      <w:r>
        <w:rPr>
          <w:rFonts w:ascii="Times New Roman"/>
          <w:b w:val="false"/>
          <w:i w:val="false"/>
          <w:color w:val="000000"/>
          <w:sz w:val="28"/>
        </w:rPr>
        <w:t>
      6) мемлекеттік күзетуге жататын жеке тұлғалар мен объектілерді күзетуді жүзеге асырады;</w:t>
      </w:r>
      <w:r>
        <w:br/>
      </w:r>
      <w:r>
        <w:rPr>
          <w:rFonts w:ascii="Times New Roman"/>
          <w:b w:val="false"/>
          <w:i w:val="false"/>
          <w:color w:val="000000"/>
          <w:sz w:val="28"/>
        </w:rPr>
        <w:t>
</w:t>
      </w:r>
      <w:r>
        <w:rPr>
          <w:rFonts w:ascii="Times New Roman"/>
          <w:b w:val="false"/>
          <w:i w:val="false"/>
          <w:color w:val="000000"/>
          <w:sz w:val="28"/>
        </w:rPr>
        <w:t>
      7) мемлекеттік күзетілуі тиіс объектілерде өткізу режимін қамтамасыз ету кезінде адамдарды, олардың заттарын, көлік құралдарын тексеріп қарауды жүзеге асырады;</w:t>
      </w:r>
      <w:r>
        <w:br/>
      </w:r>
      <w:r>
        <w:rPr>
          <w:rFonts w:ascii="Times New Roman"/>
          <w:b w:val="false"/>
          <w:i w:val="false"/>
          <w:color w:val="000000"/>
          <w:sz w:val="28"/>
        </w:rPr>
        <w:t>
</w:t>
      </w:r>
      <w:r>
        <w:rPr>
          <w:rFonts w:ascii="Times New Roman"/>
          <w:b w:val="false"/>
          <w:i w:val="false"/>
          <w:color w:val="000000"/>
          <w:sz w:val="28"/>
        </w:rPr>
        <w:t>
      8) күзет қызметі субъектілерінен олардың «Күзет қызметі туралы» Қазақстан Республикасының 2000 жылғы 19 қазандағы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сұратады;</w:t>
      </w:r>
      <w:r>
        <w:br/>
      </w:r>
      <w:r>
        <w:rPr>
          <w:rFonts w:ascii="Times New Roman"/>
          <w:b w:val="false"/>
          <w:i w:val="false"/>
          <w:color w:val="000000"/>
          <w:sz w:val="28"/>
        </w:rPr>
        <w:t>
</w:t>
      </w:r>
      <w:r>
        <w:rPr>
          <w:rFonts w:ascii="Times New Roman"/>
          <w:b w:val="false"/>
          <w:i w:val="false"/>
          <w:color w:val="000000"/>
          <w:sz w:val="28"/>
        </w:rPr>
        <w:t>
      9) ішкі істер органдарында есепте тұрған тұлғалардың мінез-құлқын бақылауды жүзеге асырады;</w:t>
      </w:r>
      <w:r>
        <w:br/>
      </w:r>
      <w:r>
        <w:rPr>
          <w:rFonts w:ascii="Times New Roman"/>
          <w:b w:val="false"/>
          <w:i w:val="false"/>
          <w:color w:val="000000"/>
          <w:sz w:val="28"/>
        </w:rPr>
        <w:t>
</w:t>
      </w:r>
      <w:r>
        <w:rPr>
          <w:rFonts w:ascii="Times New Roman"/>
          <w:b w:val="false"/>
          <w:i w:val="false"/>
          <w:color w:val="000000"/>
          <w:sz w:val="28"/>
        </w:rPr>
        <w:t>
      10) қамаудағылар мен сотталғандарды айдауылдау мен күзетуді бақылауды жүзеге асырады;</w:t>
      </w:r>
      <w:r>
        <w:br/>
      </w:r>
      <w:r>
        <w:rPr>
          <w:rFonts w:ascii="Times New Roman"/>
          <w:b w:val="false"/>
          <w:i w:val="false"/>
          <w:color w:val="000000"/>
          <w:sz w:val="28"/>
        </w:rPr>
        <w:t>
</w:t>
      </w:r>
      <w:r>
        <w:rPr>
          <w:rFonts w:ascii="Times New Roman"/>
          <w:b w:val="false"/>
          <w:i w:val="false"/>
          <w:color w:val="000000"/>
          <w:sz w:val="28"/>
        </w:rPr>
        <w:t>
      11) қорғалуы халықаралық шарттарға сәйкес мемлекетке жүктелген объектілердің күзетілуін қамтамасыз етеді;</w:t>
      </w:r>
      <w:r>
        <w:br/>
      </w:r>
      <w:r>
        <w:rPr>
          <w:rFonts w:ascii="Times New Roman"/>
          <w:b w:val="false"/>
          <w:i w:val="false"/>
          <w:color w:val="000000"/>
          <w:sz w:val="28"/>
        </w:rPr>
        <w:t>
</w:t>
      </w:r>
      <w:r>
        <w:rPr>
          <w:rFonts w:ascii="Times New Roman"/>
          <w:b w:val="false"/>
          <w:i w:val="false"/>
          <w:color w:val="000000"/>
          <w:sz w:val="28"/>
        </w:rPr>
        <w:t>
      12) режимдік және ерекше күзетілетін объектілердің күзетілуін қамтамасыз етуді ұйымдастырады;</w:t>
      </w:r>
      <w:r>
        <w:br/>
      </w:r>
      <w:r>
        <w:rPr>
          <w:rFonts w:ascii="Times New Roman"/>
          <w:b w:val="false"/>
          <w:i w:val="false"/>
          <w:color w:val="000000"/>
          <w:sz w:val="28"/>
        </w:rPr>
        <w:t>
</w:t>
      </w:r>
      <w:r>
        <w:rPr>
          <w:rFonts w:ascii="Times New Roman"/>
          <w:b w:val="false"/>
          <w:i w:val="false"/>
          <w:color w:val="000000"/>
          <w:sz w:val="28"/>
        </w:rPr>
        <w:t>
      13) азаматтық және қызметтiк қару мен оның патрондарының, азаматтық пиротехникалық заттар мен оларды қолдану арқылы жасалған бұйымдардың айналымы саласындағы жұмыспен қамтылған жеке және заңды тұлғалардың қызметiн мемлекеттiк бақылауды жүзеге асырады;</w:t>
      </w:r>
      <w:r>
        <w:br/>
      </w:r>
      <w:r>
        <w:rPr>
          <w:rFonts w:ascii="Times New Roman"/>
          <w:b w:val="false"/>
          <w:i w:val="false"/>
          <w:color w:val="000000"/>
          <w:sz w:val="28"/>
        </w:rPr>
        <w:t>
</w:t>
      </w:r>
      <w:r>
        <w:rPr>
          <w:rFonts w:ascii="Times New Roman"/>
          <w:b w:val="false"/>
          <w:i w:val="false"/>
          <w:color w:val="000000"/>
          <w:sz w:val="28"/>
        </w:rPr>
        <w:t>
      14) Қазақстан Республикасының Үкіметі айқындайтын тәртіппен:</w:t>
      </w:r>
      <w:r>
        <w:br/>
      </w:r>
      <w:r>
        <w:rPr>
          <w:rFonts w:ascii="Times New Roman"/>
          <w:b w:val="false"/>
          <w:i w:val="false"/>
          <w:color w:val="000000"/>
          <w:sz w:val="28"/>
        </w:rPr>
        <w:t>
</w:t>
      </w:r>
      <w:r>
        <w:rPr>
          <w:rFonts w:ascii="Times New Roman"/>
          <w:b w:val="false"/>
          <w:i w:val="false"/>
          <w:color w:val="000000"/>
          <w:sz w:val="28"/>
        </w:rPr>
        <w:t>
      жеке тұлғаларға азаматтық қару мен оның патрондарын комиссиялық сатуға;</w:t>
      </w:r>
      <w:r>
        <w:br/>
      </w:r>
      <w:r>
        <w:rPr>
          <w:rFonts w:ascii="Times New Roman"/>
          <w:b w:val="false"/>
          <w:i w:val="false"/>
          <w:color w:val="000000"/>
          <w:sz w:val="28"/>
        </w:rPr>
        <w:t>
</w:t>
      </w:r>
      <w:r>
        <w:rPr>
          <w:rFonts w:ascii="Times New Roman"/>
          <w:b w:val="false"/>
          <w:i w:val="false"/>
          <w:color w:val="000000"/>
          <w:sz w:val="28"/>
        </w:rPr>
        <w:t>
      заңды тұлғаларға азаматтық және қызметтік қару мен оның патрондарын комиссиялық сатуға жолдамалар;</w:t>
      </w:r>
      <w:r>
        <w:br/>
      </w:r>
      <w:r>
        <w:rPr>
          <w:rFonts w:ascii="Times New Roman"/>
          <w:b w:val="false"/>
          <w:i w:val="false"/>
          <w:color w:val="000000"/>
          <w:sz w:val="28"/>
        </w:rPr>
        <w:t>
</w:t>
      </w:r>
      <w:r>
        <w:rPr>
          <w:rFonts w:ascii="Times New Roman"/>
          <w:b w:val="false"/>
          <w:i w:val="false"/>
          <w:color w:val="000000"/>
          <w:sz w:val="28"/>
        </w:rPr>
        <w:t>
      жеке тұлғаларға азаматтық қару мен оның патрондарының бірлі-жарым данасын Қазақстан Республикасының аумағына әкелуге, Қазақстан Республикасының аумағынан әкетуге, сондай-ақ Қазақстан Республикасының аумағы арқылы транзиттеуге;</w:t>
      </w:r>
      <w:r>
        <w:br/>
      </w:r>
      <w:r>
        <w:rPr>
          <w:rFonts w:ascii="Times New Roman"/>
          <w:b w:val="false"/>
          <w:i w:val="false"/>
          <w:color w:val="000000"/>
          <w:sz w:val="28"/>
        </w:rPr>
        <w:t>
</w:t>
      </w:r>
      <w:r>
        <w:rPr>
          <w:rFonts w:ascii="Times New Roman"/>
          <w:b w:val="false"/>
          <w:i w:val="false"/>
          <w:color w:val="000000"/>
          <w:sz w:val="28"/>
        </w:rPr>
        <w:t>
      заңды тұлғаларға:</w:t>
      </w:r>
      <w:r>
        <w:br/>
      </w:r>
      <w:r>
        <w:rPr>
          <w:rFonts w:ascii="Times New Roman"/>
          <w:b w:val="false"/>
          <w:i w:val="false"/>
          <w:color w:val="000000"/>
          <w:sz w:val="28"/>
        </w:rPr>
        <w:t>
</w:t>
      </w:r>
      <w:r>
        <w:rPr>
          <w:rFonts w:ascii="Times New Roman"/>
          <w:b w:val="false"/>
          <w:i w:val="false"/>
          <w:color w:val="000000"/>
          <w:sz w:val="28"/>
        </w:rPr>
        <w:t>
      азаматтық және қызметтік қару мен оның патрондарының криминалистикалық талаптарға сәйкес келуіне;</w:t>
      </w:r>
      <w:r>
        <w:br/>
      </w:r>
      <w:r>
        <w:rPr>
          <w:rFonts w:ascii="Times New Roman"/>
          <w:b w:val="false"/>
          <w:i w:val="false"/>
          <w:color w:val="000000"/>
          <w:sz w:val="28"/>
        </w:rPr>
        <w:t>
</w:t>
      </w:r>
      <w:r>
        <w:rPr>
          <w:rFonts w:ascii="Times New Roman"/>
          <w:b w:val="false"/>
          <w:i w:val="false"/>
          <w:color w:val="000000"/>
          <w:sz w:val="28"/>
        </w:rPr>
        <w:t>
      азаматтық және қызметтік қару мен оның патрондарын Қазақстан Республикасының аумағына әкелуге, Қазақстан Республикасының аумағынан әкетуге және Қазақстан Республикасының аумағы арқылы транзиттеуге арналған қорытындылар;</w:t>
      </w:r>
      <w:r>
        <w:br/>
      </w:r>
      <w:r>
        <w:rPr>
          <w:rFonts w:ascii="Times New Roman"/>
          <w:b w:val="false"/>
          <w:i w:val="false"/>
          <w:color w:val="000000"/>
          <w:sz w:val="28"/>
        </w:rPr>
        <w:t>
</w:t>
      </w:r>
      <w:r>
        <w:rPr>
          <w:rFonts w:ascii="Times New Roman"/>
          <w:b w:val="false"/>
          <w:i w:val="false"/>
          <w:color w:val="000000"/>
          <w:sz w:val="28"/>
        </w:rPr>
        <w:t>
      жеке тұлғаларға азаматтық қару мен оның патрондарын сатып алуға, сақтауға, сақтау мен алып жүруге, тасымалдауға;</w:t>
      </w:r>
      <w:r>
        <w:br/>
      </w:r>
      <w:r>
        <w:rPr>
          <w:rFonts w:ascii="Times New Roman"/>
          <w:b w:val="false"/>
          <w:i w:val="false"/>
          <w:color w:val="000000"/>
          <w:sz w:val="28"/>
        </w:rPr>
        <w:t>
</w:t>
      </w:r>
      <w:r>
        <w:rPr>
          <w:rFonts w:ascii="Times New Roman"/>
          <w:b w:val="false"/>
          <w:i w:val="false"/>
          <w:color w:val="000000"/>
          <w:sz w:val="28"/>
        </w:rPr>
        <w:t>
      заңды тұлғаларға:</w:t>
      </w:r>
      <w:r>
        <w:br/>
      </w:r>
      <w:r>
        <w:rPr>
          <w:rFonts w:ascii="Times New Roman"/>
          <w:b w:val="false"/>
          <w:i w:val="false"/>
          <w:color w:val="000000"/>
          <w:sz w:val="28"/>
        </w:rPr>
        <w:t>
</w:t>
      </w:r>
      <w:r>
        <w:rPr>
          <w:rFonts w:ascii="Times New Roman"/>
          <w:b w:val="false"/>
          <w:i w:val="false"/>
          <w:color w:val="000000"/>
          <w:sz w:val="28"/>
        </w:rPr>
        <w:t>
      жарылғыш материалдар сатып алуға, сақтауға;</w:t>
      </w:r>
      <w:r>
        <w:br/>
      </w:r>
      <w:r>
        <w:rPr>
          <w:rFonts w:ascii="Times New Roman"/>
          <w:b w:val="false"/>
          <w:i w:val="false"/>
          <w:color w:val="000000"/>
          <w:sz w:val="28"/>
        </w:rPr>
        <w:t>
</w:t>
      </w:r>
      <w:r>
        <w:rPr>
          <w:rFonts w:ascii="Times New Roman"/>
          <w:b w:val="false"/>
          <w:i w:val="false"/>
          <w:color w:val="000000"/>
          <w:sz w:val="28"/>
        </w:rPr>
        <w:t>
      азаматтық пиротехникалық заттар мен оларды қолдана отырып жасалған бұйымдарды сақтауға;</w:t>
      </w:r>
      <w:r>
        <w:br/>
      </w:r>
      <w:r>
        <w:rPr>
          <w:rFonts w:ascii="Times New Roman"/>
          <w:b w:val="false"/>
          <w:i w:val="false"/>
          <w:color w:val="000000"/>
          <w:sz w:val="28"/>
        </w:rPr>
        <w:t>
</w:t>
      </w:r>
      <w:r>
        <w:rPr>
          <w:rFonts w:ascii="Times New Roman"/>
          <w:b w:val="false"/>
          <w:i w:val="false"/>
          <w:color w:val="000000"/>
          <w:sz w:val="28"/>
        </w:rPr>
        <w:t>
      азаматтық және қызметтік қару мен оның патрондарын сатып алуға, сақтауға, сақтау және алып жүруге, тасымалдауға;</w:t>
      </w:r>
      <w:r>
        <w:br/>
      </w:r>
      <w:r>
        <w:rPr>
          <w:rFonts w:ascii="Times New Roman"/>
          <w:b w:val="false"/>
          <w:i w:val="false"/>
          <w:color w:val="000000"/>
          <w:sz w:val="28"/>
        </w:rPr>
        <w:t>
</w:t>
      </w:r>
      <w:r>
        <w:rPr>
          <w:rFonts w:ascii="Times New Roman"/>
          <w:b w:val="false"/>
          <w:i w:val="false"/>
          <w:color w:val="000000"/>
          <w:sz w:val="28"/>
        </w:rPr>
        <w:t>
      атыс тирлері (атыс орындары) мен стендтерін ашуға және олардың жұмыс істеуіне рұқсаттар беруді;</w:t>
      </w:r>
      <w:r>
        <w:br/>
      </w:r>
      <w:r>
        <w:rPr>
          <w:rFonts w:ascii="Times New Roman"/>
          <w:b w:val="false"/>
          <w:i w:val="false"/>
          <w:color w:val="000000"/>
          <w:sz w:val="28"/>
        </w:rPr>
        <w:t>
</w:t>
      </w:r>
      <w:r>
        <w:rPr>
          <w:rFonts w:ascii="Times New Roman"/>
          <w:b w:val="false"/>
          <w:i w:val="false"/>
          <w:color w:val="000000"/>
          <w:sz w:val="28"/>
        </w:rPr>
        <w:t>
      есірткі, психотроптық заттар мен прекурсорларды Қазақстан Республикасының аумағына әкелуге, Қазақстан Республикасының аумағынан әкетуге және Қазақстан Республикасының аумағы арқылы транзиттеуге рұқсаттар беруді жүзеге асырады;</w:t>
      </w:r>
      <w:r>
        <w:br/>
      </w:r>
      <w:r>
        <w:rPr>
          <w:rFonts w:ascii="Times New Roman"/>
          <w:b w:val="false"/>
          <w:i w:val="false"/>
          <w:color w:val="000000"/>
          <w:sz w:val="28"/>
        </w:rPr>
        <w:t>
</w:t>
      </w:r>
      <w:r>
        <w:rPr>
          <w:rFonts w:ascii="Times New Roman"/>
          <w:b w:val="false"/>
          <w:i w:val="false"/>
          <w:color w:val="000000"/>
          <w:sz w:val="28"/>
        </w:rPr>
        <w:t>
      15) әйелдерге қатысты құқық бұзушылықтың алдын алу жөніндегі профилактикалық іс-қимыл қызметті жүзеге асырады;</w:t>
      </w:r>
      <w:r>
        <w:br/>
      </w:r>
      <w:r>
        <w:rPr>
          <w:rFonts w:ascii="Times New Roman"/>
          <w:b w:val="false"/>
          <w:i w:val="false"/>
          <w:color w:val="000000"/>
          <w:sz w:val="28"/>
        </w:rPr>
        <w:t>
</w:t>
      </w:r>
      <w:r>
        <w:rPr>
          <w:rFonts w:ascii="Times New Roman"/>
          <w:b w:val="false"/>
          <w:i w:val="false"/>
          <w:color w:val="000000"/>
          <w:sz w:val="28"/>
        </w:rPr>
        <w:t>
      16) қоғамдық тәртіпті сақтауға және құқық бұзушылық профилактикасына қатысатын азаматтармен және ұйымдармен өзара іс-қимыл жасасады;</w:t>
      </w:r>
      <w:r>
        <w:br/>
      </w:r>
      <w:r>
        <w:rPr>
          <w:rFonts w:ascii="Times New Roman"/>
          <w:b w:val="false"/>
          <w:i w:val="false"/>
          <w:color w:val="000000"/>
          <w:sz w:val="28"/>
        </w:rPr>
        <w:t>
</w:t>
      </w:r>
      <w:r>
        <w:rPr>
          <w:rFonts w:ascii="Times New Roman"/>
          <w:b w:val="false"/>
          <w:i w:val="false"/>
          <w:color w:val="000000"/>
          <w:sz w:val="28"/>
        </w:rPr>
        <w:t>
      17) белгiленген тәртiппен көлiк құралдарына iлесiп жүрудi жүзеге асырады;</w:t>
      </w:r>
      <w:r>
        <w:br/>
      </w:r>
      <w:r>
        <w:rPr>
          <w:rFonts w:ascii="Times New Roman"/>
          <w:b w:val="false"/>
          <w:i w:val="false"/>
          <w:color w:val="000000"/>
          <w:sz w:val="28"/>
        </w:rPr>
        <w:t>
</w:t>
      </w:r>
      <w:r>
        <w:rPr>
          <w:rFonts w:ascii="Times New Roman"/>
          <w:b w:val="false"/>
          <w:i w:val="false"/>
          <w:color w:val="000000"/>
          <w:sz w:val="28"/>
        </w:rPr>
        <w:t>
      18) жүргізушілер куәліктерін беруді, сәйкестендіру нөмірі бойынша көлік құралдарын мемлекеттік тіркеуді және оларды есепке алуды, көлік құралдарын сенімхат бойынша пайдаланатын адамдарды тіркеуді жүзеге асырады;</w:t>
      </w:r>
      <w:r>
        <w:br/>
      </w:r>
      <w:r>
        <w:rPr>
          <w:rFonts w:ascii="Times New Roman"/>
          <w:b w:val="false"/>
          <w:i w:val="false"/>
          <w:color w:val="000000"/>
          <w:sz w:val="28"/>
        </w:rPr>
        <w:t>
</w:t>
      </w:r>
      <w:r>
        <w:rPr>
          <w:rFonts w:ascii="Times New Roman"/>
          <w:b w:val="false"/>
          <w:i w:val="false"/>
          <w:color w:val="000000"/>
          <w:sz w:val="28"/>
        </w:rPr>
        <w:t>
      19) жол қозқғалысы қауiпсiздiгiн қамтамасыз ету саласында ғылыми зерттеулер мен ғылыми-техникалық әзiрлемелер ұйымдастыруға қатысады;</w:t>
      </w:r>
      <w:r>
        <w:br/>
      </w:r>
      <w:r>
        <w:rPr>
          <w:rFonts w:ascii="Times New Roman"/>
          <w:b w:val="false"/>
          <w:i w:val="false"/>
          <w:color w:val="000000"/>
          <w:sz w:val="28"/>
        </w:rPr>
        <w:t>
</w:t>
      </w:r>
      <w:r>
        <w:rPr>
          <w:rFonts w:ascii="Times New Roman"/>
          <w:b w:val="false"/>
          <w:i w:val="false"/>
          <w:color w:val="000000"/>
          <w:sz w:val="28"/>
        </w:rPr>
        <w:t>
      20) автомобиль жолдарын, жол құрылыстарын, темiржол өтпелерiн, қалалық электрлік көлiк желiлерiн, тұрғын үй кешендерін және жекелеген ғимараттар мен құрылыстарды, сондай-ақ жаңа көлік құралдары үлгілерін пайдалануға қабылдау жөнiндегi жұмыс және мемлекеттік комиссияларға қатысады;</w:t>
      </w:r>
      <w:r>
        <w:br/>
      </w:r>
      <w:r>
        <w:rPr>
          <w:rFonts w:ascii="Times New Roman"/>
          <w:b w:val="false"/>
          <w:i w:val="false"/>
          <w:color w:val="000000"/>
          <w:sz w:val="28"/>
        </w:rPr>
        <w:t>
</w:t>
      </w:r>
      <w:r>
        <w:rPr>
          <w:rFonts w:ascii="Times New Roman"/>
          <w:b w:val="false"/>
          <w:i w:val="false"/>
          <w:color w:val="000000"/>
          <w:sz w:val="28"/>
        </w:rPr>
        <w:t>
      21) жол қозғалысын реттеуді қамтамасыз етеді;</w:t>
      </w:r>
      <w:r>
        <w:br/>
      </w:r>
      <w:r>
        <w:rPr>
          <w:rFonts w:ascii="Times New Roman"/>
          <w:b w:val="false"/>
          <w:i w:val="false"/>
          <w:color w:val="000000"/>
          <w:sz w:val="28"/>
        </w:rPr>
        <w:t>
</w:t>
      </w:r>
      <w:r>
        <w:rPr>
          <w:rFonts w:ascii="Times New Roman"/>
          <w:b w:val="false"/>
          <w:i w:val="false"/>
          <w:color w:val="000000"/>
          <w:sz w:val="28"/>
        </w:rPr>
        <w:t>
      22) мүгедектерге тең қолжетімділікті қамтамасыз ету мақсатында олардың қажеттіліктерін ескере отырып, жолдарды жобалауға, салуға, жөндеуге, күтіп-ұстауға және оларды басқаруға арналған нормативтік, жобалау және техникалық құжаттаманы жол жүрісі қауіпсіздігін қамтамасыз ету бөлігінде келіседі;</w:t>
      </w:r>
      <w:r>
        <w:br/>
      </w:r>
      <w:r>
        <w:rPr>
          <w:rFonts w:ascii="Times New Roman"/>
          <w:b w:val="false"/>
          <w:i w:val="false"/>
          <w:color w:val="000000"/>
          <w:sz w:val="28"/>
        </w:rPr>
        <w:t>
</w:t>
      </w:r>
      <w:r>
        <w:rPr>
          <w:rFonts w:ascii="Times New Roman"/>
          <w:b w:val="false"/>
          <w:i w:val="false"/>
          <w:color w:val="000000"/>
          <w:sz w:val="28"/>
        </w:rPr>
        <w:t>
      23) жол қозғалысы қауіпсіздігінің қамтамасыз етілуін бақылауды жүзеге асырады және оны орындау үшін міндетті түрде нұсқамалар береді;</w:t>
      </w:r>
      <w:r>
        <w:br/>
      </w:r>
      <w:r>
        <w:rPr>
          <w:rFonts w:ascii="Times New Roman"/>
          <w:b w:val="false"/>
          <w:i w:val="false"/>
          <w:color w:val="000000"/>
          <w:sz w:val="28"/>
        </w:rPr>
        <w:t>
</w:t>
      </w:r>
      <w:r>
        <w:rPr>
          <w:rFonts w:ascii="Times New Roman"/>
          <w:b w:val="false"/>
          <w:i w:val="false"/>
          <w:color w:val="000000"/>
          <w:sz w:val="28"/>
        </w:rPr>
        <w:t>
      24) көлік құралдарының жүргізушілерін даярлау жөніндегі білім беру ұйымдарының тізілімін жүргізеді;</w:t>
      </w:r>
      <w:r>
        <w:br/>
      </w:r>
      <w:r>
        <w:rPr>
          <w:rFonts w:ascii="Times New Roman"/>
          <w:b w:val="false"/>
          <w:i w:val="false"/>
          <w:color w:val="000000"/>
          <w:sz w:val="28"/>
        </w:rPr>
        <w:t>
</w:t>
      </w:r>
      <w:r>
        <w:rPr>
          <w:rFonts w:ascii="Times New Roman"/>
          <w:b w:val="false"/>
          <w:i w:val="false"/>
          <w:color w:val="000000"/>
          <w:sz w:val="28"/>
        </w:rPr>
        <w:t>
      25) оқытушылардың, өндірістік оқыту шеберлерінің және көлік құралдары жүргізушілерін даярлау бойынша білім беру процесі уақытында көлік жүргізуге оқыту шеберлерінің тізілімін жүргізеді;</w:t>
      </w:r>
      <w:r>
        <w:br/>
      </w:r>
      <w:r>
        <w:rPr>
          <w:rFonts w:ascii="Times New Roman"/>
          <w:b w:val="false"/>
          <w:i w:val="false"/>
          <w:color w:val="000000"/>
          <w:sz w:val="28"/>
        </w:rPr>
        <w:t>
</w:t>
      </w:r>
      <w:r>
        <w:rPr>
          <w:rFonts w:ascii="Times New Roman"/>
          <w:b w:val="false"/>
          <w:i w:val="false"/>
          <w:color w:val="000000"/>
          <w:sz w:val="28"/>
        </w:rPr>
        <w:t>
      26) аумақтық-көліктік жоспарлау және жол қозғалысын ұйымдастыру бойынша құжаттаманы белгіленген тәртіппен келіседі;</w:t>
      </w:r>
      <w:r>
        <w:br/>
      </w:r>
      <w:r>
        <w:rPr>
          <w:rFonts w:ascii="Times New Roman"/>
          <w:b w:val="false"/>
          <w:i w:val="false"/>
          <w:color w:val="000000"/>
          <w:sz w:val="28"/>
        </w:rPr>
        <w:t>
</w:t>
      </w:r>
      <w:r>
        <w:rPr>
          <w:rFonts w:ascii="Times New Roman"/>
          <w:b w:val="false"/>
          <w:i w:val="false"/>
          <w:color w:val="000000"/>
          <w:sz w:val="28"/>
        </w:rPr>
        <w:t>
      27) жол қозғалысы және оны қамтамасыз ету саласында мемлекеттік ақпараттық жүйелер құрады және пайдаланады;</w:t>
      </w:r>
      <w:r>
        <w:br/>
      </w:r>
      <w:r>
        <w:rPr>
          <w:rFonts w:ascii="Times New Roman"/>
          <w:b w:val="false"/>
          <w:i w:val="false"/>
          <w:color w:val="000000"/>
          <w:sz w:val="28"/>
        </w:rPr>
        <w:t>
</w:t>
      </w:r>
      <w:r>
        <w:rPr>
          <w:rFonts w:ascii="Times New Roman"/>
          <w:b w:val="false"/>
          <w:i w:val="false"/>
          <w:color w:val="000000"/>
          <w:sz w:val="28"/>
        </w:rPr>
        <w:t>
      28) халықты құқықтық тәрбиелеу жөнiндегi шараларды iске асырады, құқықтық тәртiп пен iшкi iстер органдары қызметiнiң жай-күйi туралы қоғамдық пiкiрдi зерделейдi;</w:t>
      </w:r>
      <w:r>
        <w:br/>
      </w:r>
      <w:r>
        <w:rPr>
          <w:rFonts w:ascii="Times New Roman"/>
          <w:b w:val="false"/>
          <w:i w:val="false"/>
          <w:color w:val="000000"/>
          <w:sz w:val="28"/>
        </w:rPr>
        <w:t>
</w:t>
      </w:r>
      <w:r>
        <w:rPr>
          <w:rFonts w:ascii="Times New Roman"/>
          <w:b w:val="false"/>
          <w:i w:val="false"/>
          <w:color w:val="000000"/>
          <w:sz w:val="28"/>
        </w:rPr>
        <w:t>
      29) кәмелетке толмағандарды құқық бұзушылықтар, қоғамға қарсы іс-әрекеттер жасауға тартатын не балаларға қатысты басқа да құқыққа қарсы ic-әрекеттер жасайтын адамдарды, сондай-ақ кәмелетке толмағандарды тәрбиелеу, оқыту және (немесе) бағып-күту жөніндегі өз міндеттерін орындамайтын немесе тиісінше орындамайтын, не олардың мінез-құлқына теріс әсер ететін кәмелетке толмағандардың ата-аналары мен заңды өкілдерін, педагогтарды, тәрбиешілерді, оқытуды, тәрбиелеуді және кәмелетке толмағандарды қадағалауды жүзеге асыруға міндетті өзге де мекеменің басқа да қызметкерлерін анықтайды және оларды Қазақстан Республикасының заңдарында көзделген жауапкершілікке тарту жөнінде шаралар қолданады;</w:t>
      </w:r>
      <w:r>
        <w:br/>
      </w:r>
      <w:r>
        <w:rPr>
          <w:rFonts w:ascii="Times New Roman"/>
          <w:b w:val="false"/>
          <w:i w:val="false"/>
          <w:color w:val="000000"/>
          <w:sz w:val="28"/>
        </w:rPr>
        <w:t>
</w:t>
      </w:r>
      <w:r>
        <w:rPr>
          <w:rFonts w:ascii="Times New Roman"/>
          <w:b w:val="false"/>
          <w:i w:val="false"/>
          <w:color w:val="000000"/>
          <w:sz w:val="28"/>
        </w:rPr>
        <w:t>
      30) кәмелетке толмағандар жасаған немесе олардың қатысуымен жасалған әкімшілік құқық бұзушылықтар мен қылмыстар туралы өтініштер мен хабарламаларды белгіленген тәртіппен қарайды және оларға итермелейтін себептер мен жағдайларды жою жөнінде шаралар қолдану туралы ұсыныстар енгізеді, олардың орындалуын бақылауды қамтамасыз етеді;</w:t>
      </w:r>
      <w:r>
        <w:br/>
      </w:r>
      <w:r>
        <w:rPr>
          <w:rFonts w:ascii="Times New Roman"/>
          <w:b w:val="false"/>
          <w:i w:val="false"/>
          <w:color w:val="000000"/>
          <w:sz w:val="28"/>
        </w:rPr>
        <w:t>
</w:t>
      </w:r>
      <w:r>
        <w:rPr>
          <w:rFonts w:ascii="Times New Roman"/>
          <w:b w:val="false"/>
          <w:i w:val="false"/>
          <w:color w:val="000000"/>
          <w:sz w:val="28"/>
        </w:rPr>
        <w:t>
      31) ата-анасының қамқорлығынсыз қалған балаларды мемлекеттік мекемелерге жіберуге немесе кәмелетке толмағандарды қамқоршылыққа немесе қорғаншылыққа алуды ресімдеуге жәрдемдеседі;</w:t>
      </w:r>
      <w:r>
        <w:br/>
      </w:r>
      <w:r>
        <w:rPr>
          <w:rFonts w:ascii="Times New Roman"/>
          <w:b w:val="false"/>
          <w:i w:val="false"/>
          <w:color w:val="000000"/>
          <w:sz w:val="28"/>
        </w:rPr>
        <w:t>
</w:t>
      </w:r>
      <w:r>
        <w:rPr>
          <w:rFonts w:ascii="Times New Roman"/>
          <w:b w:val="false"/>
          <w:i w:val="false"/>
          <w:color w:val="000000"/>
          <w:sz w:val="28"/>
        </w:rPr>
        <w:t>
      32) арнаулы білім беру ұйымдарына және ерекше режимде ұстайтын білім беру ұйымдарына жіберілетін кәмелетке толмағандарға қатысты материалдарды дайындауға қатысады;</w:t>
      </w:r>
      <w:r>
        <w:br/>
      </w:r>
      <w:r>
        <w:rPr>
          <w:rFonts w:ascii="Times New Roman"/>
          <w:b w:val="false"/>
          <w:i w:val="false"/>
          <w:color w:val="000000"/>
          <w:sz w:val="28"/>
        </w:rPr>
        <w:t>
</w:t>
      </w:r>
      <w:r>
        <w:rPr>
          <w:rFonts w:ascii="Times New Roman"/>
          <w:b w:val="false"/>
          <w:i w:val="false"/>
          <w:color w:val="000000"/>
          <w:sz w:val="28"/>
        </w:rPr>
        <w:t>
      33) кәмелетке толмағандардың қадағалаусыз, панасыз қалуы, құқық бұзушылықтары туралы және қоғамға жат іс-әрекеттері, оған итермелейтін себептер мен жағдайлар туралы мүдделі органдар мен мекемелерді хабардар етеді;</w:t>
      </w:r>
      <w:r>
        <w:br/>
      </w:r>
      <w:r>
        <w:rPr>
          <w:rFonts w:ascii="Times New Roman"/>
          <w:b w:val="false"/>
          <w:i w:val="false"/>
          <w:color w:val="000000"/>
          <w:sz w:val="28"/>
        </w:rPr>
        <w:t>
</w:t>
      </w:r>
      <w:r>
        <w:rPr>
          <w:rFonts w:ascii="Times New Roman"/>
          <w:b w:val="false"/>
          <w:i w:val="false"/>
          <w:color w:val="000000"/>
          <w:sz w:val="28"/>
        </w:rPr>
        <w:t>
      34) кәмелетке толмағандарды, олардың ата-аналарын және басқа заңды өкілдерін құқықтық тәрбиелеуде білім беру органдарына жәрдемдеседі;</w:t>
      </w:r>
      <w:r>
        <w:br/>
      </w:r>
      <w:r>
        <w:rPr>
          <w:rFonts w:ascii="Times New Roman"/>
          <w:b w:val="false"/>
          <w:i w:val="false"/>
          <w:color w:val="000000"/>
          <w:sz w:val="28"/>
        </w:rPr>
        <w:t>
</w:t>
      </w:r>
      <w:r>
        <w:rPr>
          <w:rFonts w:ascii="Times New Roman"/>
          <w:b w:val="false"/>
          <w:i w:val="false"/>
          <w:color w:val="000000"/>
          <w:sz w:val="28"/>
        </w:rPr>
        <w:t>
      35) қылмыстық-атқару жүйесі органдары мен мекемелерін қорғауды, олардағы жедел жағдайды бақылауды, қызметшілердің, күдіктілердің, сезіктілердің және сотталғандардың қауіпсіздігін қамтамасыз етуді, оларды айдап жүруді жүзеге асырады;</w:t>
      </w:r>
      <w:r>
        <w:br/>
      </w:r>
      <w:r>
        <w:rPr>
          <w:rFonts w:ascii="Times New Roman"/>
          <w:b w:val="false"/>
          <w:i w:val="false"/>
          <w:color w:val="000000"/>
          <w:sz w:val="28"/>
        </w:rPr>
        <w:t>
</w:t>
      </w:r>
      <w:r>
        <w:rPr>
          <w:rFonts w:ascii="Times New Roman"/>
          <w:b w:val="false"/>
          <w:i w:val="false"/>
          <w:color w:val="000000"/>
          <w:sz w:val="28"/>
        </w:rPr>
        <w:t>
      36) Қазақстан Республикасы азаматтарының, шетелдіктердің және азаматтығы жоқ адамдардың қылмыстық-атқару жүйесі мекемелері мен органдарындағы құқықтары мен заңды мүдделерінің бұзылуы туралы арыздарын қарауды, оларды есепке алу мен тіркеуді жүзеге асырады;</w:t>
      </w:r>
      <w:r>
        <w:br/>
      </w:r>
      <w:r>
        <w:rPr>
          <w:rFonts w:ascii="Times New Roman"/>
          <w:b w:val="false"/>
          <w:i w:val="false"/>
          <w:color w:val="000000"/>
          <w:sz w:val="28"/>
        </w:rPr>
        <w:t>
</w:t>
      </w:r>
      <w:r>
        <w:rPr>
          <w:rFonts w:ascii="Times New Roman"/>
          <w:b w:val="false"/>
          <w:i w:val="false"/>
          <w:color w:val="000000"/>
          <w:sz w:val="28"/>
        </w:rPr>
        <w:t>
      37) денсаулық сақтауды мемлекеттік басқару органдарына нашақорлықпен және уытқұмарлықпен ауыратын адамдарға медициналық-әлеуметтік көмекті ұйымдастыруға жәрдем көрсетеді және оны көрсету кезінде азаматтардың құқықтары мен бостандықтарына кепілдікті қамтамасыз етеді;</w:t>
      </w:r>
      <w:r>
        <w:br/>
      </w:r>
      <w:r>
        <w:rPr>
          <w:rFonts w:ascii="Times New Roman"/>
          <w:b w:val="false"/>
          <w:i w:val="false"/>
          <w:color w:val="000000"/>
          <w:sz w:val="28"/>
        </w:rPr>
        <w:t>
</w:t>
      </w:r>
      <w:r>
        <w:rPr>
          <w:rFonts w:ascii="Times New Roman"/>
          <w:b w:val="false"/>
          <w:i w:val="false"/>
          <w:color w:val="000000"/>
          <w:sz w:val="28"/>
        </w:rPr>
        <w:t>
      38) қызметі есірткі құралдарының, психотроптық заттардың, прекурсорлардың заңсыз айналымы мен олардың теріс пайдаланылуына қарсы іс-қимыл жасау саласындағы жұмысқа байланысты мамандарды, сондай-ақ есірткі құралдары мен психотроптық заттарды тұтынатын адамдарды профилактикалауды, емдеуді, әлеуметтік оңалтуды ұйымдастыру саласындағы мамандарды оқытуды және біліктілігін арттыруды ұйымдастырады және үйлестіреді;</w:t>
      </w:r>
      <w:r>
        <w:br/>
      </w:r>
      <w:r>
        <w:rPr>
          <w:rFonts w:ascii="Times New Roman"/>
          <w:b w:val="false"/>
          <w:i w:val="false"/>
          <w:color w:val="000000"/>
          <w:sz w:val="28"/>
        </w:rPr>
        <w:t>
</w:t>
      </w:r>
      <w:r>
        <w:rPr>
          <w:rFonts w:ascii="Times New Roman"/>
          <w:b w:val="false"/>
          <w:i w:val="false"/>
          <w:color w:val="000000"/>
          <w:sz w:val="28"/>
        </w:rPr>
        <w:t>
      39) сот шешімімен тағайындалған медициналық сипаттағы мәжбүрлеу шараларынан жалтарып жүрген адамдарды іздеуді жүзеге асырады, оларды ұстауға және арнаулы медициналық мекемелерге жеткізеді;</w:t>
      </w:r>
      <w:r>
        <w:br/>
      </w:r>
      <w:r>
        <w:rPr>
          <w:rFonts w:ascii="Times New Roman"/>
          <w:b w:val="false"/>
          <w:i w:val="false"/>
          <w:color w:val="000000"/>
          <w:sz w:val="28"/>
        </w:rPr>
        <w:t>
</w:t>
      </w:r>
      <w:r>
        <w:rPr>
          <w:rFonts w:ascii="Times New Roman"/>
          <w:b w:val="false"/>
          <w:i w:val="false"/>
          <w:color w:val="000000"/>
          <w:sz w:val="28"/>
        </w:rPr>
        <w:t>
      40) уәкілетті органдармен бірлесіп, есірткі құралдарының, психотроптық заттардың, прекурсорлардың айналымы және олардың заңсыз айналымына әрі теріс пайдаланылуына қарсы іс-қимыл саласындағы мемлекеттік саясатты және стратегияны іске асырады;</w:t>
      </w:r>
      <w:r>
        <w:br/>
      </w:r>
      <w:r>
        <w:rPr>
          <w:rFonts w:ascii="Times New Roman"/>
          <w:b w:val="false"/>
          <w:i w:val="false"/>
          <w:color w:val="000000"/>
          <w:sz w:val="28"/>
        </w:rPr>
        <w:t>
</w:t>
      </w:r>
      <w:r>
        <w:rPr>
          <w:rFonts w:ascii="Times New Roman"/>
          <w:b w:val="false"/>
          <w:i w:val="false"/>
          <w:color w:val="000000"/>
          <w:sz w:val="28"/>
        </w:rPr>
        <w:t>
      41) өз құзыретi шегiнде қылмыстарды анықтауды, жолын кесудi, алдын алуды және ашуды ұйымдастырады және жүзеге асырады;</w:t>
      </w:r>
      <w:r>
        <w:br/>
      </w:r>
      <w:r>
        <w:rPr>
          <w:rFonts w:ascii="Times New Roman"/>
          <w:b w:val="false"/>
          <w:i w:val="false"/>
          <w:color w:val="000000"/>
          <w:sz w:val="28"/>
        </w:rPr>
        <w:t>
</w:t>
      </w:r>
      <w:r>
        <w:rPr>
          <w:rFonts w:ascii="Times New Roman"/>
          <w:b w:val="false"/>
          <w:i w:val="false"/>
          <w:color w:val="000000"/>
          <w:sz w:val="28"/>
        </w:rPr>
        <w:t>
      42) жедел-iздестiру қызметiн жүзеге асырады;</w:t>
      </w:r>
      <w:r>
        <w:br/>
      </w:r>
      <w:r>
        <w:rPr>
          <w:rFonts w:ascii="Times New Roman"/>
          <w:b w:val="false"/>
          <w:i w:val="false"/>
          <w:color w:val="000000"/>
          <w:sz w:val="28"/>
        </w:rPr>
        <w:t>
</w:t>
      </w:r>
      <w:r>
        <w:rPr>
          <w:rFonts w:ascii="Times New Roman"/>
          <w:b w:val="false"/>
          <w:i w:val="false"/>
          <w:color w:val="000000"/>
          <w:sz w:val="28"/>
        </w:rPr>
        <w:t>
      43) iшкi iстер органдарының құзыретiне жатқызылған қылмыстар бойынша алдын ала тергеу мен анықтауды жүзеге асырады;</w:t>
      </w:r>
      <w:r>
        <w:br/>
      </w:r>
      <w:r>
        <w:rPr>
          <w:rFonts w:ascii="Times New Roman"/>
          <w:b w:val="false"/>
          <w:i w:val="false"/>
          <w:color w:val="000000"/>
          <w:sz w:val="28"/>
        </w:rPr>
        <w:t>
</w:t>
      </w:r>
      <w:r>
        <w:rPr>
          <w:rFonts w:ascii="Times New Roman"/>
          <w:b w:val="false"/>
          <w:i w:val="false"/>
          <w:color w:val="000000"/>
          <w:sz w:val="28"/>
        </w:rPr>
        <w:t>
      44) заңнамада белгiленген тәртiппен қылмыс жасаған адамдарды ұстау бойынша жедел-iздестiру және қоршамалы iс-шаралар, операциялар жүргiзедi, сондай-ақ оларды өзге де құқық қорғау және арнайы мемлекеттiк органдарының жүргiзуiне және жүзеге асыруына жәрдем көрсетедi;</w:t>
      </w:r>
      <w:r>
        <w:br/>
      </w:r>
      <w:r>
        <w:rPr>
          <w:rFonts w:ascii="Times New Roman"/>
          <w:b w:val="false"/>
          <w:i w:val="false"/>
          <w:color w:val="000000"/>
          <w:sz w:val="28"/>
        </w:rPr>
        <w:t>
</w:t>
      </w:r>
      <w:r>
        <w:rPr>
          <w:rFonts w:ascii="Times New Roman"/>
          <w:b w:val="false"/>
          <w:i w:val="false"/>
          <w:color w:val="000000"/>
          <w:sz w:val="28"/>
        </w:rPr>
        <w:t>
      45) қылмыстарды ашу және қылмыскерлер мен олардың байланыстарын айқындау үшiн ақпараттық-талдау жүйесін пайдаланады;</w:t>
      </w:r>
      <w:r>
        <w:br/>
      </w:r>
      <w:r>
        <w:rPr>
          <w:rFonts w:ascii="Times New Roman"/>
          <w:b w:val="false"/>
          <w:i w:val="false"/>
          <w:color w:val="000000"/>
          <w:sz w:val="28"/>
        </w:rPr>
        <w:t>
</w:t>
      </w:r>
      <w:r>
        <w:rPr>
          <w:rFonts w:ascii="Times New Roman"/>
          <w:b w:val="false"/>
          <w:i w:val="false"/>
          <w:color w:val="000000"/>
          <w:sz w:val="28"/>
        </w:rPr>
        <w:t>
      46) борышкерлердi қылмыс жасаған, анықтау, тергеу немесе сот органдарынан жасырынып жүрген, қылмыстық жазаларын өтеуден, әскери қызметке шақырудан жалтарып жүрген, хабар-ошарсыз жоғалған адамдарды және өзге де адамдарды iздестiрудi, танылмаған мәйiттердi сәйкестендiрудi жүзеге асырады;</w:t>
      </w:r>
      <w:r>
        <w:br/>
      </w:r>
      <w:r>
        <w:rPr>
          <w:rFonts w:ascii="Times New Roman"/>
          <w:b w:val="false"/>
          <w:i w:val="false"/>
          <w:color w:val="000000"/>
          <w:sz w:val="28"/>
        </w:rPr>
        <w:t>
</w:t>
      </w:r>
      <w:r>
        <w:rPr>
          <w:rFonts w:ascii="Times New Roman"/>
          <w:b w:val="false"/>
          <w:i w:val="false"/>
          <w:color w:val="000000"/>
          <w:sz w:val="28"/>
        </w:rPr>
        <w:t>
      47) арнаулы құқық қорғау және мемлекеттік органдарымен бірлесіп, терроризм актілерінің жолын кесу, кепілдегі адамдарды босату және жарғыш құрылғыларды залалсыздандыру бойынша терроризмге қарсы және арнайы операцияларға қатысады;</w:t>
      </w:r>
      <w:r>
        <w:br/>
      </w:r>
      <w:r>
        <w:rPr>
          <w:rFonts w:ascii="Times New Roman"/>
          <w:b w:val="false"/>
          <w:i w:val="false"/>
          <w:color w:val="000000"/>
          <w:sz w:val="28"/>
        </w:rPr>
        <w:t>
</w:t>
      </w:r>
      <w:r>
        <w:rPr>
          <w:rFonts w:ascii="Times New Roman"/>
          <w:b w:val="false"/>
          <w:i w:val="false"/>
          <w:color w:val="000000"/>
          <w:sz w:val="28"/>
        </w:rPr>
        <w:t>
      48) қылмыс жасағаны немесе күдіктілігі бойынша ұсталғандар мен тұтқындалғандарды, белгілі тұрғылықты жері мен құжаттары жоқ адамдарды ішкі істер органдарының арнайы мекемелерінде ұстауды, күдіктілер мен айыптыларды айдауылдауды, қылмыстық (әкімшілік) процесті жүргізуші органдардың оларға қатысты қаулыларының, ұйғарымдарының және үкімдерінің атқарылуын ұйымдастырады;</w:t>
      </w:r>
      <w:r>
        <w:br/>
      </w:r>
      <w:r>
        <w:rPr>
          <w:rFonts w:ascii="Times New Roman"/>
          <w:b w:val="false"/>
          <w:i w:val="false"/>
          <w:color w:val="000000"/>
          <w:sz w:val="28"/>
        </w:rPr>
        <w:t>
</w:t>
      </w:r>
      <w:r>
        <w:rPr>
          <w:rFonts w:ascii="Times New Roman"/>
          <w:b w:val="false"/>
          <w:i w:val="false"/>
          <w:color w:val="000000"/>
          <w:sz w:val="28"/>
        </w:rPr>
        <w:t>
      49) шет мемлекеттермен экстрадицияланғандарды және сотталғандарды қабылдау-тапсыруды ұйымдастырады;</w:t>
      </w:r>
      <w:r>
        <w:br/>
      </w:r>
      <w:r>
        <w:rPr>
          <w:rFonts w:ascii="Times New Roman"/>
          <w:b w:val="false"/>
          <w:i w:val="false"/>
          <w:color w:val="000000"/>
          <w:sz w:val="28"/>
        </w:rPr>
        <w:t>
</w:t>
      </w:r>
      <w:r>
        <w:rPr>
          <w:rFonts w:ascii="Times New Roman"/>
          <w:b w:val="false"/>
          <w:i w:val="false"/>
          <w:color w:val="000000"/>
          <w:sz w:val="28"/>
        </w:rPr>
        <w:t>
      50) нашақорлық пен есірткі бизнесіне қарсы күресудің халықаралық тәжірибесін талдайды мен қорытындылайды, есірткі құралдарының, психотроптық заттар мен прекурсорлардың айналымын, осы саладағы заңнаманың қолданылуын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
      51) есірткі құралдарының, психотроптық заттар мен прекурсорлардың айналымына және олардың заңсыз айналымы мен теріс пайдалануына қарсы іс-қимыл жасау шараларын бақылауды жүзеге асырады;</w:t>
      </w:r>
      <w:r>
        <w:br/>
      </w:r>
      <w:r>
        <w:rPr>
          <w:rFonts w:ascii="Times New Roman"/>
          <w:b w:val="false"/>
          <w:i w:val="false"/>
          <w:color w:val="000000"/>
          <w:sz w:val="28"/>
        </w:rPr>
        <w:t>
</w:t>
      </w:r>
      <w:r>
        <w:rPr>
          <w:rFonts w:ascii="Times New Roman"/>
          <w:b w:val="false"/>
          <w:i w:val="false"/>
          <w:color w:val="000000"/>
          <w:sz w:val="28"/>
        </w:rPr>
        <w:t>
      52) іс жүзіндегілермен салыстырғанда аса тиімді, қауіпсіздігі төмен, есірткілік әсері әлсіз есірткі құралдарын, психотроптық заттар мен прекурсорларды әзірлеу және енгізу процесін бақылайды;</w:t>
      </w:r>
      <w:r>
        <w:br/>
      </w:r>
      <w:r>
        <w:rPr>
          <w:rFonts w:ascii="Times New Roman"/>
          <w:b w:val="false"/>
          <w:i w:val="false"/>
          <w:color w:val="000000"/>
          <w:sz w:val="28"/>
        </w:rPr>
        <w:t>
</w:t>
      </w:r>
      <w:r>
        <w:rPr>
          <w:rFonts w:ascii="Times New Roman"/>
          <w:b w:val="false"/>
          <w:i w:val="false"/>
          <w:color w:val="000000"/>
          <w:sz w:val="28"/>
        </w:rPr>
        <w:t>
      53) жаппай тәртіпсіздіктердің, оның ішінде түзеу мекемелерінде жолын кесуге қатысады;</w:t>
      </w:r>
      <w:r>
        <w:br/>
      </w:r>
      <w:r>
        <w:rPr>
          <w:rFonts w:ascii="Times New Roman"/>
          <w:b w:val="false"/>
          <w:i w:val="false"/>
          <w:color w:val="000000"/>
          <w:sz w:val="28"/>
        </w:rPr>
        <w:t>
</w:t>
      </w:r>
      <w:r>
        <w:rPr>
          <w:rFonts w:ascii="Times New Roman"/>
          <w:b w:val="false"/>
          <w:i w:val="false"/>
          <w:color w:val="000000"/>
          <w:sz w:val="28"/>
        </w:rPr>
        <w:t>
      54) өз құзыретiнiң шегiнде әкiмшiлiк құқық бұзушылықтар туралы iстер бойынша iс жүргiзудi жүзеге асырады;</w:t>
      </w:r>
      <w:r>
        <w:br/>
      </w:r>
      <w:r>
        <w:rPr>
          <w:rFonts w:ascii="Times New Roman"/>
          <w:b w:val="false"/>
          <w:i w:val="false"/>
          <w:color w:val="000000"/>
          <w:sz w:val="28"/>
        </w:rPr>
        <w:t>
</w:t>
      </w:r>
      <w:r>
        <w:rPr>
          <w:rFonts w:ascii="Times New Roman"/>
          <w:b w:val="false"/>
          <w:i w:val="false"/>
          <w:color w:val="000000"/>
          <w:sz w:val="28"/>
        </w:rPr>
        <w:t>
      55) iшкi iстер органдарының арнайы мекемелерiнде режимдiк талаптардың сақталуын қамтамасыз етеді;</w:t>
      </w:r>
      <w:r>
        <w:br/>
      </w:r>
      <w:r>
        <w:rPr>
          <w:rFonts w:ascii="Times New Roman"/>
          <w:b w:val="false"/>
          <w:i w:val="false"/>
          <w:color w:val="000000"/>
          <w:sz w:val="28"/>
        </w:rPr>
        <w:t>
</w:t>
      </w:r>
      <w:r>
        <w:rPr>
          <w:rFonts w:ascii="Times New Roman"/>
          <w:b w:val="false"/>
          <w:i w:val="false"/>
          <w:color w:val="000000"/>
          <w:sz w:val="28"/>
        </w:rPr>
        <w:t>
      56) он сегіз жасқа толмаған және қылмыс жасаған адамдарды, егер оларды оқшаулау қажет болса, арнаулы мекемелерде ұстайды. Қылмыстық жауаптылық туындайтын жасқа толмаған және қылмыс жасаған, сондай-ақ ерекше режимде ұстайтын білім беру ұйымдарына жіберілетін кәмелетке толмағандар сот шешімі заңды күшіне енгенге дейін ата-аналарына, оларды тәрбиелеу жөніндегі міндеттер заңмен жүктелген қорғаншыларына, қамқоршыларына және өзге де адамдарға беріледі;</w:t>
      </w:r>
      <w:r>
        <w:br/>
      </w:r>
      <w:r>
        <w:rPr>
          <w:rFonts w:ascii="Times New Roman"/>
          <w:b w:val="false"/>
          <w:i w:val="false"/>
          <w:color w:val="000000"/>
          <w:sz w:val="28"/>
        </w:rPr>
        <w:t>
</w:t>
      </w:r>
      <w:r>
        <w:rPr>
          <w:rFonts w:ascii="Times New Roman"/>
          <w:b w:val="false"/>
          <w:i w:val="false"/>
          <w:color w:val="000000"/>
          <w:sz w:val="28"/>
        </w:rPr>
        <w:t>
      57) сотталғандарға қатысты сот үкімдерін, қаулыларын және ұйғарымдарын орындайды;</w:t>
      </w:r>
      <w:r>
        <w:br/>
      </w:r>
      <w:r>
        <w:rPr>
          <w:rFonts w:ascii="Times New Roman"/>
          <w:b w:val="false"/>
          <w:i w:val="false"/>
          <w:color w:val="000000"/>
          <w:sz w:val="28"/>
        </w:rPr>
        <w:t>
</w:t>
      </w:r>
      <w:r>
        <w:rPr>
          <w:rFonts w:ascii="Times New Roman"/>
          <w:b w:val="false"/>
          <w:i w:val="false"/>
          <w:color w:val="000000"/>
          <w:sz w:val="28"/>
        </w:rPr>
        <w:t>
      58) соттардың үкімдеріне, қаулыларына және ұйғарымдарына сәйкес қылмыстық-атқару жүйесі мекемелерінде сотталғандардың орналасуын ұйымдастырады;</w:t>
      </w:r>
      <w:r>
        <w:br/>
      </w:r>
      <w:r>
        <w:rPr>
          <w:rFonts w:ascii="Times New Roman"/>
          <w:b w:val="false"/>
          <w:i w:val="false"/>
          <w:color w:val="000000"/>
          <w:sz w:val="28"/>
        </w:rPr>
        <w:t>
</w:t>
      </w:r>
      <w:r>
        <w:rPr>
          <w:rFonts w:ascii="Times New Roman"/>
          <w:b w:val="false"/>
          <w:i w:val="false"/>
          <w:color w:val="000000"/>
          <w:sz w:val="28"/>
        </w:rPr>
        <w:t>
      59) Қазақстан Республикасының халықаралық шарттарына сәйкес заңнамада белгiленген тәртiппен шетел мемлекеттерiнiң құзыреттi органдарының қылмыстық iстер бойынша құқықтық көмек көрсету жөнiндегi сауалдарын орындайды;</w:t>
      </w:r>
      <w:r>
        <w:br/>
      </w:r>
      <w:r>
        <w:rPr>
          <w:rFonts w:ascii="Times New Roman"/>
          <w:b w:val="false"/>
          <w:i w:val="false"/>
          <w:color w:val="000000"/>
          <w:sz w:val="28"/>
        </w:rPr>
        <w:t>
</w:t>
      </w:r>
      <w:r>
        <w:rPr>
          <w:rFonts w:ascii="Times New Roman"/>
          <w:b w:val="false"/>
          <w:i w:val="false"/>
          <w:color w:val="000000"/>
          <w:sz w:val="28"/>
        </w:rPr>
        <w:t>
      60) жедел-iздестiру iс-шараларын өткiзуге құқығы бар iшкi iстер органдарының бөлiмшелерi мен қызметкерлерiн бақылауды жүзеге асырады;</w:t>
      </w:r>
      <w:r>
        <w:br/>
      </w:r>
      <w:r>
        <w:rPr>
          <w:rFonts w:ascii="Times New Roman"/>
          <w:b w:val="false"/>
          <w:i w:val="false"/>
          <w:color w:val="000000"/>
          <w:sz w:val="28"/>
        </w:rPr>
        <w:t>
</w:t>
      </w:r>
      <w:r>
        <w:rPr>
          <w:rFonts w:ascii="Times New Roman"/>
          <w:b w:val="false"/>
          <w:i w:val="false"/>
          <w:color w:val="000000"/>
          <w:sz w:val="28"/>
        </w:rPr>
        <w:t>
      61) жедел-iздестiру iс-шаралары мен арнайы операциялардың өткiзiлуiн бақылауды жүзеге асырады;</w:t>
      </w:r>
      <w:r>
        <w:br/>
      </w:r>
      <w:r>
        <w:rPr>
          <w:rFonts w:ascii="Times New Roman"/>
          <w:b w:val="false"/>
          <w:i w:val="false"/>
          <w:color w:val="000000"/>
          <w:sz w:val="28"/>
        </w:rPr>
        <w:t>
</w:t>
      </w:r>
      <w:r>
        <w:rPr>
          <w:rFonts w:ascii="Times New Roman"/>
          <w:b w:val="false"/>
          <w:i w:val="false"/>
          <w:color w:val="000000"/>
          <w:sz w:val="28"/>
        </w:rPr>
        <w:t>
      62) әскери-тергеу органдарының қызметiн бақылауды жүзеге асырады;</w:t>
      </w:r>
      <w:r>
        <w:br/>
      </w:r>
      <w:r>
        <w:rPr>
          <w:rFonts w:ascii="Times New Roman"/>
          <w:b w:val="false"/>
          <w:i w:val="false"/>
          <w:color w:val="000000"/>
          <w:sz w:val="28"/>
        </w:rPr>
        <w:t>
</w:t>
      </w:r>
      <w:r>
        <w:rPr>
          <w:rFonts w:ascii="Times New Roman"/>
          <w:b w:val="false"/>
          <w:i w:val="false"/>
          <w:color w:val="000000"/>
          <w:sz w:val="28"/>
        </w:rPr>
        <w:t>
      63) әскери қылмыс жасаған адамдарды іздестіруді ұйымдастырады және жүзеге асырады;</w:t>
      </w:r>
      <w:r>
        <w:br/>
      </w:r>
      <w:r>
        <w:rPr>
          <w:rFonts w:ascii="Times New Roman"/>
          <w:b w:val="false"/>
          <w:i w:val="false"/>
          <w:color w:val="000000"/>
          <w:sz w:val="28"/>
        </w:rPr>
        <w:t>
</w:t>
      </w:r>
      <w:r>
        <w:rPr>
          <w:rFonts w:ascii="Times New Roman"/>
          <w:b w:val="false"/>
          <w:i w:val="false"/>
          <w:color w:val="000000"/>
          <w:sz w:val="28"/>
        </w:rPr>
        <w:t>
      64) әскери қылмыстар жөніндегі жедел-іздестіру қызметін ұйымдастырады және жүзеге асырады және әскери қызметшілер жасаған ішкі істер органдарының тергеу реттілігіне жататын қылмыстарды тергейді;</w:t>
      </w:r>
      <w:r>
        <w:br/>
      </w:r>
      <w:r>
        <w:rPr>
          <w:rFonts w:ascii="Times New Roman"/>
          <w:b w:val="false"/>
          <w:i w:val="false"/>
          <w:color w:val="000000"/>
          <w:sz w:val="28"/>
        </w:rPr>
        <w:t>
</w:t>
      </w:r>
      <w:r>
        <w:rPr>
          <w:rFonts w:ascii="Times New Roman"/>
          <w:b w:val="false"/>
          <w:i w:val="false"/>
          <w:color w:val="000000"/>
          <w:sz w:val="28"/>
        </w:rPr>
        <w:t>
      65) қылмыстық процеске қатысушы адамдарды мемлекеттік қорғауды жүзеге асырады;</w:t>
      </w:r>
      <w:r>
        <w:br/>
      </w:r>
      <w:r>
        <w:rPr>
          <w:rFonts w:ascii="Times New Roman"/>
          <w:b w:val="false"/>
          <w:i w:val="false"/>
          <w:color w:val="000000"/>
          <w:sz w:val="28"/>
        </w:rPr>
        <w:t>
</w:t>
      </w:r>
      <w:r>
        <w:rPr>
          <w:rFonts w:ascii="Times New Roman"/>
          <w:b w:val="false"/>
          <w:i w:val="false"/>
          <w:color w:val="000000"/>
          <w:sz w:val="28"/>
        </w:rPr>
        <w:t>
      66) заңнамамен бекітілген жағдайларда кәмелетке толмағандарды, сондай-ақ кәмелетке толмағандарды тәрбиелеу, оқыту, бағып-күту жөніндегі өз міндеттерін орындамайтын және (немесе) олардың мінез-құлқына теріс әсер ететін олардың ата-аналарын немесе заңды өкілдерін анықтайды, есепке алуын жүргізеді және оларға қатысты жеке профилактика шараларын жүргізеді;</w:t>
      </w:r>
      <w:r>
        <w:br/>
      </w:r>
      <w:r>
        <w:rPr>
          <w:rFonts w:ascii="Times New Roman"/>
          <w:b w:val="false"/>
          <w:i w:val="false"/>
          <w:color w:val="000000"/>
          <w:sz w:val="28"/>
        </w:rPr>
        <w:t>
</w:t>
      </w:r>
      <w:r>
        <w:rPr>
          <w:rFonts w:ascii="Times New Roman"/>
          <w:b w:val="false"/>
          <w:i w:val="false"/>
          <w:color w:val="000000"/>
          <w:sz w:val="28"/>
        </w:rPr>
        <w:t>
      67) кәмелетке толмағандарды ерекше режимде ұстайтын білім беру ұйымдарына, сондай-ақ ішкі істер органдары қызметінің барысында ұсталған, үш жастан он сегіз жасқа дейінгі және ата-аналарының немесе оларды алмастырушы адамдардың қамқорлығынсыз қалған қадағалаусыз балалар мен жасөспірімдерді кәмелетке толмағандарды бейімдеу орталықтарына жеткізеді;</w:t>
      </w:r>
      <w:r>
        <w:br/>
      </w:r>
      <w:r>
        <w:rPr>
          <w:rFonts w:ascii="Times New Roman"/>
          <w:b w:val="false"/>
          <w:i w:val="false"/>
          <w:color w:val="000000"/>
          <w:sz w:val="28"/>
        </w:rPr>
        <w:t>
</w:t>
      </w:r>
      <w:r>
        <w:rPr>
          <w:rFonts w:ascii="Times New Roman"/>
          <w:b w:val="false"/>
          <w:i w:val="false"/>
          <w:color w:val="000000"/>
          <w:sz w:val="28"/>
        </w:rPr>
        <w:t>
      68) азаматтар мен лауазымды адамдар, шетел азаматтары мен азаматтығы жоқ адамдар үшін белгіленген Қазақстан Республикасының аумағына келу, кету, болу және ол арқылы транзиттік өту ережелерін олардың сақтауын бақылауды жүзеге асырады;</w:t>
      </w:r>
      <w:r>
        <w:br/>
      </w:r>
      <w:r>
        <w:rPr>
          <w:rFonts w:ascii="Times New Roman"/>
          <w:b w:val="false"/>
          <w:i w:val="false"/>
          <w:color w:val="000000"/>
          <w:sz w:val="28"/>
        </w:rPr>
        <w:t>
</w:t>
      </w:r>
      <w:r>
        <w:rPr>
          <w:rFonts w:ascii="Times New Roman"/>
          <w:b w:val="false"/>
          <w:i w:val="false"/>
          <w:color w:val="000000"/>
          <w:sz w:val="28"/>
        </w:rPr>
        <w:t>
      69) қылмыстық істер бойынша сотқа дейінгі іс жүргізу барысында сот актілерін, судья талаптарын, прокурордың қаулыларын, ұйғарымдарын және талаптарын, тергеушінің, анықтаушының жазбаша тапсырмаларын орындайды;</w:t>
      </w:r>
      <w:r>
        <w:br/>
      </w:r>
      <w:r>
        <w:rPr>
          <w:rFonts w:ascii="Times New Roman"/>
          <w:b w:val="false"/>
          <w:i w:val="false"/>
          <w:color w:val="000000"/>
          <w:sz w:val="28"/>
        </w:rPr>
        <w:t>
</w:t>
      </w:r>
      <w:r>
        <w:rPr>
          <w:rFonts w:ascii="Times New Roman"/>
          <w:b w:val="false"/>
          <w:i w:val="false"/>
          <w:color w:val="000000"/>
          <w:sz w:val="28"/>
        </w:rPr>
        <w:t>
      70) сотталғандарға түзету ықпалын, оның ішінде психологиялық-педагогикалық әдістерді қолдана отырып жүзеге асыруды ұйымдастырады;</w:t>
      </w:r>
      <w:r>
        <w:br/>
      </w:r>
      <w:r>
        <w:rPr>
          <w:rFonts w:ascii="Times New Roman"/>
          <w:b w:val="false"/>
          <w:i w:val="false"/>
          <w:color w:val="000000"/>
          <w:sz w:val="28"/>
        </w:rPr>
        <w:t>
</w:t>
      </w:r>
      <w:r>
        <w:rPr>
          <w:rFonts w:ascii="Times New Roman"/>
          <w:b w:val="false"/>
          <w:i w:val="false"/>
          <w:color w:val="000000"/>
          <w:sz w:val="28"/>
        </w:rPr>
        <w:t>
      71) сотталғандарды жұмыспен қамтуды ұйымдастырады;</w:t>
      </w:r>
      <w:r>
        <w:br/>
      </w:r>
      <w:r>
        <w:rPr>
          <w:rFonts w:ascii="Times New Roman"/>
          <w:b w:val="false"/>
          <w:i w:val="false"/>
          <w:color w:val="000000"/>
          <w:sz w:val="28"/>
        </w:rPr>
        <w:t>
</w:t>
      </w:r>
      <w:r>
        <w:rPr>
          <w:rFonts w:ascii="Times New Roman"/>
          <w:b w:val="false"/>
          <w:i w:val="false"/>
          <w:color w:val="000000"/>
          <w:sz w:val="28"/>
        </w:rPr>
        <w:t>
      72) қылмыстық-атқару жүйесi мекемелерiнде ұсталатын адамдардың санитариялық-эпидемиологиялық ахуалы мен денсаулығын сақтауды қамтамасыз етедi;</w:t>
      </w:r>
      <w:r>
        <w:br/>
      </w:r>
      <w:r>
        <w:rPr>
          <w:rFonts w:ascii="Times New Roman"/>
          <w:b w:val="false"/>
          <w:i w:val="false"/>
          <w:color w:val="000000"/>
          <w:sz w:val="28"/>
        </w:rPr>
        <w:t>
</w:t>
      </w:r>
      <w:r>
        <w:rPr>
          <w:rFonts w:ascii="Times New Roman"/>
          <w:b w:val="false"/>
          <w:i w:val="false"/>
          <w:color w:val="000000"/>
          <w:sz w:val="28"/>
        </w:rPr>
        <w:t>
      73) күдіктілер мен айыпталушыларды қарап-ұстауды жүзеге асырады;</w:t>
      </w:r>
      <w:r>
        <w:br/>
      </w:r>
      <w:r>
        <w:rPr>
          <w:rFonts w:ascii="Times New Roman"/>
          <w:b w:val="false"/>
          <w:i w:val="false"/>
          <w:color w:val="000000"/>
          <w:sz w:val="28"/>
        </w:rPr>
        <w:t>
</w:t>
      </w:r>
      <w:r>
        <w:rPr>
          <w:rFonts w:ascii="Times New Roman"/>
          <w:b w:val="false"/>
          <w:i w:val="false"/>
          <w:color w:val="000000"/>
          <w:sz w:val="28"/>
        </w:rPr>
        <w:t>
      74) сотталғандардың жалпы бiлiм алуы мен кәсiби оқуын ұйымдастырады;</w:t>
      </w:r>
      <w:r>
        <w:br/>
      </w:r>
      <w:r>
        <w:rPr>
          <w:rFonts w:ascii="Times New Roman"/>
          <w:b w:val="false"/>
          <w:i w:val="false"/>
          <w:color w:val="000000"/>
          <w:sz w:val="28"/>
        </w:rPr>
        <w:t>
</w:t>
      </w:r>
      <w:r>
        <w:rPr>
          <w:rFonts w:ascii="Times New Roman"/>
          <w:b w:val="false"/>
          <w:i w:val="false"/>
          <w:color w:val="000000"/>
          <w:sz w:val="28"/>
        </w:rPr>
        <w:t>
      75) қоғамдық және дiни бiрлестiктердi қылмыстық-атқару жүйесiнiң қызметiне тартады;</w:t>
      </w:r>
      <w:r>
        <w:br/>
      </w:r>
      <w:r>
        <w:rPr>
          <w:rFonts w:ascii="Times New Roman"/>
          <w:b w:val="false"/>
          <w:i w:val="false"/>
          <w:color w:val="000000"/>
          <w:sz w:val="28"/>
        </w:rPr>
        <w:t>
</w:t>
      </w:r>
      <w:r>
        <w:rPr>
          <w:rFonts w:ascii="Times New Roman"/>
          <w:b w:val="false"/>
          <w:i w:val="false"/>
          <w:color w:val="000000"/>
          <w:sz w:val="28"/>
        </w:rPr>
        <w:t>
      76) сотталғандарды босатуға дайындау жөніндегі жұмыстарды ұйымдастыруды, рақымшылық және кешірім жасау актілерін орындауды, қылмыстық-атқару жүйесі мекемелері мен органдарының басқа да құқық қорғау органдарымен, мемлекеттік басқару органдарымен және сотталғандарды түзеудің нәтижелерін бекіту жөніндегі қоғамдық бірлестіктермен оларды еңбекке және тұрмыста орналастыру жөніндегі өзара іс-қимылды қамтамасыз етеді;</w:t>
      </w:r>
      <w:r>
        <w:br/>
      </w:r>
      <w:r>
        <w:rPr>
          <w:rFonts w:ascii="Times New Roman"/>
          <w:b w:val="false"/>
          <w:i w:val="false"/>
          <w:color w:val="000000"/>
          <w:sz w:val="28"/>
        </w:rPr>
        <w:t>
</w:t>
      </w:r>
      <w:r>
        <w:rPr>
          <w:rFonts w:ascii="Times New Roman"/>
          <w:b w:val="false"/>
          <w:i w:val="false"/>
          <w:color w:val="000000"/>
          <w:sz w:val="28"/>
        </w:rPr>
        <w:t>
      77) құрамында есірткі бар өсімдіктерді анықтау және жою, сондай-ақ есірткі құралдарын заңсыз тасымалдау арналарын жабу жөніндегі іс-шараларды өткізеді;</w:t>
      </w:r>
      <w:r>
        <w:br/>
      </w:r>
      <w:r>
        <w:rPr>
          <w:rFonts w:ascii="Times New Roman"/>
          <w:b w:val="false"/>
          <w:i w:val="false"/>
          <w:color w:val="000000"/>
          <w:sz w:val="28"/>
        </w:rPr>
        <w:t>
</w:t>
      </w:r>
      <w:r>
        <w:rPr>
          <w:rFonts w:ascii="Times New Roman"/>
          <w:b w:val="false"/>
          <w:i w:val="false"/>
          <w:color w:val="000000"/>
          <w:sz w:val="28"/>
        </w:rPr>
        <w:t>
      78) Қазақстан Республикасының Ұлттық ұланын жасақталуын жоспарлайды және ұйымдастырады;</w:t>
      </w:r>
      <w:r>
        <w:br/>
      </w:r>
      <w:r>
        <w:rPr>
          <w:rFonts w:ascii="Times New Roman"/>
          <w:b w:val="false"/>
          <w:i w:val="false"/>
          <w:color w:val="000000"/>
          <w:sz w:val="28"/>
        </w:rPr>
        <w:t>
</w:t>
      </w:r>
      <w:r>
        <w:rPr>
          <w:rFonts w:ascii="Times New Roman"/>
          <w:b w:val="false"/>
          <w:i w:val="false"/>
          <w:color w:val="000000"/>
          <w:sz w:val="28"/>
        </w:rPr>
        <w:t>
      79) төтенше жағдайдың құқықтық режимін қамтамасыз ету және төтенше оқиғалардың салдарын жою үшін, сондай-ақ заңсыз қарулы құралымдарға қарсы күрес, қақтығыс аудандарын оқшаулау және тосқауыл қою, аса қауіпті құқық бұзушылықтардың, диверсиялардың, террористік актілердің, қарулы қақтығыстардың жолын кесу, тайталасушы тараптарды ажырату, заңсыз қарулы құралымдарды қарусыздандыру және жою, жанжал ауданында халықтан қаруды алып қою, жанжал ауданына іргелес аудандарда қоғамдық тәртіп пен қауіпсіздікті сақтауды күшейту жөніндегі іс-шараларды жүргізу үшін Қазақстан Республикасының Ұлттық ұланын тарту туралы шешімдерді орындайды;</w:t>
      </w:r>
      <w:r>
        <w:br/>
      </w:r>
      <w:r>
        <w:rPr>
          <w:rFonts w:ascii="Times New Roman"/>
          <w:b w:val="false"/>
          <w:i w:val="false"/>
          <w:color w:val="000000"/>
          <w:sz w:val="28"/>
        </w:rPr>
        <w:t>
</w:t>
      </w:r>
      <w:r>
        <w:rPr>
          <w:rFonts w:ascii="Times New Roman"/>
          <w:b w:val="false"/>
          <w:i w:val="false"/>
          <w:color w:val="000000"/>
          <w:sz w:val="28"/>
        </w:rPr>
        <w:t>
      80) Қазақстан Республикасының Ұлттық ұланы кадрларын іріктеу, бөлу, оларды республика аумағында орналасқан жоғары оқу орындарында, сондай-ақ шартты негізде басқа мемлекеттердің әскери оқу орындарында оқыту жөніндегі жұмыстарды жүзеге асырады;</w:t>
      </w:r>
      <w:r>
        <w:br/>
      </w:r>
      <w:r>
        <w:rPr>
          <w:rFonts w:ascii="Times New Roman"/>
          <w:b w:val="false"/>
          <w:i w:val="false"/>
          <w:color w:val="000000"/>
          <w:sz w:val="28"/>
        </w:rPr>
        <w:t>
</w:t>
      </w:r>
      <w:r>
        <w:rPr>
          <w:rFonts w:ascii="Times New Roman"/>
          <w:b w:val="false"/>
          <w:i w:val="false"/>
          <w:color w:val="000000"/>
          <w:sz w:val="28"/>
        </w:rPr>
        <w:t>
      81) медициналық қамтамасыз етуді ұйымдастырады және өңірлік қолбасшылықтарды құрылымдардың, Қазақстан Республикасының Ұлттық ұланының әскери бөлімдерін және әскери-оқу орындарының орналасқан жерлеріндегі санитариялық-эпидемиологиялық салауаттылықты қадағалауды жүзеге асырады;</w:t>
      </w:r>
      <w:r>
        <w:br/>
      </w:r>
      <w:r>
        <w:rPr>
          <w:rFonts w:ascii="Times New Roman"/>
          <w:b w:val="false"/>
          <w:i w:val="false"/>
          <w:color w:val="000000"/>
          <w:sz w:val="28"/>
        </w:rPr>
        <w:t>
</w:t>
      </w:r>
      <w:r>
        <w:rPr>
          <w:rFonts w:ascii="Times New Roman"/>
          <w:b w:val="false"/>
          <w:i w:val="false"/>
          <w:color w:val="000000"/>
          <w:sz w:val="28"/>
        </w:rPr>
        <w:t>
      82) карантиндік, санитариялық-эпидемияға қарсы және табиғатты қорғау іс-шараларына қатысады;</w:t>
      </w:r>
      <w:r>
        <w:br/>
      </w:r>
      <w:r>
        <w:rPr>
          <w:rFonts w:ascii="Times New Roman"/>
          <w:b w:val="false"/>
          <w:i w:val="false"/>
          <w:color w:val="000000"/>
          <w:sz w:val="28"/>
        </w:rPr>
        <w:t>
</w:t>
      </w:r>
      <w:r>
        <w:rPr>
          <w:rFonts w:ascii="Times New Roman"/>
          <w:b w:val="false"/>
          <w:i w:val="false"/>
          <w:color w:val="000000"/>
          <w:sz w:val="28"/>
        </w:rPr>
        <w:t>
      83) ведомстволық жедел есепке алуды қалыптастыруды, жүргізуді жүзеге асырады;</w:t>
      </w:r>
      <w:r>
        <w:br/>
      </w:r>
      <w:r>
        <w:rPr>
          <w:rFonts w:ascii="Times New Roman"/>
          <w:b w:val="false"/>
          <w:i w:val="false"/>
          <w:color w:val="000000"/>
          <w:sz w:val="28"/>
        </w:rPr>
        <w:t>
</w:t>
      </w:r>
      <w:r>
        <w:rPr>
          <w:rFonts w:ascii="Times New Roman"/>
          <w:b w:val="false"/>
          <w:i w:val="false"/>
          <w:color w:val="000000"/>
          <w:sz w:val="28"/>
        </w:rPr>
        <w:t>
      84) қаржылық, материалдық-техникалық және медициналық қамтамасыз етуді жүзеге асырады;</w:t>
      </w:r>
      <w:r>
        <w:br/>
      </w:r>
      <w:r>
        <w:rPr>
          <w:rFonts w:ascii="Times New Roman"/>
          <w:b w:val="false"/>
          <w:i w:val="false"/>
          <w:color w:val="000000"/>
          <w:sz w:val="28"/>
        </w:rPr>
        <w:t>
</w:t>
      </w:r>
      <w:r>
        <w:rPr>
          <w:rFonts w:ascii="Times New Roman"/>
          <w:b w:val="false"/>
          <w:i w:val="false"/>
          <w:color w:val="000000"/>
          <w:sz w:val="28"/>
        </w:rPr>
        <w:t>
      85) Қазақстан Республикасының заңдарында, Президентiнiң және Үкiметiнiң актiлерiнде көзделген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
      17. Құқықтары мен міндеттері:</w:t>
      </w:r>
      <w:r>
        <w:br/>
      </w:r>
      <w:r>
        <w:rPr>
          <w:rFonts w:ascii="Times New Roman"/>
          <w:b w:val="false"/>
          <w:i w:val="false"/>
          <w:color w:val="000000"/>
          <w:sz w:val="28"/>
        </w:rPr>
        <w:t>
</w:t>
      </w:r>
      <w:r>
        <w:rPr>
          <w:rFonts w:ascii="Times New Roman"/>
          <w:b w:val="false"/>
          <w:i w:val="false"/>
          <w:color w:val="000000"/>
          <w:sz w:val="28"/>
        </w:rPr>
        <w:t>
      1) өз құзыреті шегінде орындалуы міндетті нормативтік құқықтық актілерді шығаруға;</w:t>
      </w:r>
      <w:r>
        <w:br/>
      </w:r>
      <w:r>
        <w:rPr>
          <w:rFonts w:ascii="Times New Roman"/>
          <w:b w:val="false"/>
          <w:i w:val="false"/>
          <w:color w:val="000000"/>
          <w:sz w:val="28"/>
        </w:rPr>
        <w:t>
</w:t>
      </w: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 сұратуға және алуға;</w:t>
      </w:r>
      <w:r>
        <w:br/>
      </w:r>
      <w:r>
        <w:rPr>
          <w:rFonts w:ascii="Times New Roman"/>
          <w:b w:val="false"/>
          <w:i w:val="false"/>
          <w:color w:val="000000"/>
          <w:sz w:val="28"/>
        </w:rPr>
        <w:t>
</w:t>
      </w:r>
      <w:r>
        <w:rPr>
          <w:rFonts w:ascii="Times New Roman"/>
          <w:b w:val="false"/>
          <w:i w:val="false"/>
          <w:color w:val="000000"/>
          <w:sz w:val="28"/>
        </w:rPr>
        <w:t>
      3) қолданыстағы заңнамалық актілерде көзделген өзге де құқықтар мен міндеттерді жүзеге асыруға құқығы бар.</w:t>
      </w:r>
    </w:p>
    <w:bookmarkEnd w:id="7"/>
    <w:bookmarkStart w:name="z8" w:id="8"/>
    <w:p>
      <w:pPr>
        <w:spacing w:after="0"/>
        <w:ind w:left="0"/>
        <w:jc w:val="left"/>
      </w:pPr>
      <w:r>
        <w:rPr>
          <w:rFonts w:ascii="Times New Roman"/>
          <w:b/>
          <w:i w:val="false"/>
          <w:color w:val="000000"/>
        </w:rPr>
        <w:t xml:space="preserve"> 
3. Министрліктің қызметін ұйымдастыру</w:t>
      </w:r>
    </w:p>
    <w:bookmarkEnd w:id="8"/>
    <w:bookmarkStart w:name="z251" w:id="9"/>
    <w:p>
      <w:pPr>
        <w:spacing w:after="0"/>
        <w:ind w:left="0"/>
        <w:jc w:val="both"/>
      </w:pPr>
      <w:r>
        <w:rPr>
          <w:rFonts w:ascii="Times New Roman"/>
          <w:b w:val="false"/>
          <w:i w:val="false"/>
          <w:color w:val="000000"/>
          <w:sz w:val="28"/>
        </w:rPr>
        <w:t>
      18. Министрлікке басшылықты Министрлікке жүктелген міндеттердің орындалуына және оның өз функцияларын жүзеге асыруға дербес жауапты болатын Ішкі істер министрі жүзеге асырады.</w:t>
      </w:r>
      <w:r>
        <w:br/>
      </w:r>
      <w:r>
        <w:rPr>
          <w:rFonts w:ascii="Times New Roman"/>
          <w:b w:val="false"/>
          <w:i w:val="false"/>
          <w:color w:val="000000"/>
          <w:sz w:val="28"/>
        </w:rPr>
        <w:t>
</w:t>
      </w:r>
      <w:r>
        <w:rPr>
          <w:rFonts w:ascii="Times New Roman"/>
          <w:b w:val="false"/>
          <w:i w:val="false"/>
          <w:color w:val="000000"/>
          <w:sz w:val="28"/>
        </w:rPr>
        <w:t>
      19. Ішкі істер министрін Қазақстан Республикасының Президенті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
      20. Ішкі істер министрінің Қазақстан Республикасының заңнамасына сәйкес лауазымға тағайындалатын және лауазымнан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
      21. Қазақстан Республикасы Ішкі істер министрінің өкілеттіктері:</w:t>
      </w:r>
      <w:r>
        <w:br/>
      </w:r>
      <w:r>
        <w:rPr>
          <w:rFonts w:ascii="Times New Roman"/>
          <w:b w:val="false"/>
          <w:i w:val="false"/>
          <w:color w:val="000000"/>
          <w:sz w:val="28"/>
        </w:rPr>
        <w:t>
</w:t>
      </w:r>
      <w:r>
        <w:rPr>
          <w:rFonts w:ascii="Times New Roman"/>
          <w:b w:val="false"/>
          <w:i w:val="false"/>
          <w:color w:val="000000"/>
          <w:sz w:val="28"/>
        </w:rPr>
        <w:t>
      1) ішкі істер органдарының бірыңғай жүйесіне басшылықты жүзеге асырады;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Үкіметі бекіткен штат санының лимиті шегінде ішкі істер органдарының құрылымы мен штат санын белгілейді;</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қарауына ішкі істер органдарының штат санының лимитін өзгерту туралы ұсыныстар енгізеді;</w:t>
      </w:r>
      <w:r>
        <w:br/>
      </w:r>
      <w:r>
        <w:rPr>
          <w:rFonts w:ascii="Times New Roman"/>
          <w:b w:val="false"/>
          <w:i w:val="false"/>
          <w:color w:val="000000"/>
          <w:sz w:val="28"/>
        </w:rPr>
        <w:t>
</w:t>
      </w:r>
      <w:r>
        <w:rPr>
          <w:rFonts w:ascii="Times New Roman"/>
          <w:b w:val="false"/>
          <w:i w:val="false"/>
          <w:color w:val="000000"/>
          <w:sz w:val="28"/>
        </w:rPr>
        <w:t>
      4) өз орынбасарларының, сондай-ақ комитет төрағаларының және Министрліктің өзге де құрылымдық бөлiмшелерiнiң мiндеттерi мен өкiлеттiктер шеңберiн айқындайды, жауапкершілiк дәрежесiн белгiлейдi;</w:t>
      </w:r>
      <w:r>
        <w:br/>
      </w:r>
      <w:r>
        <w:rPr>
          <w:rFonts w:ascii="Times New Roman"/>
          <w:b w:val="false"/>
          <w:i w:val="false"/>
          <w:color w:val="000000"/>
          <w:sz w:val="28"/>
        </w:rPr>
        <w:t>
</w:t>
      </w:r>
      <w:r>
        <w:rPr>
          <w:rFonts w:ascii="Times New Roman"/>
          <w:b w:val="false"/>
          <w:i w:val="false"/>
          <w:color w:val="000000"/>
          <w:sz w:val="28"/>
        </w:rPr>
        <w:t>
      5) Министрліктің атынан iшкi iстер органдары орындауға мiндеттi бұйрықтар шығарады, өз құзыреті шегiнде - өзге де мемлекеттік органдар, ұйымдар, лауазымды тұлғалар мен азаматтар орындауға мiндеттi нормативтік құқықтық актілер шығарады;</w:t>
      </w:r>
      <w:r>
        <w:br/>
      </w:r>
      <w:r>
        <w:rPr>
          <w:rFonts w:ascii="Times New Roman"/>
          <w:b w:val="false"/>
          <w:i w:val="false"/>
          <w:color w:val="000000"/>
          <w:sz w:val="28"/>
        </w:rPr>
        <w:t>
</w:t>
      </w:r>
      <w:r>
        <w:rPr>
          <w:rFonts w:ascii="Times New Roman"/>
          <w:b w:val="false"/>
          <w:i w:val="false"/>
          <w:color w:val="000000"/>
          <w:sz w:val="28"/>
        </w:rPr>
        <w:t>
      6) ішкі істер органдары қызметкерлерін, әскери қызметшілерін және жұмыскерлерін тағайындайды, тәртіптік жазаға тартады және қызметтен босатады;</w:t>
      </w:r>
      <w:r>
        <w:br/>
      </w:r>
      <w:r>
        <w:rPr>
          <w:rFonts w:ascii="Times New Roman"/>
          <w:b w:val="false"/>
          <w:i w:val="false"/>
          <w:color w:val="000000"/>
          <w:sz w:val="28"/>
        </w:rPr>
        <w:t>
</w:t>
      </w:r>
      <w:r>
        <w:rPr>
          <w:rFonts w:ascii="Times New Roman"/>
          <w:b w:val="false"/>
          <w:i w:val="false"/>
          <w:color w:val="000000"/>
          <w:sz w:val="28"/>
        </w:rPr>
        <w:t>
      7) азаматтарды Министрліктің кадрына қабылдайды, оларға алғашқы және кезектi полиция (әділет) полковнигiне дейiнгi арнаулы атақтарды қоса алғанда, сондай-ақ полковникке дейiнгi әскери атақтарды қоса алғанда Министрліктің әскери қызметшiлерiне бередi;</w:t>
      </w:r>
      <w:r>
        <w:br/>
      </w:r>
      <w:r>
        <w:rPr>
          <w:rFonts w:ascii="Times New Roman"/>
          <w:b w:val="false"/>
          <w:i w:val="false"/>
          <w:color w:val="000000"/>
          <w:sz w:val="28"/>
        </w:rPr>
        <w:t>
</w:t>
      </w:r>
      <w:r>
        <w:rPr>
          <w:rFonts w:ascii="Times New Roman"/>
          <w:b w:val="false"/>
          <w:i w:val="false"/>
          <w:color w:val="000000"/>
          <w:sz w:val="28"/>
        </w:rPr>
        <w:t>
      8) Қазақстан Республикасының Президентiне жоғары басшы құрамға арнаулы атақтар және жоғары әскери атақтар беру туралы ұсыныстар енгiзедi;</w:t>
      </w:r>
      <w:r>
        <w:br/>
      </w:r>
      <w:r>
        <w:rPr>
          <w:rFonts w:ascii="Times New Roman"/>
          <w:b w:val="false"/>
          <w:i w:val="false"/>
          <w:color w:val="000000"/>
          <w:sz w:val="28"/>
        </w:rPr>
        <w:t>
</w:t>
      </w:r>
      <w:r>
        <w:rPr>
          <w:rFonts w:ascii="Times New Roman"/>
          <w:b w:val="false"/>
          <w:i w:val="false"/>
          <w:color w:val="000000"/>
          <w:sz w:val="28"/>
        </w:rPr>
        <w:t>
      9) заңнамада белгіленген тәртіппен қызметкерлерге, әскери қызметшілерге және жұмыскерлерге тәртіптік жаза қолданады және көтермелеу шараларын қолданады, өзәнің құзыретіне жатқызылған еңбек қатынастары мәселелері;</w:t>
      </w:r>
      <w:r>
        <w:br/>
      </w:r>
      <w:r>
        <w:rPr>
          <w:rFonts w:ascii="Times New Roman"/>
          <w:b w:val="false"/>
          <w:i w:val="false"/>
          <w:color w:val="000000"/>
          <w:sz w:val="28"/>
        </w:rPr>
        <w:t>
</w:t>
      </w:r>
      <w:r>
        <w:rPr>
          <w:rFonts w:ascii="Times New Roman"/>
          <w:b w:val="false"/>
          <w:i w:val="false"/>
          <w:color w:val="000000"/>
          <w:sz w:val="28"/>
        </w:rPr>
        <w:t>
      10) өз құзыретi шегінде заңнамаға сәйкес Министрліктің құрылымдық бөлiмшелерiн, Министрліктің ведомстволарын, аумақтық органдары мен ведомстволық бағынысты ұймдарын құрады және таратады, құрады, қайта құрады;</w:t>
      </w:r>
      <w:r>
        <w:br/>
      </w:r>
      <w:r>
        <w:rPr>
          <w:rFonts w:ascii="Times New Roman"/>
          <w:b w:val="false"/>
          <w:i w:val="false"/>
          <w:color w:val="000000"/>
          <w:sz w:val="28"/>
        </w:rPr>
        <w:t>
</w:t>
      </w:r>
      <w:r>
        <w:rPr>
          <w:rFonts w:ascii="Times New Roman"/>
          <w:b w:val="false"/>
          <w:i w:val="false"/>
          <w:color w:val="000000"/>
          <w:sz w:val="28"/>
        </w:rPr>
        <w:t>
      11) Қазақстан Республикасының барлық мемлекеттік органдары мен халықаралық ұйымдарда Министрліктің мүддесiн бiлдiредi;</w:t>
      </w:r>
      <w:r>
        <w:br/>
      </w:r>
      <w:r>
        <w:rPr>
          <w:rFonts w:ascii="Times New Roman"/>
          <w:b w:val="false"/>
          <w:i w:val="false"/>
          <w:color w:val="000000"/>
          <w:sz w:val="28"/>
        </w:rPr>
        <w:t>
</w:t>
      </w:r>
      <w:r>
        <w:rPr>
          <w:rFonts w:ascii="Times New Roman"/>
          <w:b w:val="false"/>
          <w:i w:val="false"/>
          <w:color w:val="000000"/>
          <w:sz w:val="28"/>
        </w:rPr>
        <w:t>
      12) лауазымдар номенклатурасын, ішкі істер органдарындағы лауазымдар санаттарына қойылатын біліктілік талаптарын, конкурстық негізде орналасатын лауазымдар тізбесін, қызметке кірер алдындағы конкурс пен тағылымдама өткізудің шарттары мен тәртібін бекітеді;</w:t>
      </w:r>
      <w:r>
        <w:br/>
      </w:r>
      <w:r>
        <w:rPr>
          <w:rFonts w:ascii="Times New Roman"/>
          <w:b w:val="false"/>
          <w:i w:val="false"/>
          <w:color w:val="000000"/>
          <w:sz w:val="28"/>
        </w:rPr>
        <w:t>
</w:t>
      </w:r>
      <w:r>
        <w:rPr>
          <w:rFonts w:ascii="Times New Roman"/>
          <w:b w:val="false"/>
          <w:i w:val="false"/>
          <w:color w:val="000000"/>
          <w:sz w:val="28"/>
        </w:rPr>
        <w:t>
      13) республикалық бюджеттен бөлiнген қаржы шегiнде iшкi iстер органдары мен Қазақстан Республикасының Ұлттық ұланын ұстауға арналған қаржы қаражатын бөледi;</w:t>
      </w:r>
      <w:r>
        <w:br/>
      </w:r>
      <w:r>
        <w:rPr>
          <w:rFonts w:ascii="Times New Roman"/>
          <w:b w:val="false"/>
          <w:i w:val="false"/>
          <w:color w:val="000000"/>
          <w:sz w:val="28"/>
        </w:rPr>
        <w:t>
</w:t>
      </w:r>
      <w:r>
        <w:rPr>
          <w:rFonts w:ascii="Times New Roman"/>
          <w:b w:val="false"/>
          <w:i w:val="false"/>
          <w:color w:val="000000"/>
          <w:sz w:val="28"/>
        </w:rPr>
        <w:t>
      14) Қазақстан Республикасының заңнамасына сәйкес өзге де өкілеттiктердi жүзеге асырады.</w:t>
      </w:r>
      <w:r>
        <w:br/>
      </w:r>
      <w:r>
        <w:rPr>
          <w:rFonts w:ascii="Times New Roman"/>
          <w:b w:val="false"/>
          <w:i w:val="false"/>
          <w:color w:val="000000"/>
          <w:sz w:val="28"/>
        </w:rPr>
        <w:t>
</w:t>
      </w:r>
      <w:r>
        <w:rPr>
          <w:rFonts w:ascii="Times New Roman"/>
          <w:b w:val="false"/>
          <w:i w:val="false"/>
          <w:color w:val="000000"/>
          <w:sz w:val="28"/>
        </w:rPr>
        <w:t>
      Ол болмаған кезде ішкі істер министрінің өкілеттіктерін орындауды қолданыстағы заңнамаға сәйкес оны алмастыратын адам жүзеге асырады.</w:t>
      </w:r>
      <w:r>
        <w:br/>
      </w:r>
      <w:r>
        <w:rPr>
          <w:rFonts w:ascii="Times New Roman"/>
          <w:b w:val="false"/>
          <w:i w:val="false"/>
          <w:color w:val="000000"/>
          <w:sz w:val="28"/>
        </w:rPr>
        <w:t>
</w:t>
      </w:r>
      <w:r>
        <w:rPr>
          <w:rFonts w:ascii="Times New Roman"/>
          <w:b w:val="false"/>
          <w:i w:val="false"/>
          <w:color w:val="000000"/>
          <w:sz w:val="28"/>
        </w:rPr>
        <w:t>
      22. Ішкі істер министрі өз орынбасарларының өкілеттіктерін қолданыстағы заңнамаға сәйкес айқындайды.</w:t>
      </w:r>
    </w:p>
    <w:bookmarkEnd w:id="9"/>
    <w:bookmarkStart w:name="z271" w:id="10"/>
    <w:p>
      <w:pPr>
        <w:spacing w:after="0"/>
        <w:ind w:left="0"/>
        <w:jc w:val="left"/>
      </w:pPr>
      <w:r>
        <w:rPr>
          <w:rFonts w:ascii="Times New Roman"/>
          <w:b/>
          <w:i w:val="false"/>
          <w:color w:val="000000"/>
        </w:rPr>
        <w:t xml:space="preserve"> 
4. Министрліктің мүлігі</w:t>
      </w:r>
    </w:p>
    <w:bookmarkEnd w:id="10"/>
    <w:bookmarkStart w:name="z272" w:id="11"/>
    <w:p>
      <w:pPr>
        <w:spacing w:after="0"/>
        <w:ind w:left="0"/>
        <w:jc w:val="both"/>
      </w:pPr>
      <w:r>
        <w:rPr>
          <w:rFonts w:ascii="Times New Roman"/>
          <w:b w:val="false"/>
          <w:i w:val="false"/>
          <w:color w:val="000000"/>
          <w:sz w:val="28"/>
        </w:rPr>
        <w:t>
      23. Министрліктің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
      Министрліктің мүлігі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24. Министрлікке бекітілген мүлік республикалық меншікке жатады.</w:t>
      </w:r>
      <w:r>
        <w:br/>
      </w:r>
      <w:r>
        <w:rPr>
          <w:rFonts w:ascii="Times New Roman"/>
          <w:b w:val="false"/>
          <w:i w:val="false"/>
          <w:color w:val="000000"/>
          <w:sz w:val="28"/>
        </w:rPr>
        <w:t>
</w:t>
      </w:r>
      <w:r>
        <w:rPr>
          <w:rFonts w:ascii="Times New Roman"/>
          <w:b w:val="false"/>
          <w:i w:val="false"/>
          <w:color w:val="000000"/>
          <w:sz w:val="28"/>
        </w:rPr>
        <w:t>
      25. Егер заңнамада өзгеше көзделмесе, Министрліктің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 тәсілмен билік етуге құқығы жоқ.</w:t>
      </w:r>
    </w:p>
    <w:bookmarkEnd w:id="11"/>
    <w:bookmarkStart w:name="z276" w:id="12"/>
    <w:p>
      <w:pPr>
        <w:spacing w:after="0"/>
        <w:ind w:left="0"/>
        <w:jc w:val="left"/>
      </w:pPr>
      <w:r>
        <w:rPr>
          <w:rFonts w:ascii="Times New Roman"/>
          <w:b/>
          <w:i w:val="false"/>
          <w:color w:val="000000"/>
        </w:rPr>
        <w:t xml:space="preserve"> 
5. Министрлікті қайта ұйымдастыру және тарату</w:t>
      </w:r>
    </w:p>
    <w:bookmarkEnd w:id="12"/>
    <w:bookmarkStart w:name="z277" w:id="13"/>
    <w:p>
      <w:pPr>
        <w:spacing w:after="0"/>
        <w:ind w:left="0"/>
        <w:jc w:val="both"/>
      </w:pPr>
      <w:r>
        <w:rPr>
          <w:rFonts w:ascii="Times New Roman"/>
          <w:b w:val="false"/>
          <w:i w:val="false"/>
          <w:color w:val="000000"/>
          <w:sz w:val="28"/>
        </w:rPr>
        <w:t>
      26. Министрлікті қайта ұйымдастыру және тарату Қазақстан Республикасының заңнамасына сәйкес жүзеге асырылады.</w:t>
      </w:r>
    </w:p>
    <w:bookmarkEnd w:id="13"/>
    <w:bookmarkStart w:name="z278" w:id="14"/>
    <w:p>
      <w:pPr>
        <w:spacing w:after="0"/>
        <w:ind w:left="0"/>
        <w:jc w:val="left"/>
      </w:pPr>
      <w:r>
        <w:rPr>
          <w:rFonts w:ascii="Times New Roman"/>
          <w:b/>
          <w:i w:val="false"/>
          <w:color w:val="000000"/>
        </w:rPr>
        <w:t xml:space="preserve"> 
Министрлiктің қарамағындағы ұйымдардың тiзбесi</w:t>
      </w:r>
    </w:p>
    <w:bookmarkEnd w:id="14"/>
    <w:bookmarkStart w:name="z279" w:id="15"/>
    <w:p>
      <w:pPr>
        <w:spacing w:after="0"/>
        <w:ind w:left="0"/>
        <w:jc w:val="left"/>
      </w:pPr>
      <w:r>
        <w:rPr>
          <w:rFonts w:ascii="Times New Roman"/>
          <w:b/>
          <w:i w:val="false"/>
          <w:color w:val="000000"/>
        </w:rPr>
        <w:t xml:space="preserve"> 
1. Қазақстан Республикасы Iшкi iстер министрлiгi</w:t>
      </w:r>
    </w:p>
    <w:bookmarkEnd w:id="15"/>
    <w:bookmarkStart w:name="z280" w:id="16"/>
    <w:p>
      <w:pPr>
        <w:spacing w:after="0"/>
        <w:ind w:left="0"/>
        <w:jc w:val="both"/>
      </w:pPr>
      <w:r>
        <w:rPr>
          <w:rFonts w:ascii="Times New Roman"/>
          <w:b w:val="false"/>
          <w:i w:val="false"/>
          <w:color w:val="000000"/>
          <w:sz w:val="28"/>
        </w:rPr>
        <w:t>
                  </w:t>
      </w:r>
      <w:r>
        <w:rPr>
          <w:rFonts w:ascii="Times New Roman"/>
          <w:b/>
          <w:i w:val="false"/>
          <w:color w:val="000000"/>
          <w:sz w:val="28"/>
        </w:rPr>
        <w:t>Мемлекеттiк кәсіпорындар</w:t>
      </w:r>
      <w:r>
        <w:br/>
      </w:r>
      <w:r>
        <w:rPr>
          <w:rFonts w:ascii="Times New Roman"/>
          <w:b w:val="false"/>
          <w:i w:val="false"/>
          <w:color w:val="000000"/>
          <w:sz w:val="28"/>
        </w:rPr>
        <w:t>
</w:t>
      </w:r>
      <w:r>
        <w:rPr>
          <w:rFonts w:ascii="Times New Roman"/>
          <w:b w:val="false"/>
          <w:i w:val="false"/>
          <w:color w:val="000000"/>
          <w:sz w:val="28"/>
        </w:rPr>
        <w:t>
      1. «Алатау» республикалық мемлекеттік кәсіпорны.</w:t>
      </w:r>
      <w:r>
        <w:br/>
      </w:r>
      <w:r>
        <w:rPr>
          <w:rFonts w:ascii="Times New Roman"/>
          <w:b w:val="false"/>
          <w:i w:val="false"/>
          <w:color w:val="000000"/>
          <w:sz w:val="28"/>
        </w:rPr>
        <w:t>
</w:t>
      </w:r>
      <w:r>
        <w:rPr>
          <w:rFonts w:ascii="Times New Roman"/>
          <w:b w:val="false"/>
          <w:i w:val="false"/>
          <w:color w:val="000000"/>
          <w:sz w:val="28"/>
        </w:rPr>
        <w:t>
      2. «Ақпараттық-өндірістік орталық» республикалық мемлекеттік кәсіпорны.</w:t>
      </w:r>
    </w:p>
    <w:bookmarkEnd w:id="16"/>
    <w:bookmarkStart w:name="z283" w:id="17"/>
    <w:p>
      <w:pPr>
        <w:spacing w:after="0"/>
        <w:ind w:left="0"/>
        <w:jc w:val="both"/>
      </w:pPr>
      <w:r>
        <w:rPr>
          <w:rFonts w:ascii="Times New Roman"/>
          <w:b w:val="false"/>
          <w:i w:val="false"/>
          <w:color w:val="000000"/>
          <w:sz w:val="28"/>
        </w:rPr>
        <w:t>
</w:t>
      </w:r>
      <w:r>
        <w:rPr>
          <w:rFonts w:ascii="Times New Roman"/>
          <w:b/>
          <w:i w:val="false"/>
          <w:color w:val="000000"/>
          <w:sz w:val="28"/>
        </w:rPr>
        <w:t>                    Акционерлiк қоғамдар</w:t>
      </w:r>
      <w:r>
        <w:br/>
      </w:r>
      <w:r>
        <w:rPr>
          <w:rFonts w:ascii="Times New Roman"/>
          <w:b w:val="false"/>
          <w:i w:val="false"/>
          <w:color w:val="000000"/>
          <w:sz w:val="28"/>
        </w:rPr>
        <w:t>
</w:t>
      </w:r>
      <w:r>
        <w:rPr>
          <w:rFonts w:ascii="Times New Roman"/>
          <w:b w:val="false"/>
          <w:i w:val="false"/>
          <w:color w:val="000000"/>
          <w:sz w:val="28"/>
        </w:rPr>
        <w:t>
      1. «Қазақстан» санаторийi» акционерлiк қоғамы.</w:t>
      </w:r>
      <w:r>
        <w:br/>
      </w:r>
      <w:r>
        <w:rPr>
          <w:rFonts w:ascii="Times New Roman"/>
          <w:b w:val="false"/>
          <w:i w:val="false"/>
          <w:color w:val="000000"/>
          <w:sz w:val="28"/>
        </w:rPr>
        <w:t>
</w:t>
      </w:r>
      <w:r>
        <w:rPr>
          <w:rFonts w:ascii="Times New Roman"/>
          <w:b w:val="false"/>
          <w:i w:val="false"/>
          <w:color w:val="000000"/>
          <w:sz w:val="28"/>
        </w:rPr>
        <w:t>
      2. «Арқа» санаторийi» акционерлiк қоғамы.</w:t>
      </w:r>
      <w:r>
        <w:br/>
      </w:r>
      <w:r>
        <w:rPr>
          <w:rFonts w:ascii="Times New Roman"/>
          <w:b w:val="false"/>
          <w:i w:val="false"/>
          <w:color w:val="000000"/>
          <w:sz w:val="28"/>
        </w:rPr>
        <w:t>
</w:t>
      </w:r>
      <w:r>
        <w:rPr>
          <w:rFonts w:ascii="Times New Roman"/>
          <w:b w:val="false"/>
          <w:i w:val="false"/>
          <w:color w:val="000000"/>
          <w:sz w:val="28"/>
        </w:rPr>
        <w:t>
      3. «Арман» санаторийi» акционерлiк қоғамы.</w:t>
      </w:r>
      <w:r>
        <w:br/>
      </w:r>
      <w:r>
        <w:rPr>
          <w:rFonts w:ascii="Times New Roman"/>
          <w:b w:val="false"/>
          <w:i w:val="false"/>
          <w:color w:val="000000"/>
          <w:sz w:val="28"/>
        </w:rPr>
        <w:t>
</w:t>
      </w:r>
      <w:r>
        <w:rPr>
          <w:rFonts w:ascii="Times New Roman"/>
          <w:b w:val="false"/>
          <w:i w:val="false"/>
          <w:color w:val="000000"/>
          <w:sz w:val="28"/>
        </w:rPr>
        <w:t>
      4. «Күзет» мамандандырылған күзет бөлімшесі» акционерлік қоғамы.</w:t>
      </w:r>
    </w:p>
    <w:bookmarkEnd w:id="17"/>
    <w:bookmarkStart w:name="z288" w:id="18"/>
    <w:p>
      <w:pPr>
        <w:spacing w:after="0"/>
        <w:ind w:left="0"/>
        <w:jc w:val="both"/>
      </w:pPr>
      <w:r>
        <w:rPr>
          <w:rFonts w:ascii="Times New Roman"/>
          <w:b w:val="false"/>
          <w:i w:val="false"/>
          <w:color w:val="000000"/>
          <w:sz w:val="28"/>
        </w:rPr>
        <w:t>
</w:t>
      </w:r>
      <w:r>
        <w:rPr>
          <w:rFonts w:ascii="Times New Roman"/>
          <w:b/>
          <w:i w:val="false"/>
          <w:color w:val="000000"/>
          <w:sz w:val="28"/>
        </w:rPr>
        <w:t>             Жауапкершiлiгi шектеулi серiктестiк</w:t>
      </w:r>
      <w:r>
        <w:br/>
      </w:r>
      <w:r>
        <w:rPr>
          <w:rFonts w:ascii="Times New Roman"/>
          <w:b w:val="false"/>
          <w:i w:val="false"/>
          <w:color w:val="000000"/>
          <w:sz w:val="28"/>
        </w:rPr>
        <w:t>
</w:t>
      </w:r>
      <w:r>
        <w:rPr>
          <w:rFonts w:ascii="Times New Roman"/>
          <w:b w:val="false"/>
          <w:i w:val="false"/>
          <w:color w:val="000000"/>
          <w:sz w:val="28"/>
        </w:rPr>
        <w:t>
      «Қазақстан Республикасы Iшкi iстер органдарының медиа орталығы» жауапкершiлiгi шектеулi серiктестiгi</w:t>
      </w:r>
    </w:p>
    <w:bookmarkEnd w:id="18"/>
    <w:bookmarkStart w:name="z290" w:id="19"/>
    <w:p>
      <w:pPr>
        <w:spacing w:after="0"/>
        <w:ind w:left="0"/>
        <w:jc w:val="both"/>
      </w:pPr>
      <w:r>
        <w:rPr>
          <w:rFonts w:ascii="Times New Roman"/>
          <w:b w:val="false"/>
          <w:i w:val="false"/>
          <w:color w:val="000000"/>
          <w:sz w:val="28"/>
        </w:rPr>
        <w:t>
</w:t>
      </w:r>
      <w:r>
        <w:rPr>
          <w:rFonts w:ascii="Times New Roman"/>
          <w:b/>
          <w:i w:val="false"/>
          <w:color w:val="000000"/>
          <w:sz w:val="28"/>
        </w:rPr>
        <w:t>             2. Қылмыстық-атқару жүйесі комитеті</w:t>
      </w:r>
      <w:r>
        <w:br/>
      </w:r>
      <w:r>
        <w:rPr>
          <w:rFonts w:ascii="Times New Roman"/>
          <w:b w:val="false"/>
          <w:i w:val="false"/>
          <w:color w:val="000000"/>
          <w:sz w:val="28"/>
        </w:rPr>
        <w:t>
</w:t>
      </w:r>
      <w:r>
        <w:rPr>
          <w:rFonts w:ascii="Times New Roman"/>
          <w:b w:val="false"/>
          <w:i w:val="false"/>
          <w:color w:val="000000"/>
          <w:sz w:val="28"/>
        </w:rPr>
        <w:t>
      1. Түзеу мекемелерінің шаруашылық жүргізу құқығындағы «Еңбек» республикалық мемлекеттік кәсіпорны.</w:t>
      </w:r>
      <w:r>
        <w:br/>
      </w:r>
      <w:r>
        <w:rPr>
          <w:rFonts w:ascii="Times New Roman"/>
          <w:b w:val="false"/>
          <w:i w:val="false"/>
          <w:color w:val="000000"/>
          <w:sz w:val="28"/>
        </w:rPr>
        <w:t>
</w:t>
      </w:r>
      <w:r>
        <w:rPr>
          <w:rFonts w:ascii="Times New Roman"/>
          <w:b w:val="false"/>
          <w:i w:val="false"/>
          <w:color w:val="000000"/>
          <w:sz w:val="28"/>
        </w:rPr>
        <w:t>
      2. Түзеу мекемелерінің шаруашылық жүргізу құқығындағы «Еңбек-Өскемен» республикалық мемлекеттік кәсіпорны.</w:t>
      </w:r>
      <w:r>
        <w:br/>
      </w:r>
      <w:r>
        <w:rPr>
          <w:rFonts w:ascii="Times New Roman"/>
          <w:b w:val="false"/>
          <w:i w:val="false"/>
          <w:color w:val="000000"/>
          <w:sz w:val="28"/>
        </w:rPr>
        <w:t>
</w:t>
      </w:r>
      <w:r>
        <w:rPr>
          <w:rFonts w:ascii="Times New Roman"/>
          <w:b w:val="false"/>
          <w:i w:val="false"/>
          <w:color w:val="000000"/>
          <w:sz w:val="28"/>
        </w:rPr>
        <w:t>
      3. Түзеу мекемелерінің шаруашылық жүргізу құқығындағы «Еңбек-Қарағанды» республикалық мемлекеттік кәсіпорны.</w:t>
      </w:r>
    </w:p>
    <w:bookmarkEnd w:id="19"/>
    <w:bookmarkStart w:name="z294" w:id="20"/>
    <w:p>
      <w:pPr>
        <w:spacing w:after="0"/>
        <w:ind w:left="0"/>
        <w:jc w:val="left"/>
      </w:pPr>
      <w:r>
        <w:rPr>
          <w:rFonts w:ascii="Times New Roman"/>
          <w:b/>
          <w:i w:val="false"/>
          <w:color w:val="000000"/>
        </w:rPr>
        <w:t xml:space="preserve"> 
Қазақстан Республикасы Ішкі істер министрлiгінің қарамағындағы</w:t>
      </w:r>
      <w:r>
        <w:br/>
      </w:r>
      <w:r>
        <w:rPr>
          <w:rFonts w:ascii="Times New Roman"/>
          <w:b/>
          <w:i w:val="false"/>
          <w:color w:val="000000"/>
        </w:rPr>
        <w:t>
мемлекеттік мекемелер аумақтық органдардың және оның</w:t>
      </w:r>
      <w:r>
        <w:br/>
      </w:r>
      <w:r>
        <w:rPr>
          <w:rFonts w:ascii="Times New Roman"/>
          <w:b/>
          <w:i w:val="false"/>
          <w:color w:val="000000"/>
        </w:rPr>
        <w:t>
ведомстволарының тiзбесi</w:t>
      </w:r>
    </w:p>
    <w:bookmarkEnd w:id="20"/>
    <w:bookmarkStart w:name="z295" w:id="21"/>
    <w:p>
      <w:pPr>
        <w:spacing w:after="0"/>
        <w:ind w:left="0"/>
        <w:jc w:val="left"/>
      </w:pPr>
      <w:r>
        <w:rPr>
          <w:rFonts w:ascii="Times New Roman"/>
          <w:b/>
          <w:i w:val="false"/>
          <w:color w:val="000000"/>
        </w:rPr>
        <w:t xml:space="preserve"> 
1. Қазақстан Республикасы Iшкi iстер министрлiгi</w:t>
      </w:r>
    </w:p>
    <w:bookmarkEnd w:id="21"/>
    <w:bookmarkStart w:name="z296" w:id="22"/>
    <w:p>
      <w:pPr>
        <w:spacing w:after="0"/>
        <w:ind w:left="0"/>
        <w:jc w:val="both"/>
      </w:pPr>
      <w:r>
        <w:rPr>
          <w:rFonts w:ascii="Times New Roman"/>
          <w:b w:val="false"/>
          <w:i w:val="false"/>
          <w:color w:val="000000"/>
          <w:sz w:val="28"/>
        </w:rPr>
        <w:t>
      1. Астана қаласының Iшкi iстер департаментi.</w:t>
      </w:r>
      <w:r>
        <w:br/>
      </w:r>
      <w:r>
        <w:rPr>
          <w:rFonts w:ascii="Times New Roman"/>
          <w:b w:val="false"/>
          <w:i w:val="false"/>
          <w:color w:val="000000"/>
          <w:sz w:val="28"/>
        </w:rPr>
        <w:t>
</w:t>
      </w:r>
      <w:r>
        <w:rPr>
          <w:rFonts w:ascii="Times New Roman"/>
          <w:b w:val="false"/>
          <w:i w:val="false"/>
          <w:color w:val="000000"/>
          <w:sz w:val="28"/>
        </w:rPr>
        <w:t>
      2. Ақмола облысының Iшкi iстер департаментi.</w:t>
      </w:r>
      <w:r>
        <w:br/>
      </w:r>
      <w:r>
        <w:rPr>
          <w:rFonts w:ascii="Times New Roman"/>
          <w:b w:val="false"/>
          <w:i w:val="false"/>
          <w:color w:val="000000"/>
          <w:sz w:val="28"/>
        </w:rPr>
        <w:t>
</w:t>
      </w:r>
      <w:r>
        <w:rPr>
          <w:rFonts w:ascii="Times New Roman"/>
          <w:b w:val="false"/>
          <w:i w:val="false"/>
          <w:color w:val="000000"/>
          <w:sz w:val="28"/>
        </w:rPr>
        <w:t>
      3. Ақтөбе облысының Iшкi iстер департаментi.</w:t>
      </w:r>
      <w:r>
        <w:br/>
      </w:r>
      <w:r>
        <w:rPr>
          <w:rFonts w:ascii="Times New Roman"/>
          <w:b w:val="false"/>
          <w:i w:val="false"/>
          <w:color w:val="000000"/>
          <w:sz w:val="28"/>
        </w:rPr>
        <w:t>
</w:t>
      </w:r>
      <w:r>
        <w:rPr>
          <w:rFonts w:ascii="Times New Roman"/>
          <w:b w:val="false"/>
          <w:i w:val="false"/>
          <w:color w:val="000000"/>
          <w:sz w:val="28"/>
        </w:rPr>
        <w:t>
      4. Алматы қаласының Iшкi iстер департаментi.</w:t>
      </w:r>
      <w:r>
        <w:br/>
      </w:r>
      <w:r>
        <w:rPr>
          <w:rFonts w:ascii="Times New Roman"/>
          <w:b w:val="false"/>
          <w:i w:val="false"/>
          <w:color w:val="000000"/>
          <w:sz w:val="28"/>
        </w:rPr>
        <w:t>
</w:t>
      </w:r>
      <w:r>
        <w:rPr>
          <w:rFonts w:ascii="Times New Roman"/>
          <w:b w:val="false"/>
          <w:i w:val="false"/>
          <w:color w:val="000000"/>
          <w:sz w:val="28"/>
        </w:rPr>
        <w:t>
      5. Алматы облысының Iшкi iстер департаментi.</w:t>
      </w:r>
      <w:r>
        <w:br/>
      </w:r>
      <w:r>
        <w:rPr>
          <w:rFonts w:ascii="Times New Roman"/>
          <w:b w:val="false"/>
          <w:i w:val="false"/>
          <w:color w:val="000000"/>
          <w:sz w:val="28"/>
        </w:rPr>
        <w:t>
</w:t>
      </w:r>
      <w:r>
        <w:rPr>
          <w:rFonts w:ascii="Times New Roman"/>
          <w:b w:val="false"/>
          <w:i w:val="false"/>
          <w:color w:val="000000"/>
          <w:sz w:val="28"/>
        </w:rPr>
        <w:t>
      6. Атырау облысының Iшкi iстер департаментi.</w:t>
      </w:r>
      <w:r>
        <w:br/>
      </w:r>
      <w:r>
        <w:rPr>
          <w:rFonts w:ascii="Times New Roman"/>
          <w:b w:val="false"/>
          <w:i w:val="false"/>
          <w:color w:val="000000"/>
          <w:sz w:val="28"/>
        </w:rPr>
        <w:t>
</w:t>
      </w:r>
      <w:r>
        <w:rPr>
          <w:rFonts w:ascii="Times New Roman"/>
          <w:b w:val="false"/>
          <w:i w:val="false"/>
          <w:color w:val="000000"/>
          <w:sz w:val="28"/>
        </w:rPr>
        <w:t>
      7. Шығыс Қазақстан облысының Iшкi iстер департаментi.</w:t>
      </w:r>
      <w:r>
        <w:br/>
      </w:r>
      <w:r>
        <w:rPr>
          <w:rFonts w:ascii="Times New Roman"/>
          <w:b w:val="false"/>
          <w:i w:val="false"/>
          <w:color w:val="000000"/>
          <w:sz w:val="28"/>
        </w:rPr>
        <w:t>
</w:t>
      </w:r>
      <w:r>
        <w:rPr>
          <w:rFonts w:ascii="Times New Roman"/>
          <w:b w:val="false"/>
          <w:i w:val="false"/>
          <w:color w:val="000000"/>
          <w:sz w:val="28"/>
        </w:rPr>
        <w:t>
      8. Жамбыл облысының Iшкi iстер департаментi.</w:t>
      </w:r>
      <w:r>
        <w:br/>
      </w:r>
      <w:r>
        <w:rPr>
          <w:rFonts w:ascii="Times New Roman"/>
          <w:b w:val="false"/>
          <w:i w:val="false"/>
          <w:color w:val="000000"/>
          <w:sz w:val="28"/>
        </w:rPr>
        <w:t>
</w:t>
      </w:r>
      <w:r>
        <w:rPr>
          <w:rFonts w:ascii="Times New Roman"/>
          <w:b w:val="false"/>
          <w:i w:val="false"/>
          <w:color w:val="000000"/>
          <w:sz w:val="28"/>
        </w:rPr>
        <w:t>
      9. Батыс Қазақстан облысының Iшкi iстер департаментi.</w:t>
      </w:r>
      <w:r>
        <w:br/>
      </w:r>
      <w:r>
        <w:rPr>
          <w:rFonts w:ascii="Times New Roman"/>
          <w:b w:val="false"/>
          <w:i w:val="false"/>
          <w:color w:val="000000"/>
          <w:sz w:val="28"/>
        </w:rPr>
        <w:t>
</w:t>
      </w:r>
      <w:r>
        <w:rPr>
          <w:rFonts w:ascii="Times New Roman"/>
          <w:b w:val="false"/>
          <w:i w:val="false"/>
          <w:color w:val="000000"/>
          <w:sz w:val="28"/>
        </w:rPr>
        <w:t>
      10. Қарағанды облысының Iшкi iстер департаментi.</w:t>
      </w:r>
      <w:r>
        <w:br/>
      </w:r>
      <w:r>
        <w:rPr>
          <w:rFonts w:ascii="Times New Roman"/>
          <w:b w:val="false"/>
          <w:i w:val="false"/>
          <w:color w:val="000000"/>
          <w:sz w:val="28"/>
        </w:rPr>
        <w:t>
</w:t>
      </w:r>
      <w:r>
        <w:rPr>
          <w:rFonts w:ascii="Times New Roman"/>
          <w:b w:val="false"/>
          <w:i w:val="false"/>
          <w:color w:val="000000"/>
          <w:sz w:val="28"/>
        </w:rPr>
        <w:t>
      11. Қызылорда облысының Iшкi iстер департаментi.</w:t>
      </w:r>
      <w:r>
        <w:br/>
      </w:r>
      <w:r>
        <w:rPr>
          <w:rFonts w:ascii="Times New Roman"/>
          <w:b w:val="false"/>
          <w:i w:val="false"/>
          <w:color w:val="000000"/>
          <w:sz w:val="28"/>
        </w:rPr>
        <w:t>
</w:t>
      </w:r>
      <w:r>
        <w:rPr>
          <w:rFonts w:ascii="Times New Roman"/>
          <w:b w:val="false"/>
          <w:i w:val="false"/>
          <w:color w:val="000000"/>
          <w:sz w:val="28"/>
        </w:rPr>
        <w:t>
      12. Қостанай облысының Iшкi iстер департаментi.</w:t>
      </w:r>
      <w:r>
        <w:br/>
      </w:r>
      <w:r>
        <w:rPr>
          <w:rFonts w:ascii="Times New Roman"/>
          <w:b w:val="false"/>
          <w:i w:val="false"/>
          <w:color w:val="000000"/>
          <w:sz w:val="28"/>
        </w:rPr>
        <w:t>
</w:t>
      </w:r>
      <w:r>
        <w:rPr>
          <w:rFonts w:ascii="Times New Roman"/>
          <w:b w:val="false"/>
          <w:i w:val="false"/>
          <w:color w:val="000000"/>
          <w:sz w:val="28"/>
        </w:rPr>
        <w:t>
      13. Маңғыстау облысының Iшкi iстер департаментi.</w:t>
      </w:r>
      <w:r>
        <w:br/>
      </w:r>
      <w:r>
        <w:rPr>
          <w:rFonts w:ascii="Times New Roman"/>
          <w:b w:val="false"/>
          <w:i w:val="false"/>
          <w:color w:val="000000"/>
          <w:sz w:val="28"/>
        </w:rPr>
        <w:t>
</w:t>
      </w:r>
      <w:r>
        <w:rPr>
          <w:rFonts w:ascii="Times New Roman"/>
          <w:b w:val="false"/>
          <w:i w:val="false"/>
          <w:color w:val="000000"/>
          <w:sz w:val="28"/>
        </w:rPr>
        <w:t>
      14. Павлодар облысының Iшкi iстер департаментi.</w:t>
      </w:r>
      <w:r>
        <w:br/>
      </w:r>
      <w:r>
        <w:rPr>
          <w:rFonts w:ascii="Times New Roman"/>
          <w:b w:val="false"/>
          <w:i w:val="false"/>
          <w:color w:val="000000"/>
          <w:sz w:val="28"/>
        </w:rPr>
        <w:t>
</w:t>
      </w:r>
      <w:r>
        <w:rPr>
          <w:rFonts w:ascii="Times New Roman"/>
          <w:b w:val="false"/>
          <w:i w:val="false"/>
          <w:color w:val="000000"/>
          <w:sz w:val="28"/>
        </w:rPr>
        <w:t>
      15. Солтүстiк Қазақстан облысының Iшкi iстер департаментi.</w:t>
      </w:r>
      <w:r>
        <w:br/>
      </w:r>
      <w:r>
        <w:rPr>
          <w:rFonts w:ascii="Times New Roman"/>
          <w:b w:val="false"/>
          <w:i w:val="false"/>
          <w:color w:val="000000"/>
          <w:sz w:val="28"/>
        </w:rPr>
        <w:t>
</w:t>
      </w:r>
      <w:r>
        <w:rPr>
          <w:rFonts w:ascii="Times New Roman"/>
          <w:b w:val="false"/>
          <w:i w:val="false"/>
          <w:color w:val="000000"/>
          <w:sz w:val="28"/>
        </w:rPr>
        <w:t>
      16. Оңтүстiк Қазақстан облысының Iшкi iстер департаментi.</w:t>
      </w:r>
      <w:r>
        <w:br/>
      </w:r>
      <w:r>
        <w:rPr>
          <w:rFonts w:ascii="Times New Roman"/>
          <w:b w:val="false"/>
          <w:i w:val="false"/>
          <w:color w:val="000000"/>
          <w:sz w:val="28"/>
        </w:rPr>
        <w:t>
</w:t>
      </w:r>
      <w:r>
        <w:rPr>
          <w:rFonts w:ascii="Times New Roman"/>
          <w:b w:val="false"/>
          <w:i w:val="false"/>
          <w:color w:val="000000"/>
          <w:sz w:val="28"/>
        </w:rPr>
        <w:t>
      17. Астана қаласының Iшкi iстер департаментi «Алматы» ауданының Iшкi iстер басқармасы.</w:t>
      </w:r>
      <w:r>
        <w:br/>
      </w:r>
      <w:r>
        <w:rPr>
          <w:rFonts w:ascii="Times New Roman"/>
          <w:b w:val="false"/>
          <w:i w:val="false"/>
          <w:color w:val="000000"/>
          <w:sz w:val="28"/>
        </w:rPr>
        <w:t>
</w:t>
      </w:r>
      <w:r>
        <w:rPr>
          <w:rFonts w:ascii="Times New Roman"/>
          <w:b w:val="false"/>
          <w:i w:val="false"/>
          <w:color w:val="000000"/>
          <w:sz w:val="28"/>
        </w:rPr>
        <w:t>
      18. Астана қаласының Iшкi iстер департаментi «Сарыарқа» ауданының Iшкi iстер басқармасы.</w:t>
      </w:r>
      <w:r>
        <w:br/>
      </w:r>
      <w:r>
        <w:rPr>
          <w:rFonts w:ascii="Times New Roman"/>
          <w:b w:val="false"/>
          <w:i w:val="false"/>
          <w:color w:val="000000"/>
          <w:sz w:val="28"/>
        </w:rPr>
        <w:t>
</w:t>
      </w:r>
      <w:r>
        <w:rPr>
          <w:rFonts w:ascii="Times New Roman"/>
          <w:b w:val="false"/>
          <w:i w:val="false"/>
          <w:color w:val="000000"/>
          <w:sz w:val="28"/>
        </w:rPr>
        <w:t>
      19. Астана қаласының Iшкi iстер департаментi «Есiл» ауданының Ішкi iстер басқармасы.</w:t>
      </w:r>
      <w:r>
        <w:br/>
      </w:r>
      <w:r>
        <w:rPr>
          <w:rFonts w:ascii="Times New Roman"/>
          <w:b w:val="false"/>
          <w:i w:val="false"/>
          <w:color w:val="000000"/>
          <w:sz w:val="28"/>
        </w:rPr>
        <w:t>
</w:t>
      </w:r>
      <w:r>
        <w:rPr>
          <w:rFonts w:ascii="Times New Roman"/>
          <w:b w:val="false"/>
          <w:i w:val="false"/>
          <w:color w:val="000000"/>
          <w:sz w:val="28"/>
        </w:rPr>
        <w:t>
      20. Ақмола облысының Iшкi iстер департаментi Көкшетау қаласының Iшкi iстер басқармасы.</w:t>
      </w:r>
      <w:r>
        <w:br/>
      </w:r>
      <w:r>
        <w:rPr>
          <w:rFonts w:ascii="Times New Roman"/>
          <w:b w:val="false"/>
          <w:i w:val="false"/>
          <w:color w:val="000000"/>
          <w:sz w:val="28"/>
        </w:rPr>
        <w:t>
</w:t>
      </w:r>
      <w:r>
        <w:rPr>
          <w:rFonts w:ascii="Times New Roman"/>
          <w:b w:val="false"/>
          <w:i w:val="false"/>
          <w:color w:val="000000"/>
          <w:sz w:val="28"/>
        </w:rPr>
        <w:t>
      21. Ақмола облысының Iшкi iстер департаментi Степногор қаласының Ішкi iстер басқармасы.</w:t>
      </w:r>
      <w:r>
        <w:br/>
      </w:r>
      <w:r>
        <w:rPr>
          <w:rFonts w:ascii="Times New Roman"/>
          <w:b w:val="false"/>
          <w:i w:val="false"/>
          <w:color w:val="000000"/>
          <w:sz w:val="28"/>
        </w:rPr>
        <w:t>
</w:t>
      </w:r>
      <w:r>
        <w:rPr>
          <w:rFonts w:ascii="Times New Roman"/>
          <w:b w:val="false"/>
          <w:i w:val="false"/>
          <w:color w:val="000000"/>
          <w:sz w:val="28"/>
        </w:rPr>
        <w:t>
      22. Ақмола облысының Iшкi iстер департаментi Ақкөл ауданының ішкi iстер бөлiмi.</w:t>
      </w:r>
      <w:r>
        <w:br/>
      </w:r>
      <w:r>
        <w:rPr>
          <w:rFonts w:ascii="Times New Roman"/>
          <w:b w:val="false"/>
          <w:i w:val="false"/>
          <w:color w:val="000000"/>
          <w:sz w:val="28"/>
        </w:rPr>
        <w:t>
</w:t>
      </w:r>
      <w:r>
        <w:rPr>
          <w:rFonts w:ascii="Times New Roman"/>
          <w:b w:val="false"/>
          <w:i w:val="false"/>
          <w:color w:val="000000"/>
          <w:sz w:val="28"/>
        </w:rPr>
        <w:t>
      23. Ақмола облысының Iшкi iстер департаментi Аршалы ауданының ішкi iстер бөлiмi.</w:t>
      </w:r>
      <w:r>
        <w:br/>
      </w:r>
      <w:r>
        <w:rPr>
          <w:rFonts w:ascii="Times New Roman"/>
          <w:b w:val="false"/>
          <w:i w:val="false"/>
          <w:color w:val="000000"/>
          <w:sz w:val="28"/>
        </w:rPr>
        <w:t>
</w:t>
      </w:r>
      <w:r>
        <w:rPr>
          <w:rFonts w:ascii="Times New Roman"/>
          <w:b w:val="false"/>
          <w:i w:val="false"/>
          <w:color w:val="000000"/>
          <w:sz w:val="28"/>
        </w:rPr>
        <w:t>
      24. Ақмола облысының Iшкi iстер департаментi Астрахан ауданының iшкi iстер бөлiмi.</w:t>
      </w:r>
      <w:r>
        <w:br/>
      </w:r>
      <w:r>
        <w:rPr>
          <w:rFonts w:ascii="Times New Roman"/>
          <w:b w:val="false"/>
          <w:i w:val="false"/>
          <w:color w:val="000000"/>
          <w:sz w:val="28"/>
        </w:rPr>
        <w:t>
</w:t>
      </w:r>
      <w:r>
        <w:rPr>
          <w:rFonts w:ascii="Times New Roman"/>
          <w:b w:val="false"/>
          <w:i w:val="false"/>
          <w:color w:val="000000"/>
          <w:sz w:val="28"/>
        </w:rPr>
        <w:t>
      25. Ақмола облысының Iшкi iстер департаментi Атбасар ауданының iшкi iстер бөлiмi.</w:t>
      </w:r>
      <w:r>
        <w:br/>
      </w:r>
      <w:r>
        <w:rPr>
          <w:rFonts w:ascii="Times New Roman"/>
          <w:b w:val="false"/>
          <w:i w:val="false"/>
          <w:color w:val="000000"/>
          <w:sz w:val="28"/>
        </w:rPr>
        <w:t>
</w:t>
      </w:r>
      <w:r>
        <w:rPr>
          <w:rFonts w:ascii="Times New Roman"/>
          <w:b w:val="false"/>
          <w:i w:val="false"/>
          <w:color w:val="000000"/>
          <w:sz w:val="28"/>
        </w:rPr>
        <w:t>
      26. Ақмола облысының Iшкi iстер департаментi Бұланды ауданының iшкi iстер бөлiмi.</w:t>
      </w:r>
      <w:r>
        <w:br/>
      </w:r>
      <w:r>
        <w:rPr>
          <w:rFonts w:ascii="Times New Roman"/>
          <w:b w:val="false"/>
          <w:i w:val="false"/>
          <w:color w:val="000000"/>
          <w:sz w:val="28"/>
        </w:rPr>
        <w:t>
</w:t>
      </w:r>
      <w:r>
        <w:rPr>
          <w:rFonts w:ascii="Times New Roman"/>
          <w:b w:val="false"/>
          <w:i w:val="false"/>
          <w:color w:val="000000"/>
          <w:sz w:val="28"/>
        </w:rPr>
        <w:t>
      27. Ақмола облысының Iшкi iстер департаментi Егiндiкөл ауданының iшкi iстер бөлiмi.</w:t>
      </w:r>
      <w:r>
        <w:br/>
      </w:r>
      <w:r>
        <w:rPr>
          <w:rFonts w:ascii="Times New Roman"/>
          <w:b w:val="false"/>
          <w:i w:val="false"/>
          <w:color w:val="000000"/>
          <w:sz w:val="28"/>
        </w:rPr>
        <w:t>
</w:t>
      </w:r>
      <w:r>
        <w:rPr>
          <w:rFonts w:ascii="Times New Roman"/>
          <w:b w:val="false"/>
          <w:i w:val="false"/>
          <w:color w:val="000000"/>
          <w:sz w:val="28"/>
        </w:rPr>
        <w:t>
      28. Ақмола облысының Iшкi iстер департаментi Еңбекшiлдер ауданының iшкi iстер бөлiмi.</w:t>
      </w:r>
      <w:r>
        <w:br/>
      </w:r>
      <w:r>
        <w:rPr>
          <w:rFonts w:ascii="Times New Roman"/>
          <w:b w:val="false"/>
          <w:i w:val="false"/>
          <w:color w:val="000000"/>
          <w:sz w:val="28"/>
        </w:rPr>
        <w:t>
</w:t>
      </w:r>
      <w:r>
        <w:rPr>
          <w:rFonts w:ascii="Times New Roman"/>
          <w:b w:val="false"/>
          <w:i w:val="false"/>
          <w:color w:val="000000"/>
          <w:sz w:val="28"/>
        </w:rPr>
        <w:t>
      29. Ақмола облысының Iшкi iстер департаментi Ерейментау ауданының iшкi iстер бөлiмi.</w:t>
      </w:r>
      <w:r>
        <w:br/>
      </w:r>
      <w:r>
        <w:rPr>
          <w:rFonts w:ascii="Times New Roman"/>
          <w:b w:val="false"/>
          <w:i w:val="false"/>
          <w:color w:val="000000"/>
          <w:sz w:val="28"/>
        </w:rPr>
        <w:t>
</w:t>
      </w:r>
      <w:r>
        <w:rPr>
          <w:rFonts w:ascii="Times New Roman"/>
          <w:b w:val="false"/>
          <w:i w:val="false"/>
          <w:color w:val="000000"/>
          <w:sz w:val="28"/>
        </w:rPr>
        <w:t>
      30. Ақмола облысының Iшкi iстер департаментi Есiл ауданының iшкi iстер бөлiмi.</w:t>
      </w:r>
      <w:r>
        <w:br/>
      </w:r>
      <w:r>
        <w:rPr>
          <w:rFonts w:ascii="Times New Roman"/>
          <w:b w:val="false"/>
          <w:i w:val="false"/>
          <w:color w:val="000000"/>
          <w:sz w:val="28"/>
        </w:rPr>
        <w:t>
</w:t>
      </w:r>
      <w:r>
        <w:rPr>
          <w:rFonts w:ascii="Times New Roman"/>
          <w:b w:val="false"/>
          <w:i w:val="false"/>
          <w:color w:val="000000"/>
          <w:sz w:val="28"/>
        </w:rPr>
        <w:t>
      31. Ақмола облысының Iшкi iстер департаментi Жақсы ауданының iшкi iстер бөлiмi.</w:t>
      </w:r>
      <w:r>
        <w:br/>
      </w:r>
      <w:r>
        <w:rPr>
          <w:rFonts w:ascii="Times New Roman"/>
          <w:b w:val="false"/>
          <w:i w:val="false"/>
          <w:color w:val="000000"/>
          <w:sz w:val="28"/>
        </w:rPr>
        <w:t>
</w:t>
      </w:r>
      <w:r>
        <w:rPr>
          <w:rFonts w:ascii="Times New Roman"/>
          <w:b w:val="false"/>
          <w:i w:val="false"/>
          <w:color w:val="000000"/>
          <w:sz w:val="28"/>
        </w:rPr>
        <w:t>
      32. Ақмола облысының Iшкi iстер департаментi Жарқайың ауданының iшкi iстер бөлiмi.</w:t>
      </w:r>
      <w:r>
        <w:br/>
      </w:r>
      <w:r>
        <w:rPr>
          <w:rFonts w:ascii="Times New Roman"/>
          <w:b w:val="false"/>
          <w:i w:val="false"/>
          <w:color w:val="000000"/>
          <w:sz w:val="28"/>
        </w:rPr>
        <w:t>
</w:t>
      </w:r>
      <w:r>
        <w:rPr>
          <w:rFonts w:ascii="Times New Roman"/>
          <w:b w:val="false"/>
          <w:i w:val="false"/>
          <w:color w:val="000000"/>
          <w:sz w:val="28"/>
        </w:rPr>
        <w:t>
      33. Ақмола облысының Iшкi iстер департаментi Зерендi ауданының iшкi iстер бөлiмi.</w:t>
      </w:r>
      <w:r>
        <w:br/>
      </w:r>
      <w:r>
        <w:rPr>
          <w:rFonts w:ascii="Times New Roman"/>
          <w:b w:val="false"/>
          <w:i w:val="false"/>
          <w:color w:val="000000"/>
          <w:sz w:val="28"/>
        </w:rPr>
        <w:t>
</w:t>
      </w:r>
      <w:r>
        <w:rPr>
          <w:rFonts w:ascii="Times New Roman"/>
          <w:b w:val="false"/>
          <w:i w:val="false"/>
          <w:color w:val="000000"/>
          <w:sz w:val="28"/>
        </w:rPr>
        <w:t>
      34. Ақмола облысының Iшкi iстер департаментi Қорғалжын ауданының iшкi iстер бөлiмi.</w:t>
      </w:r>
      <w:r>
        <w:br/>
      </w:r>
      <w:r>
        <w:rPr>
          <w:rFonts w:ascii="Times New Roman"/>
          <w:b w:val="false"/>
          <w:i w:val="false"/>
          <w:color w:val="000000"/>
          <w:sz w:val="28"/>
        </w:rPr>
        <w:t>
</w:t>
      </w:r>
      <w:r>
        <w:rPr>
          <w:rFonts w:ascii="Times New Roman"/>
          <w:b w:val="false"/>
          <w:i w:val="false"/>
          <w:color w:val="000000"/>
          <w:sz w:val="28"/>
        </w:rPr>
        <w:t>
      35. Ақмола облысының Iшкi iстер департаментi Сандықтау ауданының iшкi iстер бөлiмi.</w:t>
      </w:r>
      <w:r>
        <w:br/>
      </w:r>
      <w:r>
        <w:rPr>
          <w:rFonts w:ascii="Times New Roman"/>
          <w:b w:val="false"/>
          <w:i w:val="false"/>
          <w:color w:val="000000"/>
          <w:sz w:val="28"/>
        </w:rPr>
        <w:t>
</w:t>
      </w:r>
      <w:r>
        <w:rPr>
          <w:rFonts w:ascii="Times New Roman"/>
          <w:b w:val="false"/>
          <w:i w:val="false"/>
          <w:color w:val="000000"/>
          <w:sz w:val="28"/>
        </w:rPr>
        <w:t>
      36. Ақмола облысының Iшкi iстер департаментi Целиноград ауданының iшкi iстер бөлiмi.</w:t>
      </w:r>
      <w:r>
        <w:br/>
      </w:r>
      <w:r>
        <w:rPr>
          <w:rFonts w:ascii="Times New Roman"/>
          <w:b w:val="false"/>
          <w:i w:val="false"/>
          <w:color w:val="000000"/>
          <w:sz w:val="28"/>
        </w:rPr>
        <w:t>
</w:t>
      </w:r>
      <w:r>
        <w:rPr>
          <w:rFonts w:ascii="Times New Roman"/>
          <w:b w:val="false"/>
          <w:i w:val="false"/>
          <w:color w:val="000000"/>
          <w:sz w:val="28"/>
        </w:rPr>
        <w:t>
      37. Ақмола облысының Iшкi iстер департаментi Шортанды ауданының iшкi iстер бөлiмi.</w:t>
      </w:r>
      <w:r>
        <w:br/>
      </w:r>
      <w:r>
        <w:rPr>
          <w:rFonts w:ascii="Times New Roman"/>
          <w:b w:val="false"/>
          <w:i w:val="false"/>
          <w:color w:val="000000"/>
          <w:sz w:val="28"/>
        </w:rPr>
        <w:t>
</w:t>
      </w:r>
      <w:r>
        <w:rPr>
          <w:rFonts w:ascii="Times New Roman"/>
          <w:b w:val="false"/>
          <w:i w:val="false"/>
          <w:color w:val="000000"/>
          <w:sz w:val="28"/>
        </w:rPr>
        <w:t>
      38. Ақмола облысының Iшкi iстер департаментi Бурабай ауданының iшкi iстер бөлiмi.</w:t>
      </w:r>
      <w:r>
        <w:br/>
      </w:r>
      <w:r>
        <w:rPr>
          <w:rFonts w:ascii="Times New Roman"/>
          <w:b w:val="false"/>
          <w:i w:val="false"/>
          <w:color w:val="000000"/>
          <w:sz w:val="28"/>
        </w:rPr>
        <w:t>
</w:t>
      </w:r>
      <w:r>
        <w:rPr>
          <w:rFonts w:ascii="Times New Roman"/>
          <w:b w:val="false"/>
          <w:i w:val="false"/>
          <w:color w:val="000000"/>
          <w:sz w:val="28"/>
        </w:rPr>
        <w:t>
      39. Ақтөбе облысының Iшкi iстер департаментi Ақтөбе қаласының Iшкi iстер басқармасы.</w:t>
      </w:r>
      <w:r>
        <w:br/>
      </w:r>
      <w:r>
        <w:rPr>
          <w:rFonts w:ascii="Times New Roman"/>
          <w:b w:val="false"/>
          <w:i w:val="false"/>
          <w:color w:val="000000"/>
          <w:sz w:val="28"/>
        </w:rPr>
        <w:t>
</w:t>
      </w:r>
      <w:r>
        <w:rPr>
          <w:rFonts w:ascii="Times New Roman"/>
          <w:b w:val="false"/>
          <w:i w:val="false"/>
          <w:color w:val="000000"/>
          <w:sz w:val="28"/>
        </w:rPr>
        <w:t>
      40. Ақтөбе облысының Iшкi iстер департаментi Әйтеке би ауданының iшкi iстер бөлiмi.</w:t>
      </w:r>
      <w:r>
        <w:br/>
      </w:r>
      <w:r>
        <w:rPr>
          <w:rFonts w:ascii="Times New Roman"/>
          <w:b w:val="false"/>
          <w:i w:val="false"/>
          <w:color w:val="000000"/>
          <w:sz w:val="28"/>
        </w:rPr>
        <w:t>
</w:t>
      </w:r>
      <w:r>
        <w:rPr>
          <w:rFonts w:ascii="Times New Roman"/>
          <w:b w:val="false"/>
          <w:i w:val="false"/>
          <w:color w:val="000000"/>
          <w:sz w:val="28"/>
        </w:rPr>
        <w:t>
      41. Ақтөбе облысының Iшкi iстер департаментi Алға ауданының iшкi iстер бөлiмi.</w:t>
      </w:r>
      <w:r>
        <w:br/>
      </w:r>
      <w:r>
        <w:rPr>
          <w:rFonts w:ascii="Times New Roman"/>
          <w:b w:val="false"/>
          <w:i w:val="false"/>
          <w:color w:val="000000"/>
          <w:sz w:val="28"/>
        </w:rPr>
        <w:t>
</w:t>
      </w:r>
      <w:r>
        <w:rPr>
          <w:rFonts w:ascii="Times New Roman"/>
          <w:b w:val="false"/>
          <w:i w:val="false"/>
          <w:color w:val="000000"/>
          <w:sz w:val="28"/>
        </w:rPr>
        <w:t>
      42. Ақтөбе облысының Iшкi iстер департаментi Байғанин ауданының iшкi iстер бөлiмi.</w:t>
      </w:r>
      <w:r>
        <w:br/>
      </w:r>
      <w:r>
        <w:rPr>
          <w:rFonts w:ascii="Times New Roman"/>
          <w:b w:val="false"/>
          <w:i w:val="false"/>
          <w:color w:val="000000"/>
          <w:sz w:val="28"/>
        </w:rPr>
        <w:t>
</w:t>
      </w:r>
      <w:r>
        <w:rPr>
          <w:rFonts w:ascii="Times New Roman"/>
          <w:b w:val="false"/>
          <w:i w:val="false"/>
          <w:color w:val="000000"/>
          <w:sz w:val="28"/>
        </w:rPr>
        <w:t>
      43. Ақтөбе облысының Iшкi iстер департаментi Ырғыз ауданының iшкi iстер бөлiмi.</w:t>
      </w:r>
      <w:r>
        <w:br/>
      </w:r>
      <w:r>
        <w:rPr>
          <w:rFonts w:ascii="Times New Roman"/>
          <w:b w:val="false"/>
          <w:i w:val="false"/>
          <w:color w:val="000000"/>
          <w:sz w:val="28"/>
        </w:rPr>
        <w:t>
</w:t>
      </w:r>
      <w:r>
        <w:rPr>
          <w:rFonts w:ascii="Times New Roman"/>
          <w:b w:val="false"/>
          <w:i w:val="false"/>
          <w:color w:val="000000"/>
          <w:sz w:val="28"/>
        </w:rPr>
        <w:t>
      44. Ақтөбе облысының Iшкi iстер департаментi Қарғалы ауданының iшкi iстер бөлiмi.</w:t>
      </w:r>
      <w:r>
        <w:br/>
      </w:r>
      <w:r>
        <w:rPr>
          <w:rFonts w:ascii="Times New Roman"/>
          <w:b w:val="false"/>
          <w:i w:val="false"/>
          <w:color w:val="000000"/>
          <w:sz w:val="28"/>
        </w:rPr>
        <w:t>
</w:t>
      </w:r>
      <w:r>
        <w:rPr>
          <w:rFonts w:ascii="Times New Roman"/>
          <w:b w:val="false"/>
          <w:i w:val="false"/>
          <w:color w:val="000000"/>
          <w:sz w:val="28"/>
        </w:rPr>
        <w:t>
      45. Ақтөбе облысының Iшкi iстер департаментi Мәртөк ауданының iшкi iстер бөлiмi.</w:t>
      </w:r>
      <w:r>
        <w:br/>
      </w:r>
      <w:r>
        <w:rPr>
          <w:rFonts w:ascii="Times New Roman"/>
          <w:b w:val="false"/>
          <w:i w:val="false"/>
          <w:color w:val="000000"/>
          <w:sz w:val="28"/>
        </w:rPr>
        <w:t>
</w:t>
      </w:r>
      <w:r>
        <w:rPr>
          <w:rFonts w:ascii="Times New Roman"/>
          <w:b w:val="false"/>
          <w:i w:val="false"/>
          <w:color w:val="000000"/>
          <w:sz w:val="28"/>
        </w:rPr>
        <w:t>
      46. Ақтөбе облысының Iшкi icтep департаментi Мұғалжар ауданының iшкi iстер бөлiмi.</w:t>
      </w:r>
      <w:r>
        <w:br/>
      </w:r>
      <w:r>
        <w:rPr>
          <w:rFonts w:ascii="Times New Roman"/>
          <w:b w:val="false"/>
          <w:i w:val="false"/>
          <w:color w:val="000000"/>
          <w:sz w:val="28"/>
        </w:rPr>
        <w:t>
</w:t>
      </w:r>
      <w:r>
        <w:rPr>
          <w:rFonts w:ascii="Times New Roman"/>
          <w:b w:val="false"/>
          <w:i w:val="false"/>
          <w:color w:val="000000"/>
          <w:sz w:val="28"/>
        </w:rPr>
        <w:t>
      47. Ақтөбе облысының Iшкi iстер департаментi Темiр ауданының iшкi iстер бөлiмi.</w:t>
      </w:r>
      <w:r>
        <w:br/>
      </w:r>
      <w:r>
        <w:rPr>
          <w:rFonts w:ascii="Times New Roman"/>
          <w:b w:val="false"/>
          <w:i w:val="false"/>
          <w:color w:val="000000"/>
          <w:sz w:val="28"/>
        </w:rPr>
        <w:t>
</w:t>
      </w:r>
      <w:r>
        <w:rPr>
          <w:rFonts w:ascii="Times New Roman"/>
          <w:b w:val="false"/>
          <w:i w:val="false"/>
          <w:color w:val="000000"/>
          <w:sz w:val="28"/>
        </w:rPr>
        <w:t>
      48. Ақтөбе облысының Iшкi iстер департаментi Ойыл ауданының iшкi iстер бөлiмi.</w:t>
      </w:r>
      <w:r>
        <w:br/>
      </w:r>
      <w:r>
        <w:rPr>
          <w:rFonts w:ascii="Times New Roman"/>
          <w:b w:val="false"/>
          <w:i w:val="false"/>
          <w:color w:val="000000"/>
          <w:sz w:val="28"/>
        </w:rPr>
        <w:t>
</w:t>
      </w:r>
      <w:r>
        <w:rPr>
          <w:rFonts w:ascii="Times New Roman"/>
          <w:b w:val="false"/>
          <w:i w:val="false"/>
          <w:color w:val="000000"/>
          <w:sz w:val="28"/>
        </w:rPr>
        <w:t>
      49. Ақтөбе облысының Iшкi iстер департаментi Қобда ауданының iшкi iстер бөлiмi.</w:t>
      </w:r>
      <w:r>
        <w:br/>
      </w:r>
      <w:r>
        <w:rPr>
          <w:rFonts w:ascii="Times New Roman"/>
          <w:b w:val="false"/>
          <w:i w:val="false"/>
          <w:color w:val="000000"/>
          <w:sz w:val="28"/>
        </w:rPr>
        <w:t>
</w:t>
      </w:r>
      <w:r>
        <w:rPr>
          <w:rFonts w:ascii="Times New Roman"/>
          <w:b w:val="false"/>
          <w:i w:val="false"/>
          <w:color w:val="000000"/>
          <w:sz w:val="28"/>
        </w:rPr>
        <w:t>
      50. Ақтөбе облысының Iшкi iстер департаментi Хромтау ауданының iшкi iстер бөлiмi.</w:t>
      </w:r>
      <w:r>
        <w:br/>
      </w:r>
      <w:r>
        <w:rPr>
          <w:rFonts w:ascii="Times New Roman"/>
          <w:b w:val="false"/>
          <w:i w:val="false"/>
          <w:color w:val="000000"/>
          <w:sz w:val="28"/>
        </w:rPr>
        <w:t>
</w:t>
      </w:r>
      <w:r>
        <w:rPr>
          <w:rFonts w:ascii="Times New Roman"/>
          <w:b w:val="false"/>
          <w:i w:val="false"/>
          <w:color w:val="000000"/>
          <w:sz w:val="28"/>
        </w:rPr>
        <w:t>
      51. Ақтөбе облысының Iшкi iстер департаментi Шалқар ауданының iшкi iстер бөлiмi.</w:t>
      </w:r>
      <w:r>
        <w:br/>
      </w:r>
      <w:r>
        <w:rPr>
          <w:rFonts w:ascii="Times New Roman"/>
          <w:b w:val="false"/>
          <w:i w:val="false"/>
          <w:color w:val="000000"/>
          <w:sz w:val="28"/>
        </w:rPr>
        <w:t>
</w:t>
      </w:r>
      <w:r>
        <w:rPr>
          <w:rFonts w:ascii="Times New Roman"/>
          <w:b w:val="false"/>
          <w:i w:val="false"/>
          <w:color w:val="000000"/>
          <w:sz w:val="28"/>
        </w:rPr>
        <w:t>
      52. Алматы қаласының Iшкi iстер департаментi Алатау ауданының Iшкi iстер басқармасы.</w:t>
      </w:r>
      <w:r>
        <w:br/>
      </w:r>
      <w:r>
        <w:rPr>
          <w:rFonts w:ascii="Times New Roman"/>
          <w:b w:val="false"/>
          <w:i w:val="false"/>
          <w:color w:val="000000"/>
          <w:sz w:val="28"/>
        </w:rPr>
        <w:t>
</w:t>
      </w:r>
      <w:r>
        <w:rPr>
          <w:rFonts w:ascii="Times New Roman"/>
          <w:b w:val="false"/>
          <w:i w:val="false"/>
          <w:color w:val="000000"/>
          <w:sz w:val="28"/>
        </w:rPr>
        <w:t>
      53. Алматы қаласының Iшкi iстер департаментi Алмалы ауданының Iшкi iстер басқармасы.</w:t>
      </w:r>
      <w:r>
        <w:br/>
      </w:r>
      <w:r>
        <w:rPr>
          <w:rFonts w:ascii="Times New Roman"/>
          <w:b w:val="false"/>
          <w:i w:val="false"/>
          <w:color w:val="000000"/>
          <w:sz w:val="28"/>
        </w:rPr>
        <w:t>
</w:t>
      </w:r>
      <w:r>
        <w:rPr>
          <w:rFonts w:ascii="Times New Roman"/>
          <w:b w:val="false"/>
          <w:i w:val="false"/>
          <w:color w:val="000000"/>
          <w:sz w:val="28"/>
        </w:rPr>
        <w:t>
      54. Алматы қаласының Iшкi iстер департаментi Әуезов ауданының Iшкi iстер басқармасы.</w:t>
      </w:r>
      <w:r>
        <w:br/>
      </w:r>
      <w:r>
        <w:rPr>
          <w:rFonts w:ascii="Times New Roman"/>
          <w:b w:val="false"/>
          <w:i w:val="false"/>
          <w:color w:val="000000"/>
          <w:sz w:val="28"/>
        </w:rPr>
        <w:t>
</w:t>
      </w:r>
      <w:r>
        <w:rPr>
          <w:rFonts w:ascii="Times New Roman"/>
          <w:b w:val="false"/>
          <w:i w:val="false"/>
          <w:color w:val="000000"/>
          <w:sz w:val="28"/>
        </w:rPr>
        <w:t>
      55. Алматы қаласының Iшкi iстер департаментi Бостандық ауданының Iшкi iстер басқармасы.</w:t>
      </w:r>
      <w:r>
        <w:br/>
      </w:r>
      <w:r>
        <w:rPr>
          <w:rFonts w:ascii="Times New Roman"/>
          <w:b w:val="false"/>
          <w:i w:val="false"/>
          <w:color w:val="000000"/>
          <w:sz w:val="28"/>
        </w:rPr>
        <w:t>
</w:t>
      </w:r>
      <w:r>
        <w:rPr>
          <w:rFonts w:ascii="Times New Roman"/>
          <w:b w:val="false"/>
          <w:i w:val="false"/>
          <w:color w:val="000000"/>
          <w:sz w:val="28"/>
        </w:rPr>
        <w:t>
      56. Алматы қаласының Iшкi iстер департаментi Жетiсу ауданының Iшкi iстер басқармасы.</w:t>
      </w:r>
      <w:r>
        <w:br/>
      </w:r>
      <w:r>
        <w:rPr>
          <w:rFonts w:ascii="Times New Roman"/>
          <w:b w:val="false"/>
          <w:i w:val="false"/>
          <w:color w:val="000000"/>
          <w:sz w:val="28"/>
        </w:rPr>
        <w:t>
</w:t>
      </w:r>
      <w:r>
        <w:rPr>
          <w:rFonts w:ascii="Times New Roman"/>
          <w:b w:val="false"/>
          <w:i w:val="false"/>
          <w:color w:val="000000"/>
          <w:sz w:val="28"/>
        </w:rPr>
        <w:t>
      57. Алматы қаласының Iшкi iстер департаментi Медеу ауданының Iшкi iстер басқармасы.</w:t>
      </w:r>
      <w:r>
        <w:br/>
      </w:r>
      <w:r>
        <w:rPr>
          <w:rFonts w:ascii="Times New Roman"/>
          <w:b w:val="false"/>
          <w:i w:val="false"/>
          <w:color w:val="000000"/>
          <w:sz w:val="28"/>
        </w:rPr>
        <w:t>
</w:t>
      </w:r>
      <w:r>
        <w:rPr>
          <w:rFonts w:ascii="Times New Roman"/>
          <w:b w:val="false"/>
          <w:i w:val="false"/>
          <w:color w:val="000000"/>
          <w:sz w:val="28"/>
        </w:rPr>
        <w:t>
      58. Алматы қаласының Iшкi iстер департаментi Түрксiб ауданының Iшкi iстер басқармасы.</w:t>
      </w:r>
      <w:r>
        <w:br/>
      </w:r>
      <w:r>
        <w:rPr>
          <w:rFonts w:ascii="Times New Roman"/>
          <w:b w:val="false"/>
          <w:i w:val="false"/>
          <w:color w:val="000000"/>
          <w:sz w:val="28"/>
        </w:rPr>
        <w:t>
</w:t>
      </w:r>
      <w:r>
        <w:rPr>
          <w:rFonts w:ascii="Times New Roman"/>
          <w:b w:val="false"/>
          <w:i w:val="false"/>
          <w:color w:val="000000"/>
          <w:sz w:val="28"/>
        </w:rPr>
        <w:t>
      59. Алматы қаласы Iшкi iстер департаментiнiң Алматы қаласы метрополитендегi Iшкi iстер басқармасы.</w:t>
      </w:r>
      <w:r>
        <w:br/>
      </w:r>
      <w:r>
        <w:rPr>
          <w:rFonts w:ascii="Times New Roman"/>
          <w:b w:val="false"/>
          <w:i w:val="false"/>
          <w:color w:val="000000"/>
          <w:sz w:val="28"/>
        </w:rPr>
        <w:t>
</w:t>
      </w:r>
      <w:r>
        <w:rPr>
          <w:rFonts w:ascii="Times New Roman"/>
          <w:b w:val="false"/>
          <w:i w:val="false"/>
          <w:color w:val="000000"/>
          <w:sz w:val="28"/>
        </w:rPr>
        <w:t>
      60. Алматы облысының Iшкi iстер департаментi Талдықорған қаласының Iшкi iстер басқармасы.</w:t>
      </w:r>
      <w:r>
        <w:br/>
      </w:r>
      <w:r>
        <w:rPr>
          <w:rFonts w:ascii="Times New Roman"/>
          <w:b w:val="false"/>
          <w:i w:val="false"/>
          <w:color w:val="000000"/>
          <w:sz w:val="28"/>
        </w:rPr>
        <w:t>
</w:t>
      </w:r>
      <w:r>
        <w:rPr>
          <w:rFonts w:ascii="Times New Roman"/>
          <w:b w:val="false"/>
          <w:i w:val="false"/>
          <w:color w:val="000000"/>
          <w:sz w:val="28"/>
        </w:rPr>
        <w:t>
      61. Алматы облысының Iшкi iстер департаментi Еңбекшiқазақ ауданының Iшкi iстер басқармасы.</w:t>
      </w:r>
      <w:r>
        <w:br/>
      </w:r>
      <w:r>
        <w:rPr>
          <w:rFonts w:ascii="Times New Roman"/>
          <w:b w:val="false"/>
          <w:i w:val="false"/>
          <w:color w:val="000000"/>
          <w:sz w:val="28"/>
        </w:rPr>
        <w:t>
</w:t>
      </w:r>
      <w:r>
        <w:rPr>
          <w:rFonts w:ascii="Times New Roman"/>
          <w:b w:val="false"/>
          <w:i w:val="false"/>
          <w:color w:val="000000"/>
          <w:sz w:val="28"/>
        </w:rPr>
        <w:t>
      62. Алматы облысының Iшкi iстер департаментi Iле ауданының Iшкi iстер басқармасы.</w:t>
      </w:r>
      <w:r>
        <w:br/>
      </w:r>
      <w:r>
        <w:rPr>
          <w:rFonts w:ascii="Times New Roman"/>
          <w:b w:val="false"/>
          <w:i w:val="false"/>
          <w:color w:val="000000"/>
          <w:sz w:val="28"/>
        </w:rPr>
        <w:t>
</w:t>
      </w:r>
      <w:r>
        <w:rPr>
          <w:rFonts w:ascii="Times New Roman"/>
          <w:b w:val="false"/>
          <w:i w:val="false"/>
          <w:color w:val="000000"/>
          <w:sz w:val="28"/>
        </w:rPr>
        <w:t>
      63. Алматы облысының Iшкi iстер департаментi Қарасай ауданының Iшкi iстер басқармасы.</w:t>
      </w:r>
      <w:r>
        <w:br/>
      </w:r>
      <w:r>
        <w:rPr>
          <w:rFonts w:ascii="Times New Roman"/>
          <w:b w:val="false"/>
          <w:i w:val="false"/>
          <w:color w:val="000000"/>
          <w:sz w:val="28"/>
        </w:rPr>
        <w:t>
</w:t>
      </w:r>
      <w:r>
        <w:rPr>
          <w:rFonts w:ascii="Times New Roman"/>
          <w:b w:val="false"/>
          <w:i w:val="false"/>
          <w:color w:val="000000"/>
          <w:sz w:val="28"/>
        </w:rPr>
        <w:t>
      64. Алматы облысының Iшкi iстер департаментi Талғар ауданының Iшкi iстер басқармасы.</w:t>
      </w:r>
      <w:r>
        <w:br/>
      </w:r>
      <w:r>
        <w:rPr>
          <w:rFonts w:ascii="Times New Roman"/>
          <w:b w:val="false"/>
          <w:i w:val="false"/>
          <w:color w:val="000000"/>
          <w:sz w:val="28"/>
        </w:rPr>
        <w:t>
</w:t>
      </w:r>
      <w:r>
        <w:rPr>
          <w:rFonts w:ascii="Times New Roman"/>
          <w:b w:val="false"/>
          <w:i w:val="false"/>
          <w:color w:val="000000"/>
          <w:sz w:val="28"/>
        </w:rPr>
        <w:t>
      65. Алматы облысының Iшкi iстер департаментi Қапшағай қаласының iшкi iстер бөлiмi.</w:t>
      </w:r>
      <w:r>
        <w:br/>
      </w:r>
      <w:r>
        <w:rPr>
          <w:rFonts w:ascii="Times New Roman"/>
          <w:b w:val="false"/>
          <w:i w:val="false"/>
          <w:color w:val="000000"/>
          <w:sz w:val="28"/>
        </w:rPr>
        <w:t>
</w:t>
      </w:r>
      <w:r>
        <w:rPr>
          <w:rFonts w:ascii="Times New Roman"/>
          <w:b w:val="false"/>
          <w:i w:val="false"/>
          <w:color w:val="000000"/>
          <w:sz w:val="28"/>
        </w:rPr>
        <w:t>
      66. Алматы облысының Iшкi iстер департаментi Текелi қаласының iшкi iстер бөлiмi.</w:t>
      </w:r>
      <w:r>
        <w:br/>
      </w:r>
      <w:r>
        <w:rPr>
          <w:rFonts w:ascii="Times New Roman"/>
          <w:b w:val="false"/>
          <w:i w:val="false"/>
          <w:color w:val="000000"/>
          <w:sz w:val="28"/>
        </w:rPr>
        <w:t>
</w:t>
      </w:r>
      <w:r>
        <w:rPr>
          <w:rFonts w:ascii="Times New Roman"/>
          <w:b w:val="false"/>
          <w:i w:val="false"/>
          <w:color w:val="000000"/>
          <w:sz w:val="28"/>
        </w:rPr>
        <w:t>
      67. Алматы облысының Iшкi iстер департаментi Ақсу ауданының iшкi iстер бөлiмi.</w:t>
      </w:r>
      <w:r>
        <w:br/>
      </w:r>
      <w:r>
        <w:rPr>
          <w:rFonts w:ascii="Times New Roman"/>
          <w:b w:val="false"/>
          <w:i w:val="false"/>
          <w:color w:val="000000"/>
          <w:sz w:val="28"/>
        </w:rPr>
        <w:t>
</w:t>
      </w:r>
      <w:r>
        <w:rPr>
          <w:rFonts w:ascii="Times New Roman"/>
          <w:b w:val="false"/>
          <w:i w:val="false"/>
          <w:color w:val="000000"/>
          <w:sz w:val="28"/>
        </w:rPr>
        <w:t>
      68. Алматы облысының Iшкi iстер департаментi Алакөл ауданының iшкi iстер бөлiмi.</w:t>
      </w:r>
      <w:r>
        <w:br/>
      </w:r>
      <w:r>
        <w:rPr>
          <w:rFonts w:ascii="Times New Roman"/>
          <w:b w:val="false"/>
          <w:i w:val="false"/>
          <w:color w:val="000000"/>
          <w:sz w:val="28"/>
        </w:rPr>
        <w:t>
</w:t>
      </w:r>
      <w:r>
        <w:rPr>
          <w:rFonts w:ascii="Times New Roman"/>
          <w:b w:val="false"/>
          <w:i w:val="false"/>
          <w:color w:val="000000"/>
          <w:sz w:val="28"/>
        </w:rPr>
        <w:t>
      69. Алматы облысының Iшкi iстер департаментi Балқаш ауданының iшкi iстер бөлiмi.</w:t>
      </w:r>
      <w:r>
        <w:br/>
      </w:r>
      <w:r>
        <w:rPr>
          <w:rFonts w:ascii="Times New Roman"/>
          <w:b w:val="false"/>
          <w:i w:val="false"/>
          <w:color w:val="000000"/>
          <w:sz w:val="28"/>
        </w:rPr>
        <w:t>
</w:t>
      </w:r>
      <w:r>
        <w:rPr>
          <w:rFonts w:ascii="Times New Roman"/>
          <w:b w:val="false"/>
          <w:i w:val="false"/>
          <w:color w:val="000000"/>
          <w:sz w:val="28"/>
        </w:rPr>
        <w:t>
      70. Алматы облысының Iшкi iстер департаментi Ескелдi ауданының iшкi iстер бөлiмi.</w:t>
      </w:r>
      <w:r>
        <w:br/>
      </w:r>
      <w:r>
        <w:rPr>
          <w:rFonts w:ascii="Times New Roman"/>
          <w:b w:val="false"/>
          <w:i w:val="false"/>
          <w:color w:val="000000"/>
          <w:sz w:val="28"/>
        </w:rPr>
        <w:t>
</w:t>
      </w:r>
      <w:r>
        <w:rPr>
          <w:rFonts w:ascii="Times New Roman"/>
          <w:b w:val="false"/>
          <w:i w:val="false"/>
          <w:color w:val="000000"/>
          <w:sz w:val="28"/>
        </w:rPr>
        <w:t>
      71. Алматы облысының Iшкi iстер департаментi Жамбыл ауданының iшкi iстер бөлiмi.</w:t>
      </w:r>
      <w:r>
        <w:br/>
      </w:r>
      <w:r>
        <w:rPr>
          <w:rFonts w:ascii="Times New Roman"/>
          <w:b w:val="false"/>
          <w:i w:val="false"/>
          <w:color w:val="000000"/>
          <w:sz w:val="28"/>
        </w:rPr>
        <w:t>
</w:t>
      </w:r>
      <w:r>
        <w:rPr>
          <w:rFonts w:ascii="Times New Roman"/>
          <w:b w:val="false"/>
          <w:i w:val="false"/>
          <w:color w:val="000000"/>
          <w:sz w:val="28"/>
        </w:rPr>
        <w:t>
      72. Алматы облысының Iшкi iстер департаментi Қаратал ауданының iшкi iстер бөлiмi.</w:t>
      </w:r>
      <w:r>
        <w:br/>
      </w:r>
      <w:r>
        <w:rPr>
          <w:rFonts w:ascii="Times New Roman"/>
          <w:b w:val="false"/>
          <w:i w:val="false"/>
          <w:color w:val="000000"/>
          <w:sz w:val="28"/>
        </w:rPr>
        <w:t>
</w:t>
      </w:r>
      <w:r>
        <w:rPr>
          <w:rFonts w:ascii="Times New Roman"/>
          <w:b w:val="false"/>
          <w:i w:val="false"/>
          <w:color w:val="000000"/>
          <w:sz w:val="28"/>
        </w:rPr>
        <w:t>
      73. Алматы облысының Iшкi iстер департаментi Кербұлақ ауданының iшкi iстер бөлiмi.</w:t>
      </w:r>
      <w:r>
        <w:br/>
      </w:r>
      <w:r>
        <w:rPr>
          <w:rFonts w:ascii="Times New Roman"/>
          <w:b w:val="false"/>
          <w:i w:val="false"/>
          <w:color w:val="000000"/>
          <w:sz w:val="28"/>
        </w:rPr>
        <w:t>
</w:t>
      </w:r>
      <w:r>
        <w:rPr>
          <w:rFonts w:ascii="Times New Roman"/>
          <w:b w:val="false"/>
          <w:i w:val="false"/>
          <w:color w:val="000000"/>
          <w:sz w:val="28"/>
        </w:rPr>
        <w:t>
      74. Алматы облысының Iшкi iстер департаментi Көксу ауданының iшкi iстер бөлiмi.</w:t>
      </w:r>
      <w:r>
        <w:br/>
      </w:r>
      <w:r>
        <w:rPr>
          <w:rFonts w:ascii="Times New Roman"/>
          <w:b w:val="false"/>
          <w:i w:val="false"/>
          <w:color w:val="000000"/>
          <w:sz w:val="28"/>
        </w:rPr>
        <w:t>
</w:t>
      </w:r>
      <w:r>
        <w:rPr>
          <w:rFonts w:ascii="Times New Roman"/>
          <w:b w:val="false"/>
          <w:i w:val="false"/>
          <w:color w:val="000000"/>
          <w:sz w:val="28"/>
        </w:rPr>
        <w:t>
      75. Алматы облысының Iшкi iстер департаментi Панфилов ауданының iшкi iстер бөлiмi.</w:t>
      </w:r>
      <w:r>
        <w:br/>
      </w:r>
      <w:r>
        <w:rPr>
          <w:rFonts w:ascii="Times New Roman"/>
          <w:b w:val="false"/>
          <w:i w:val="false"/>
          <w:color w:val="000000"/>
          <w:sz w:val="28"/>
        </w:rPr>
        <w:t>
</w:t>
      </w:r>
      <w:r>
        <w:rPr>
          <w:rFonts w:ascii="Times New Roman"/>
          <w:b w:val="false"/>
          <w:i w:val="false"/>
          <w:color w:val="000000"/>
          <w:sz w:val="28"/>
        </w:rPr>
        <w:t>
      76. Алматы облысының Iшкi iстер департаментi Райымбек ауданының iшкi iстер бөлiмi.</w:t>
      </w:r>
      <w:r>
        <w:br/>
      </w:r>
      <w:r>
        <w:rPr>
          <w:rFonts w:ascii="Times New Roman"/>
          <w:b w:val="false"/>
          <w:i w:val="false"/>
          <w:color w:val="000000"/>
          <w:sz w:val="28"/>
        </w:rPr>
        <w:t>
</w:t>
      </w:r>
      <w:r>
        <w:rPr>
          <w:rFonts w:ascii="Times New Roman"/>
          <w:b w:val="false"/>
          <w:i w:val="false"/>
          <w:color w:val="000000"/>
          <w:sz w:val="28"/>
        </w:rPr>
        <w:t>
      77. Алматы облысының Iшкi iстер департаментi Сарқанд ауданының iшкi iстер бөлiмi.</w:t>
      </w:r>
      <w:r>
        <w:br/>
      </w:r>
      <w:r>
        <w:rPr>
          <w:rFonts w:ascii="Times New Roman"/>
          <w:b w:val="false"/>
          <w:i w:val="false"/>
          <w:color w:val="000000"/>
          <w:sz w:val="28"/>
        </w:rPr>
        <w:t>
</w:t>
      </w:r>
      <w:r>
        <w:rPr>
          <w:rFonts w:ascii="Times New Roman"/>
          <w:b w:val="false"/>
          <w:i w:val="false"/>
          <w:color w:val="000000"/>
          <w:sz w:val="28"/>
        </w:rPr>
        <w:t>
      78. Алматы облысының Iшкi iстер департаментi Ұйғыр ауданының iшкi iстер бөлiмi.</w:t>
      </w:r>
      <w:r>
        <w:br/>
      </w:r>
      <w:r>
        <w:rPr>
          <w:rFonts w:ascii="Times New Roman"/>
          <w:b w:val="false"/>
          <w:i w:val="false"/>
          <w:color w:val="000000"/>
          <w:sz w:val="28"/>
        </w:rPr>
        <w:t>
</w:t>
      </w:r>
      <w:r>
        <w:rPr>
          <w:rFonts w:ascii="Times New Roman"/>
          <w:b w:val="false"/>
          <w:i w:val="false"/>
          <w:color w:val="000000"/>
          <w:sz w:val="28"/>
        </w:rPr>
        <w:t>
      79. Атырау облысының Iшкi iстер департаментi Атырау қаласының Iшкi iстер басқармасы.</w:t>
      </w:r>
      <w:r>
        <w:br/>
      </w:r>
      <w:r>
        <w:rPr>
          <w:rFonts w:ascii="Times New Roman"/>
          <w:b w:val="false"/>
          <w:i w:val="false"/>
          <w:color w:val="000000"/>
          <w:sz w:val="28"/>
        </w:rPr>
        <w:t>
</w:t>
      </w:r>
      <w:r>
        <w:rPr>
          <w:rFonts w:ascii="Times New Roman"/>
          <w:b w:val="false"/>
          <w:i w:val="false"/>
          <w:color w:val="000000"/>
          <w:sz w:val="28"/>
        </w:rPr>
        <w:t>
      80. Атырау облысының Iшкi iстер департаментi Жылыой ауданының iшкi iстер бөлiмi.</w:t>
      </w:r>
      <w:r>
        <w:br/>
      </w:r>
      <w:r>
        <w:rPr>
          <w:rFonts w:ascii="Times New Roman"/>
          <w:b w:val="false"/>
          <w:i w:val="false"/>
          <w:color w:val="000000"/>
          <w:sz w:val="28"/>
        </w:rPr>
        <w:t>
</w:t>
      </w:r>
      <w:r>
        <w:rPr>
          <w:rFonts w:ascii="Times New Roman"/>
          <w:b w:val="false"/>
          <w:i w:val="false"/>
          <w:color w:val="000000"/>
          <w:sz w:val="28"/>
        </w:rPr>
        <w:t>
      81. Атырау облысының Iшкi iстер департаментi Индер ауданының iшкi iстер бөлiмi.</w:t>
      </w:r>
      <w:r>
        <w:br/>
      </w:r>
      <w:r>
        <w:rPr>
          <w:rFonts w:ascii="Times New Roman"/>
          <w:b w:val="false"/>
          <w:i w:val="false"/>
          <w:color w:val="000000"/>
          <w:sz w:val="28"/>
        </w:rPr>
        <w:t>
</w:t>
      </w:r>
      <w:r>
        <w:rPr>
          <w:rFonts w:ascii="Times New Roman"/>
          <w:b w:val="false"/>
          <w:i w:val="false"/>
          <w:color w:val="000000"/>
          <w:sz w:val="28"/>
        </w:rPr>
        <w:t>
      82. Атырау облысының Iшкi iстер департаментi Исатай ауданының iшкi iстер бөлiмi.</w:t>
      </w:r>
      <w:r>
        <w:br/>
      </w:r>
      <w:r>
        <w:rPr>
          <w:rFonts w:ascii="Times New Roman"/>
          <w:b w:val="false"/>
          <w:i w:val="false"/>
          <w:color w:val="000000"/>
          <w:sz w:val="28"/>
        </w:rPr>
        <w:t>
</w:t>
      </w:r>
      <w:r>
        <w:rPr>
          <w:rFonts w:ascii="Times New Roman"/>
          <w:b w:val="false"/>
          <w:i w:val="false"/>
          <w:color w:val="000000"/>
          <w:sz w:val="28"/>
        </w:rPr>
        <w:t>
      83. Атырау облысының Iшкi iстер департаментi Қызылқоға ауданының iшкi iстер бөлiмi.</w:t>
      </w:r>
      <w:r>
        <w:br/>
      </w:r>
      <w:r>
        <w:rPr>
          <w:rFonts w:ascii="Times New Roman"/>
          <w:b w:val="false"/>
          <w:i w:val="false"/>
          <w:color w:val="000000"/>
          <w:sz w:val="28"/>
        </w:rPr>
        <w:t>
</w:t>
      </w:r>
      <w:r>
        <w:rPr>
          <w:rFonts w:ascii="Times New Roman"/>
          <w:b w:val="false"/>
          <w:i w:val="false"/>
          <w:color w:val="000000"/>
          <w:sz w:val="28"/>
        </w:rPr>
        <w:t>
      84. Атырау облысының Iшкi iстер департаментi Құрманғазы ауданының iшкi iстер бөлiмi.</w:t>
      </w:r>
      <w:r>
        <w:br/>
      </w:r>
      <w:r>
        <w:rPr>
          <w:rFonts w:ascii="Times New Roman"/>
          <w:b w:val="false"/>
          <w:i w:val="false"/>
          <w:color w:val="000000"/>
          <w:sz w:val="28"/>
        </w:rPr>
        <w:t>
</w:t>
      </w:r>
      <w:r>
        <w:rPr>
          <w:rFonts w:ascii="Times New Roman"/>
          <w:b w:val="false"/>
          <w:i w:val="false"/>
          <w:color w:val="000000"/>
          <w:sz w:val="28"/>
        </w:rPr>
        <w:t>
      85. Атырау облысының Iшкi iстер департаментi Мақат ауданының iшкi iстер бөлiмi.</w:t>
      </w:r>
      <w:r>
        <w:br/>
      </w:r>
      <w:r>
        <w:rPr>
          <w:rFonts w:ascii="Times New Roman"/>
          <w:b w:val="false"/>
          <w:i w:val="false"/>
          <w:color w:val="000000"/>
          <w:sz w:val="28"/>
        </w:rPr>
        <w:t>
</w:t>
      </w:r>
      <w:r>
        <w:rPr>
          <w:rFonts w:ascii="Times New Roman"/>
          <w:b w:val="false"/>
          <w:i w:val="false"/>
          <w:color w:val="000000"/>
          <w:sz w:val="28"/>
        </w:rPr>
        <w:t>
      86. Атырау облысының Iшкi iстер департаментi Махамбет ауданының iшкi iстер бөлiмi.</w:t>
      </w:r>
      <w:r>
        <w:br/>
      </w:r>
      <w:r>
        <w:rPr>
          <w:rFonts w:ascii="Times New Roman"/>
          <w:b w:val="false"/>
          <w:i w:val="false"/>
          <w:color w:val="000000"/>
          <w:sz w:val="28"/>
        </w:rPr>
        <w:t>
</w:t>
      </w:r>
      <w:r>
        <w:rPr>
          <w:rFonts w:ascii="Times New Roman"/>
          <w:b w:val="false"/>
          <w:i w:val="false"/>
          <w:color w:val="000000"/>
          <w:sz w:val="28"/>
        </w:rPr>
        <w:t>
      87. Шығыс Қазақстан облысының Iшкi iстер департаментi Өскемен қаласының Iшкi iстер басқармасы.</w:t>
      </w:r>
      <w:r>
        <w:br/>
      </w:r>
      <w:r>
        <w:rPr>
          <w:rFonts w:ascii="Times New Roman"/>
          <w:b w:val="false"/>
          <w:i w:val="false"/>
          <w:color w:val="000000"/>
          <w:sz w:val="28"/>
        </w:rPr>
        <w:t>
</w:t>
      </w:r>
      <w:r>
        <w:rPr>
          <w:rFonts w:ascii="Times New Roman"/>
          <w:b w:val="false"/>
          <w:i w:val="false"/>
          <w:color w:val="000000"/>
          <w:sz w:val="28"/>
        </w:rPr>
        <w:t>
      88. Шығыс Қазақстан облысының Iшкi iстер департаментi Семей қаласының Iшкi iстер басқармасы.</w:t>
      </w:r>
      <w:r>
        <w:br/>
      </w:r>
      <w:r>
        <w:rPr>
          <w:rFonts w:ascii="Times New Roman"/>
          <w:b w:val="false"/>
          <w:i w:val="false"/>
          <w:color w:val="000000"/>
          <w:sz w:val="28"/>
        </w:rPr>
        <w:t>
</w:t>
      </w:r>
      <w:r>
        <w:rPr>
          <w:rFonts w:ascii="Times New Roman"/>
          <w:b w:val="false"/>
          <w:i w:val="false"/>
          <w:color w:val="000000"/>
          <w:sz w:val="28"/>
        </w:rPr>
        <w:t>
      89. Шығыс Қазақстан облысының Iшкi iстер департаментi Аягөз ауданының iшкi iстер бөлiмi.</w:t>
      </w:r>
      <w:r>
        <w:br/>
      </w:r>
      <w:r>
        <w:rPr>
          <w:rFonts w:ascii="Times New Roman"/>
          <w:b w:val="false"/>
          <w:i w:val="false"/>
          <w:color w:val="000000"/>
          <w:sz w:val="28"/>
        </w:rPr>
        <w:t>
</w:t>
      </w:r>
      <w:r>
        <w:rPr>
          <w:rFonts w:ascii="Times New Roman"/>
          <w:b w:val="false"/>
          <w:i w:val="false"/>
          <w:color w:val="000000"/>
          <w:sz w:val="28"/>
        </w:rPr>
        <w:t>
      90. Шығыс Қазақстан облысының Iшкi iстер департаментi Зырян ауданының iшкi iстер бөлiмi.</w:t>
      </w:r>
      <w:r>
        <w:br/>
      </w:r>
      <w:r>
        <w:rPr>
          <w:rFonts w:ascii="Times New Roman"/>
          <w:b w:val="false"/>
          <w:i w:val="false"/>
          <w:color w:val="000000"/>
          <w:sz w:val="28"/>
        </w:rPr>
        <w:t>
</w:t>
      </w:r>
      <w:r>
        <w:rPr>
          <w:rFonts w:ascii="Times New Roman"/>
          <w:b w:val="false"/>
          <w:i w:val="false"/>
          <w:color w:val="000000"/>
          <w:sz w:val="28"/>
        </w:rPr>
        <w:t>
      91. Шығыс Қазақстан облысының Iшкi iстер департаментi Риддер қаласының iшкi iстер бөлiмi.</w:t>
      </w:r>
      <w:r>
        <w:br/>
      </w:r>
      <w:r>
        <w:rPr>
          <w:rFonts w:ascii="Times New Roman"/>
          <w:b w:val="false"/>
          <w:i w:val="false"/>
          <w:color w:val="000000"/>
          <w:sz w:val="28"/>
        </w:rPr>
        <w:t>
</w:t>
      </w:r>
      <w:r>
        <w:rPr>
          <w:rFonts w:ascii="Times New Roman"/>
          <w:b w:val="false"/>
          <w:i w:val="false"/>
          <w:color w:val="000000"/>
          <w:sz w:val="28"/>
        </w:rPr>
        <w:t>
      92. Шығыс Қазақстан облысының Iшкi iстер департаментi Абай ауданының iшкi iстер бөлiмi.</w:t>
      </w:r>
      <w:r>
        <w:br/>
      </w:r>
      <w:r>
        <w:rPr>
          <w:rFonts w:ascii="Times New Roman"/>
          <w:b w:val="false"/>
          <w:i w:val="false"/>
          <w:color w:val="000000"/>
          <w:sz w:val="28"/>
        </w:rPr>
        <w:t>
</w:t>
      </w:r>
      <w:r>
        <w:rPr>
          <w:rFonts w:ascii="Times New Roman"/>
          <w:b w:val="false"/>
          <w:i w:val="false"/>
          <w:color w:val="000000"/>
          <w:sz w:val="28"/>
        </w:rPr>
        <w:t>
      93. Шығыс Қазақстан облысының Iшкi iстер департаментi Бесқарағай ауданының iшкi iстер бөлiмi.</w:t>
      </w:r>
      <w:r>
        <w:br/>
      </w:r>
      <w:r>
        <w:rPr>
          <w:rFonts w:ascii="Times New Roman"/>
          <w:b w:val="false"/>
          <w:i w:val="false"/>
          <w:color w:val="000000"/>
          <w:sz w:val="28"/>
        </w:rPr>
        <w:t>
</w:t>
      </w:r>
      <w:r>
        <w:rPr>
          <w:rFonts w:ascii="Times New Roman"/>
          <w:b w:val="false"/>
          <w:i w:val="false"/>
          <w:color w:val="000000"/>
          <w:sz w:val="28"/>
        </w:rPr>
        <w:t>
      94. Шығыс Қазақстан облысының Iшкi iстер департаментi Бородулиха ауданының iшкi iстер бөлiмi.</w:t>
      </w:r>
      <w:r>
        <w:br/>
      </w:r>
      <w:r>
        <w:rPr>
          <w:rFonts w:ascii="Times New Roman"/>
          <w:b w:val="false"/>
          <w:i w:val="false"/>
          <w:color w:val="000000"/>
          <w:sz w:val="28"/>
        </w:rPr>
        <w:t>
</w:t>
      </w:r>
      <w:r>
        <w:rPr>
          <w:rFonts w:ascii="Times New Roman"/>
          <w:b w:val="false"/>
          <w:i w:val="false"/>
          <w:color w:val="000000"/>
          <w:sz w:val="28"/>
        </w:rPr>
        <w:t>
      95. Шығыс Қазақстан облысының Iшкi iстер департаментi Глубокое ауданының iшкi iстер бөлiмi.</w:t>
      </w:r>
      <w:r>
        <w:br/>
      </w:r>
      <w:r>
        <w:rPr>
          <w:rFonts w:ascii="Times New Roman"/>
          <w:b w:val="false"/>
          <w:i w:val="false"/>
          <w:color w:val="000000"/>
          <w:sz w:val="28"/>
        </w:rPr>
        <w:t>
</w:t>
      </w:r>
      <w:r>
        <w:rPr>
          <w:rFonts w:ascii="Times New Roman"/>
          <w:b w:val="false"/>
          <w:i w:val="false"/>
          <w:color w:val="000000"/>
          <w:sz w:val="28"/>
        </w:rPr>
        <w:t>
      96. Шығыс Қазақстан облысының Iшкi iстер департаментi Жарма ауданының iшкi iстер бөлiмi.</w:t>
      </w:r>
      <w:r>
        <w:br/>
      </w:r>
      <w:r>
        <w:rPr>
          <w:rFonts w:ascii="Times New Roman"/>
          <w:b w:val="false"/>
          <w:i w:val="false"/>
          <w:color w:val="000000"/>
          <w:sz w:val="28"/>
        </w:rPr>
        <w:t>
</w:t>
      </w:r>
      <w:r>
        <w:rPr>
          <w:rFonts w:ascii="Times New Roman"/>
          <w:b w:val="false"/>
          <w:i w:val="false"/>
          <w:color w:val="000000"/>
          <w:sz w:val="28"/>
        </w:rPr>
        <w:t>
      97. Шығыс Қазақстан облысының Iшкi iстер департаментi Зайсан ауданының iшкi iстер бөлiмi.</w:t>
      </w:r>
      <w:r>
        <w:br/>
      </w:r>
      <w:r>
        <w:rPr>
          <w:rFonts w:ascii="Times New Roman"/>
          <w:b w:val="false"/>
          <w:i w:val="false"/>
          <w:color w:val="000000"/>
          <w:sz w:val="28"/>
        </w:rPr>
        <w:t>
</w:t>
      </w:r>
      <w:r>
        <w:rPr>
          <w:rFonts w:ascii="Times New Roman"/>
          <w:b w:val="false"/>
          <w:i w:val="false"/>
          <w:color w:val="000000"/>
          <w:sz w:val="28"/>
        </w:rPr>
        <w:t>
      98. Шығыс Қазақстан облысының Iшкi iстер департаментi Катон-Қарағай ауданының iшкi iстер бөлiмi.</w:t>
      </w:r>
      <w:r>
        <w:br/>
      </w:r>
      <w:r>
        <w:rPr>
          <w:rFonts w:ascii="Times New Roman"/>
          <w:b w:val="false"/>
          <w:i w:val="false"/>
          <w:color w:val="000000"/>
          <w:sz w:val="28"/>
        </w:rPr>
        <w:t>
</w:t>
      </w:r>
      <w:r>
        <w:rPr>
          <w:rFonts w:ascii="Times New Roman"/>
          <w:b w:val="false"/>
          <w:i w:val="false"/>
          <w:color w:val="000000"/>
          <w:sz w:val="28"/>
        </w:rPr>
        <w:t>
      99. Шығыс Қазақстан облысының Iшкi iстер департаментi Көкпектi ауданының iшкi iстер бөлiмi.</w:t>
      </w:r>
      <w:r>
        <w:br/>
      </w:r>
      <w:r>
        <w:rPr>
          <w:rFonts w:ascii="Times New Roman"/>
          <w:b w:val="false"/>
          <w:i w:val="false"/>
          <w:color w:val="000000"/>
          <w:sz w:val="28"/>
        </w:rPr>
        <w:t>
</w:t>
      </w:r>
      <w:r>
        <w:rPr>
          <w:rFonts w:ascii="Times New Roman"/>
          <w:b w:val="false"/>
          <w:i w:val="false"/>
          <w:color w:val="000000"/>
          <w:sz w:val="28"/>
        </w:rPr>
        <w:t>
      100. Шығыс Қазақстан облысының Iшкi iстер департаментi Күршiм ауданының iшкi iстер бөлiмi.</w:t>
      </w:r>
      <w:r>
        <w:br/>
      </w:r>
      <w:r>
        <w:rPr>
          <w:rFonts w:ascii="Times New Roman"/>
          <w:b w:val="false"/>
          <w:i w:val="false"/>
          <w:color w:val="000000"/>
          <w:sz w:val="28"/>
        </w:rPr>
        <w:t>
</w:t>
      </w:r>
      <w:r>
        <w:rPr>
          <w:rFonts w:ascii="Times New Roman"/>
          <w:b w:val="false"/>
          <w:i w:val="false"/>
          <w:color w:val="000000"/>
          <w:sz w:val="28"/>
        </w:rPr>
        <w:t>
      101. Шығыс Қазақстан облысының Iшкi iстер департаментi Тарбағатай ауданының iшкi iстер бөлiмi.</w:t>
      </w:r>
      <w:r>
        <w:br/>
      </w:r>
      <w:r>
        <w:rPr>
          <w:rFonts w:ascii="Times New Roman"/>
          <w:b w:val="false"/>
          <w:i w:val="false"/>
          <w:color w:val="000000"/>
          <w:sz w:val="28"/>
        </w:rPr>
        <w:t>
</w:t>
      </w:r>
      <w:r>
        <w:rPr>
          <w:rFonts w:ascii="Times New Roman"/>
          <w:b w:val="false"/>
          <w:i w:val="false"/>
          <w:color w:val="000000"/>
          <w:sz w:val="28"/>
        </w:rPr>
        <w:t>
      102. Шығыс Қазақстан облысының Iшкi iстер департаментi Ұлан ауданының iшкi iстер бөлiмi.</w:t>
      </w:r>
      <w:r>
        <w:br/>
      </w:r>
      <w:r>
        <w:rPr>
          <w:rFonts w:ascii="Times New Roman"/>
          <w:b w:val="false"/>
          <w:i w:val="false"/>
          <w:color w:val="000000"/>
          <w:sz w:val="28"/>
        </w:rPr>
        <w:t>
</w:t>
      </w:r>
      <w:r>
        <w:rPr>
          <w:rFonts w:ascii="Times New Roman"/>
          <w:b w:val="false"/>
          <w:i w:val="false"/>
          <w:color w:val="000000"/>
          <w:sz w:val="28"/>
        </w:rPr>
        <w:t>
      103. Шығыс Қазақстан облысының Iшкi iстер департаментi Үржар ауданының iшкi iстер бөлiмi.</w:t>
      </w:r>
      <w:r>
        <w:br/>
      </w:r>
      <w:r>
        <w:rPr>
          <w:rFonts w:ascii="Times New Roman"/>
          <w:b w:val="false"/>
          <w:i w:val="false"/>
          <w:color w:val="000000"/>
          <w:sz w:val="28"/>
        </w:rPr>
        <w:t>
</w:t>
      </w:r>
      <w:r>
        <w:rPr>
          <w:rFonts w:ascii="Times New Roman"/>
          <w:b w:val="false"/>
          <w:i w:val="false"/>
          <w:color w:val="000000"/>
          <w:sz w:val="28"/>
        </w:rPr>
        <w:t>
      104. Шығыс Қазақстан облысының Iшкi iстер департаментi Шемонаиха ауданының iшкi iстер бөлiмi.</w:t>
      </w:r>
      <w:r>
        <w:br/>
      </w:r>
      <w:r>
        <w:rPr>
          <w:rFonts w:ascii="Times New Roman"/>
          <w:b w:val="false"/>
          <w:i w:val="false"/>
          <w:color w:val="000000"/>
          <w:sz w:val="28"/>
        </w:rPr>
        <w:t>
</w:t>
      </w:r>
      <w:r>
        <w:rPr>
          <w:rFonts w:ascii="Times New Roman"/>
          <w:b w:val="false"/>
          <w:i w:val="false"/>
          <w:color w:val="000000"/>
          <w:sz w:val="28"/>
        </w:rPr>
        <w:t>
      105. Шығыс Қазақстан облысының Iшкi iстер департаментi Курчатов қаласының полиция бөлiмi.</w:t>
      </w:r>
      <w:r>
        <w:br/>
      </w:r>
      <w:r>
        <w:rPr>
          <w:rFonts w:ascii="Times New Roman"/>
          <w:b w:val="false"/>
          <w:i w:val="false"/>
          <w:color w:val="000000"/>
          <w:sz w:val="28"/>
        </w:rPr>
        <w:t>
</w:t>
      </w:r>
      <w:r>
        <w:rPr>
          <w:rFonts w:ascii="Times New Roman"/>
          <w:b w:val="false"/>
          <w:i w:val="false"/>
          <w:color w:val="000000"/>
          <w:sz w:val="28"/>
        </w:rPr>
        <w:t>
      106. Жамбыл облысының Iшкi iстер департаментi Тараз қаласының Iшкi iстер басқармасы.</w:t>
      </w:r>
      <w:r>
        <w:br/>
      </w:r>
      <w:r>
        <w:rPr>
          <w:rFonts w:ascii="Times New Roman"/>
          <w:b w:val="false"/>
          <w:i w:val="false"/>
          <w:color w:val="000000"/>
          <w:sz w:val="28"/>
        </w:rPr>
        <w:t>
</w:t>
      </w:r>
      <w:r>
        <w:rPr>
          <w:rFonts w:ascii="Times New Roman"/>
          <w:b w:val="false"/>
          <w:i w:val="false"/>
          <w:color w:val="000000"/>
          <w:sz w:val="28"/>
        </w:rPr>
        <w:t>
      107. Жамбыл облысының Iшкi iстер департаментi Байзақ ауданының iшкi iстер бөлiмi.</w:t>
      </w:r>
      <w:r>
        <w:br/>
      </w:r>
      <w:r>
        <w:rPr>
          <w:rFonts w:ascii="Times New Roman"/>
          <w:b w:val="false"/>
          <w:i w:val="false"/>
          <w:color w:val="000000"/>
          <w:sz w:val="28"/>
        </w:rPr>
        <w:t>
</w:t>
      </w:r>
      <w:r>
        <w:rPr>
          <w:rFonts w:ascii="Times New Roman"/>
          <w:b w:val="false"/>
          <w:i w:val="false"/>
          <w:color w:val="000000"/>
          <w:sz w:val="28"/>
        </w:rPr>
        <w:t>
      108. Жамбыл облысының Iшкi iстер департаментi Жамбыл ауданының iшкi iстер бөлiмi.</w:t>
      </w:r>
      <w:r>
        <w:br/>
      </w:r>
      <w:r>
        <w:rPr>
          <w:rFonts w:ascii="Times New Roman"/>
          <w:b w:val="false"/>
          <w:i w:val="false"/>
          <w:color w:val="000000"/>
          <w:sz w:val="28"/>
        </w:rPr>
        <w:t>
</w:t>
      </w:r>
      <w:r>
        <w:rPr>
          <w:rFonts w:ascii="Times New Roman"/>
          <w:b w:val="false"/>
          <w:i w:val="false"/>
          <w:color w:val="000000"/>
          <w:sz w:val="28"/>
        </w:rPr>
        <w:t>
      109. Жамбыл облысының Iшкi iстер департаментi Жуалы ауданының iшкi iстер бөлiмi.</w:t>
      </w:r>
      <w:r>
        <w:br/>
      </w:r>
      <w:r>
        <w:rPr>
          <w:rFonts w:ascii="Times New Roman"/>
          <w:b w:val="false"/>
          <w:i w:val="false"/>
          <w:color w:val="000000"/>
          <w:sz w:val="28"/>
        </w:rPr>
        <w:t>
</w:t>
      </w:r>
      <w:r>
        <w:rPr>
          <w:rFonts w:ascii="Times New Roman"/>
          <w:b w:val="false"/>
          <w:i w:val="false"/>
          <w:color w:val="000000"/>
          <w:sz w:val="28"/>
        </w:rPr>
        <w:t>
      110. Жамбыл облысының Iшкi iстер департаментi Қордай ауданының iшкi iстер бөлiмi.</w:t>
      </w:r>
      <w:r>
        <w:br/>
      </w:r>
      <w:r>
        <w:rPr>
          <w:rFonts w:ascii="Times New Roman"/>
          <w:b w:val="false"/>
          <w:i w:val="false"/>
          <w:color w:val="000000"/>
          <w:sz w:val="28"/>
        </w:rPr>
        <w:t>
</w:t>
      </w:r>
      <w:r>
        <w:rPr>
          <w:rFonts w:ascii="Times New Roman"/>
          <w:b w:val="false"/>
          <w:i w:val="false"/>
          <w:color w:val="000000"/>
          <w:sz w:val="28"/>
        </w:rPr>
        <w:t>
      111. Жамбыл облысының Iшкi iстер департаментi Мерке ауданының iшкi iстер бөлiмi.</w:t>
      </w:r>
      <w:r>
        <w:br/>
      </w:r>
      <w:r>
        <w:rPr>
          <w:rFonts w:ascii="Times New Roman"/>
          <w:b w:val="false"/>
          <w:i w:val="false"/>
          <w:color w:val="000000"/>
          <w:sz w:val="28"/>
        </w:rPr>
        <w:t>
</w:t>
      </w:r>
      <w:r>
        <w:rPr>
          <w:rFonts w:ascii="Times New Roman"/>
          <w:b w:val="false"/>
          <w:i w:val="false"/>
          <w:color w:val="000000"/>
          <w:sz w:val="28"/>
        </w:rPr>
        <w:t>
      112. Жамбыл облысының Iшкi iстер департаментi Мойынқұм ауданының iшкi iстер бөлiмi.</w:t>
      </w:r>
      <w:r>
        <w:br/>
      </w:r>
      <w:r>
        <w:rPr>
          <w:rFonts w:ascii="Times New Roman"/>
          <w:b w:val="false"/>
          <w:i w:val="false"/>
          <w:color w:val="000000"/>
          <w:sz w:val="28"/>
        </w:rPr>
        <w:t>
</w:t>
      </w:r>
      <w:r>
        <w:rPr>
          <w:rFonts w:ascii="Times New Roman"/>
          <w:b w:val="false"/>
          <w:i w:val="false"/>
          <w:color w:val="000000"/>
          <w:sz w:val="28"/>
        </w:rPr>
        <w:t>
      113. Жамбыл облысының Iшкi iстер департаментi Сарысу ауданының iшкi iстер бөлiмi.</w:t>
      </w:r>
      <w:r>
        <w:br/>
      </w:r>
      <w:r>
        <w:rPr>
          <w:rFonts w:ascii="Times New Roman"/>
          <w:b w:val="false"/>
          <w:i w:val="false"/>
          <w:color w:val="000000"/>
          <w:sz w:val="28"/>
        </w:rPr>
        <w:t>
</w:t>
      </w:r>
      <w:r>
        <w:rPr>
          <w:rFonts w:ascii="Times New Roman"/>
          <w:b w:val="false"/>
          <w:i w:val="false"/>
          <w:color w:val="000000"/>
          <w:sz w:val="28"/>
        </w:rPr>
        <w:t>
      114. Жамбыл облысының Iшкi iстер департаментi Талас ауданының iшкi iстер бөлiмi.</w:t>
      </w:r>
      <w:r>
        <w:br/>
      </w:r>
      <w:r>
        <w:rPr>
          <w:rFonts w:ascii="Times New Roman"/>
          <w:b w:val="false"/>
          <w:i w:val="false"/>
          <w:color w:val="000000"/>
          <w:sz w:val="28"/>
        </w:rPr>
        <w:t>
</w:t>
      </w:r>
      <w:r>
        <w:rPr>
          <w:rFonts w:ascii="Times New Roman"/>
          <w:b w:val="false"/>
          <w:i w:val="false"/>
          <w:color w:val="000000"/>
          <w:sz w:val="28"/>
        </w:rPr>
        <w:t>
      115. Жамбыл облысының Iшкi iстер департаментi Тұрар Рысқұлов ауданының iшкi iстер бөлiмi.</w:t>
      </w:r>
      <w:r>
        <w:br/>
      </w:r>
      <w:r>
        <w:rPr>
          <w:rFonts w:ascii="Times New Roman"/>
          <w:b w:val="false"/>
          <w:i w:val="false"/>
          <w:color w:val="000000"/>
          <w:sz w:val="28"/>
        </w:rPr>
        <w:t>
</w:t>
      </w:r>
      <w:r>
        <w:rPr>
          <w:rFonts w:ascii="Times New Roman"/>
          <w:b w:val="false"/>
          <w:i w:val="false"/>
          <w:color w:val="000000"/>
          <w:sz w:val="28"/>
        </w:rPr>
        <w:t>
      116. Жамбыл облысының Iшкi iстер департаментi Шу ауданының iшкi iстер бөлiмi.</w:t>
      </w:r>
      <w:r>
        <w:br/>
      </w:r>
      <w:r>
        <w:rPr>
          <w:rFonts w:ascii="Times New Roman"/>
          <w:b w:val="false"/>
          <w:i w:val="false"/>
          <w:color w:val="000000"/>
          <w:sz w:val="28"/>
        </w:rPr>
        <w:t>
</w:t>
      </w:r>
      <w:r>
        <w:rPr>
          <w:rFonts w:ascii="Times New Roman"/>
          <w:b w:val="false"/>
          <w:i w:val="false"/>
          <w:color w:val="000000"/>
          <w:sz w:val="28"/>
        </w:rPr>
        <w:t>
      117. Батыс Қазақстан облысының Iшкi iстер департаментi Орал қаласының Iшкi iстер басқармасы.</w:t>
      </w:r>
      <w:r>
        <w:br/>
      </w:r>
      <w:r>
        <w:rPr>
          <w:rFonts w:ascii="Times New Roman"/>
          <w:b w:val="false"/>
          <w:i w:val="false"/>
          <w:color w:val="000000"/>
          <w:sz w:val="28"/>
        </w:rPr>
        <w:t>
</w:t>
      </w:r>
      <w:r>
        <w:rPr>
          <w:rFonts w:ascii="Times New Roman"/>
          <w:b w:val="false"/>
          <w:i w:val="false"/>
          <w:color w:val="000000"/>
          <w:sz w:val="28"/>
        </w:rPr>
        <w:t>
      118. Батыс Қазақстан облысының Iшкi iстер департаментi Ақжайық ауданының iшкi iстер бөлiмi.</w:t>
      </w:r>
      <w:r>
        <w:br/>
      </w:r>
      <w:r>
        <w:rPr>
          <w:rFonts w:ascii="Times New Roman"/>
          <w:b w:val="false"/>
          <w:i w:val="false"/>
          <w:color w:val="000000"/>
          <w:sz w:val="28"/>
        </w:rPr>
        <w:t>
</w:t>
      </w:r>
      <w:r>
        <w:rPr>
          <w:rFonts w:ascii="Times New Roman"/>
          <w:b w:val="false"/>
          <w:i w:val="false"/>
          <w:color w:val="000000"/>
          <w:sz w:val="28"/>
        </w:rPr>
        <w:t>
      119. Батыc Қазақстан облысының Iшкi iстер департаментi Бөкейорда ауданының iшкi iстер бөлiмi.</w:t>
      </w:r>
      <w:r>
        <w:br/>
      </w:r>
      <w:r>
        <w:rPr>
          <w:rFonts w:ascii="Times New Roman"/>
          <w:b w:val="false"/>
          <w:i w:val="false"/>
          <w:color w:val="000000"/>
          <w:sz w:val="28"/>
        </w:rPr>
        <w:t>
</w:t>
      </w:r>
      <w:r>
        <w:rPr>
          <w:rFonts w:ascii="Times New Roman"/>
          <w:b w:val="false"/>
          <w:i w:val="false"/>
          <w:color w:val="000000"/>
          <w:sz w:val="28"/>
        </w:rPr>
        <w:t>
      120. Батыс Қазақстан облысының Iшкi iстер департаментi Бөрлi ауданының iшкi iстер бөлiмi.</w:t>
      </w:r>
      <w:r>
        <w:br/>
      </w:r>
      <w:r>
        <w:rPr>
          <w:rFonts w:ascii="Times New Roman"/>
          <w:b w:val="false"/>
          <w:i w:val="false"/>
          <w:color w:val="000000"/>
          <w:sz w:val="28"/>
        </w:rPr>
        <w:t>
</w:t>
      </w:r>
      <w:r>
        <w:rPr>
          <w:rFonts w:ascii="Times New Roman"/>
          <w:b w:val="false"/>
          <w:i w:val="false"/>
          <w:color w:val="000000"/>
          <w:sz w:val="28"/>
        </w:rPr>
        <w:t>
      121. Батыс Қазақстан облысының Iшкi iстер департаментi Жаңғала ауданының iшкi iстер бөлiмi.</w:t>
      </w:r>
      <w:r>
        <w:br/>
      </w:r>
      <w:r>
        <w:rPr>
          <w:rFonts w:ascii="Times New Roman"/>
          <w:b w:val="false"/>
          <w:i w:val="false"/>
          <w:color w:val="000000"/>
          <w:sz w:val="28"/>
        </w:rPr>
        <w:t>
</w:t>
      </w:r>
      <w:r>
        <w:rPr>
          <w:rFonts w:ascii="Times New Roman"/>
          <w:b w:val="false"/>
          <w:i w:val="false"/>
          <w:color w:val="000000"/>
          <w:sz w:val="28"/>
        </w:rPr>
        <w:t>
      122. Батыс Қазақстан облысының Iшкi iстер департаментi Жәнiбек ауданының iшкi iстер бөлiмi.</w:t>
      </w:r>
      <w:r>
        <w:br/>
      </w:r>
      <w:r>
        <w:rPr>
          <w:rFonts w:ascii="Times New Roman"/>
          <w:b w:val="false"/>
          <w:i w:val="false"/>
          <w:color w:val="000000"/>
          <w:sz w:val="28"/>
        </w:rPr>
        <w:t>
</w:t>
      </w:r>
      <w:r>
        <w:rPr>
          <w:rFonts w:ascii="Times New Roman"/>
          <w:b w:val="false"/>
          <w:i w:val="false"/>
          <w:color w:val="000000"/>
          <w:sz w:val="28"/>
        </w:rPr>
        <w:t>
      123. Батыс Қазақстан облысының Iшкi iстер департаментi Зеленов ауданының iшкi iстер бөлiмi.</w:t>
      </w:r>
      <w:r>
        <w:br/>
      </w:r>
      <w:r>
        <w:rPr>
          <w:rFonts w:ascii="Times New Roman"/>
          <w:b w:val="false"/>
          <w:i w:val="false"/>
          <w:color w:val="000000"/>
          <w:sz w:val="28"/>
        </w:rPr>
        <w:t>
</w:t>
      </w:r>
      <w:r>
        <w:rPr>
          <w:rFonts w:ascii="Times New Roman"/>
          <w:b w:val="false"/>
          <w:i w:val="false"/>
          <w:color w:val="000000"/>
          <w:sz w:val="28"/>
        </w:rPr>
        <w:t>
      124. Батыс Қазақстан облысының Iшкi iстер департаментi Қазталов ауданының iшкi iстер бөлiмi.</w:t>
      </w:r>
      <w:r>
        <w:br/>
      </w:r>
      <w:r>
        <w:rPr>
          <w:rFonts w:ascii="Times New Roman"/>
          <w:b w:val="false"/>
          <w:i w:val="false"/>
          <w:color w:val="000000"/>
          <w:sz w:val="28"/>
        </w:rPr>
        <w:t>
</w:t>
      </w:r>
      <w:r>
        <w:rPr>
          <w:rFonts w:ascii="Times New Roman"/>
          <w:b w:val="false"/>
          <w:i w:val="false"/>
          <w:color w:val="000000"/>
          <w:sz w:val="28"/>
        </w:rPr>
        <w:t>
      125. Батыс Қазақстан облысының Iшкi iстер департаментi Қаратөбе ауданының iшкi iстер бөлiмi.</w:t>
      </w:r>
      <w:r>
        <w:br/>
      </w:r>
      <w:r>
        <w:rPr>
          <w:rFonts w:ascii="Times New Roman"/>
          <w:b w:val="false"/>
          <w:i w:val="false"/>
          <w:color w:val="000000"/>
          <w:sz w:val="28"/>
        </w:rPr>
        <w:t>
</w:t>
      </w:r>
      <w:r>
        <w:rPr>
          <w:rFonts w:ascii="Times New Roman"/>
          <w:b w:val="false"/>
          <w:i w:val="false"/>
          <w:color w:val="000000"/>
          <w:sz w:val="28"/>
        </w:rPr>
        <w:t>
      126. Батыс Қазақстан облысының Iшкi iстер департаментi Сырым ауданының iшкi iстер бөлiмi.</w:t>
      </w:r>
      <w:r>
        <w:br/>
      </w:r>
      <w:r>
        <w:rPr>
          <w:rFonts w:ascii="Times New Roman"/>
          <w:b w:val="false"/>
          <w:i w:val="false"/>
          <w:color w:val="000000"/>
          <w:sz w:val="28"/>
        </w:rPr>
        <w:t>
</w:t>
      </w:r>
      <w:r>
        <w:rPr>
          <w:rFonts w:ascii="Times New Roman"/>
          <w:b w:val="false"/>
          <w:i w:val="false"/>
          <w:color w:val="000000"/>
          <w:sz w:val="28"/>
        </w:rPr>
        <w:t>
      127. Батыс Қазақстан облысының Iшкi iстер департаментi Тасқала ауданының iшкi iстер бөлiмi.</w:t>
      </w:r>
      <w:r>
        <w:br/>
      </w:r>
      <w:r>
        <w:rPr>
          <w:rFonts w:ascii="Times New Roman"/>
          <w:b w:val="false"/>
          <w:i w:val="false"/>
          <w:color w:val="000000"/>
          <w:sz w:val="28"/>
        </w:rPr>
        <w:t>
</w:t>
      </w:r>
      <w:r>
        <w:rPr>
          <w:rFonts w:ascii="Times New Roman"/>
          <w:b w:val="false"/>
          <w:i w:val="false"/>
          <w:color w:val="000000"/>
          <w:sz w:val="28"/>
        </w:rPr>
        <w:t>
      128. Батыс Қазақстан облысының Iшкi iстер департаментi Теректi ауданының iшкi iстер бөлiмi.</w:t>
      </w:r>
      <w:r>
        <w:br/>
      </w:r>
      <w:r>
        <w:rPr>
          <w:rFonts w:ascii="Times New Roman"/>
          <w:b w:val="false"/>
          <w:i w:val="false"/>
          <w:color w:val="000000"/>
          <w:sz w:val="28"/>
        </w:rPr>
        <w:t>
</w:t>
      </w:r>
      <w:r>
        <w:rPr>
          <w:rFonts w:ascii="Times New Roman"/>
          <w:b w:val="false"/>
          <w:i w:val="false"/>
          <w:color w:val="000000"/>
          <w:sz w:val="28"/>
        </w:rPr>
        <w:t>
      129. Батыс Қазақстан облысының Iшкi iстер департаментi Шыңғырлау ауданының iшкi iстер бөлiмi.</w:t>
      </w:r>
      <w:r>
        <w:br/>
      </w:r>
      <w:r>
        <w:rPr>
          <w:rFonts w:ascii="Times New Roman"/>
          <w:b w:val="false"/>
          <w:i w:val="false"/>
          <w:color w:val="000000"/>
          <w:sz w:val="28"/>
        </w:rPr>
        <w:t>
</w:t>
      </w:r>
      <w:r>
        <w:rPr>
          <w:rFonts w:ascii="Times New Roman"/>
          <w:b w:val="false"/>
          <w:i w:val="false"/>
          <w:color w:val="000000"/>
          <w:sz w:val="28"/>
        </w:rPr>
        <w:t>
      130. Қарағанды облысының Iшкi iстер департаментi Қарағанды қаласының Iшкi iстер басқармасы.</w:t>
      </w:r>
      <w:r>
        <w:br/>
      </w:r>
      <w:r>
        <w:rPr>
          <w:rFonts w:ascii="Times New Roman"/>
          <w:b w:val="false"/>
          <w:i w:val="false"/>
          <w:color w:val="000000"/>
          <w:sz w:val="28"/>
        </w:rPr>
        <w:t>
</w:t>
      </w:r>
      <w:r>
        <w:rPr>
          <w:rFonts w:ascii="Times New Roman"/>
          <w:b w:val="false"/>
          <w:i w:val="false"/>
          <w:color w:val="000000"/>
          <w:sz w:val="28"/>
        </w:rPr>
        <w:t>
      131. Қарағанды облысының Iшкi iстер департаментi Жезқазған қаласының Iшкi iстер басқармасы.</w:t>
      </w:r>
      <w:r>
        <w:br/>
      </w:r>
      <w:r>
        <w:rPr>
          <w:rFonts w:ascii="Times New Roman"/>
          <w:b w:val="false"/>
          <w:i w:val="false"/>
          <w:color w:val="000000"/>
          <w:sz w:val="28"/>
        </w:rPr>
        <w:t>
</w:t>
      </w:r>
      <w:r>
        <w:rPr>
          <w:rFonts w:ascii="Times New Roman"/>
          <w:b w:val="false"/>
          <w:i w:val="false"/>
          <w:color w:val="000000"/>
          <w:sz w:val="28"/>
        </w:rPr>
        <w:t>
      132. Қарағанды облысының Iшкi iстер департаментi Темiртау қаласының Iшкi iстер басқармасы.</w:t>
      </w:r>
      <w:r>
        <w:br/>
      </w:r>
      <w:r>
        <w:rPr>
          <w:rFonts w:ascii="Times New Roman"/>
          <w:b w:val="false"/>
          <w:i w:val="false"/>
          <w:color w:val="000000"/>
          <w:sz w:val="28"/>
        </w:rPr>
        <w:t>
</w:t>
      </w:r>
      <w:r>
        <w:rPr>
          <w:rFonts w:ascii="Times New Roman"/>
          <w:b w:val="false"/>
          <w:i w:val="false"/>
          <w:color w:val="000000"/>
          <w:sz w:val="28"/>
        </w:rPr>
        <w:t>
      133. Қарағанды облысының Iшкi iстер департаментi Абай ауданының Iшкi iстер басқармасы.</w:t>
      </w:r>
      <w:r>
        <w:br/>
      </w:r>
      <w:r>
        <w:rPr>
          <w:rFonts w:ascii="Times New Roman"/>
          <w:b w:val="false"/>
          <w:i w:val="false"/>
          <w:color w:val="000000"/>
          <w:sz w:val="28"/>
        </w:rPr>
        <w:t>
</w:t>
      </w:r>
      <w:r>
        <w:rPr>
          <w:rFonts w:ascii="Times New Roman"/>
          <w:b w:val="false"/>
          <w:i w:val="false"/>
          <w:color w:val="000000"/>
          <w:sz w:val="28"/>
        </w:rPr>
        <w:t>
      134. Қарағанды облысының Iшкi iстер департаментi Бұхар жырау ауданының Iшкi iстер басқармасы.</w:t>
      </w:r>
      <w:r>
        <w:br/>
      </w:r>
      <w:r>
        <w:rPr>
          <w:rFonts w:ascii="Times New Roman"/>
          <w:b w:val="false"/>
          <w:i w:val="false"/>
          <w:color w:val="000000"/>
          <w:sz w:val="28"/>
        </w:rPr>
        <w:t>
</w:t>
      </w:r>
      <w:r>
        <w:rPr>
          <w:rFonts w:ascii="Times New Roman"/>
          <w:b w:val="false"/>
          <w:i w:val="false"/>
          <w:color w:val="000000"/>
          <w:sz w:val="28"/>
        </w:rPr>
        <w:t>
      135. Қарағанды облысының Iшкi iстер департаментi Балқаш қаласының iшкi iстер бөлiмi.</w:t>
      </w:r>
      <w:r>
        <w:br/>
      </w:r>
      <w:r>
        <w:rPr>
          <w:rFonts w:ascii="Times New Roman"/>
          <w:b w:val="false"/>
          <w:i w:val="false"/>
          <w:color w:val="000000"/>
          <w:sz w:val="28"/>
        </w:rPr>
        <w:t>
</w:t>
      </w:r>
      <w:r>
        <w:rPr>
          <w:rFonts w:ascii="Times New Roman"/>
          <w:b w:val="false"/>
          <w:i w:val="false"/>
          <w:color w:val="000000"/>
          <w:sz w:val="28"/>
        </w:rPr>
        <w:t>
      136. Қарағанды облысының Iшкi iстер департаментi Қаражал қаласының iшкi iстер бөлiмi.</w:t>
      </w:r>
      <w:r>
        <w:br/>
      </w:r>
      <w:r>
        <w:rPr>
          <w:rFonts w:ascii="Times New Roman"/>
          <w:b w:val="false"/>
          <w:i w:val="false"/>
          <w:color w:val="000000"/>
          <w:sz w:val="28"/>
        </w:rPr>
        <w:t>
</w:t>
      </w:r>
      <w:r>
        <w:rPr>
          <w:rFonts w:ascii="Times New Roman"/>
          <w:b w:val="false"/>
          <w:i w:val="false"/>
          <w:color w:val="000000"/>
          <w:sz w:val="28"/>
        </w:rPr>
        <w:t>
      137. Қарағанды облысының Iшкi iстер департаментi Саран қаласының iшкi iстер бөлiмi.</w:t>
      </w:r>
      <w:r>
        <w:br/>
      </w:r>
      <w:r>
        <w:rPr>
          <w:rFonts w:ascii="Times New Roman"/>
          <w:b w:val="false"/>
          <w:i w:val="false"/>
          <w:color w:val="000000"/>
          <w:sz w:val="28"/>
        </w:rPr>
        <w:t>
</w:t>
      </w:r>
      <w:r>
        <w:rPr>
          <w:rFonts w:ascii="Times New Roman"/>
          <w:b w:val="false"/>
          <w:i w:val="false"/>
          <w:color w:val="000000"/>
          <w:sz w:val="28"/>
        </w:rPr>
        <w:t>
      138. Қарағанды облысының Iшкi iстер департаментi Сәтбаев қаласының iшкi iстер бөлiмi.</w:t>
      </w:r>
      <w:r>
        <w:br/>
      </w:r>
      <w:r>
        <w:rPr>
          <w:rFonts w:ascii="Times New Roman"/>
          <w:b w:val="false"/>
          <w:i w:val="false"/>
          <w:color w:val="000000"/>
          <w:sz w:val="28"/>
        </w:rPr>
        <w:t>
</w:t>
      </w:r>
      <w:r>
        <w:rPr>
          <w:rFonts w:ascii="Times New Roman"/>
          <w:b w:val="false"/>
          <w:i w:val="false"/>
          <w:color w:val="000000"/>
          <w:sz w:val="28"/>
        </w:rPr>
        <w:t>
      139. Қарағанды облысының Iшкi iстер департаментi Шахтинск қаласының iшкi iстер бөлiмi.</w:t>
      </w:r>
      <w:r>
        <w:br/>
      </w:r>
      <w:r>
        <w:rPr>
          <w:rFonts w:ascii="Times New Roman"/>
          <w:b w:val="false"/>
          <w:i w:val="false"/>
          <w:color w:val="000000"/>
          <w:sz w:val="28"/>
        </w:rPr>
        <w:t>
</w:t>
      </w:r>
      <w:r>
        <w:rPr>
          <w:rFonts w:ascii="Times New Roman"/>
          <w:b w:val="false"/>
          <w:i w:val="false"/>
          <w:color w:val="000000"/>
          <w:sz w:val="28"/>
        </w:rPr>
        <w:t>
      140. Қарағанды облысының Iшкi iстер департаментi Приозерск қаласының iшкi iстер бөлiмi.</w:t>
      </w:r>
      <w:r>
        <w:br/>
      </w:r>
      <w:r>
        <w:rPr>
          <w:rFonts w:ascii="Times New Roman"/>
          <w:b w:val="false"/>
          <w:i w:val="false"/>
          <w:color w:val="000000"/>
          <w:sz w:val="28"/>
        </w:rPr>
        <w:t>
</w:t>
      </w:r>
      <w:r>
        <w:rPr>
          <w:rFonts w:ascii="Times New Roman"/>
          <w:b w:val="false"/>
          <w:i w:val="false"/>
          <w:color w:val="000000"/>
          <w:sz w:val="28"/>
        </w:rPr>
        <w:t>
      141. Қарағанды облысының Iшкi iстер департаментi Ақтоғай ауданының iшкi iстер бөлiмi.</w:t>
      </w:r>
      <w:r>
        <w:br/>
      </w:r>
      <w:r>
        <w:rPr>
          <w:rFonts w:ascii="Times New Roman"/>
          <w:b w:val="false"/>
          <w:i w:val="false"/>
          <w:color w:val="000000"/>
          <w:sz w:val="28"/>
        </w:rPr>
        <w:t>
</w:t>
      </w:r>
      <w:r>
        <w:rPr>
          <w:rFonts w:ascii="Times New Roman"/>
          <w:b w:val="false"/>
          <w:i w:val="false"/>
          <w:color w:val="000000"/>
          <w:sz w:val="28"/>
        </w:rPr>
        <w:t>
      142. Қарағанды облысының Iшкi iстер департаментi Жаңаарқа ауданының iшкi iстер бөлiмi.</w:t>
      </w:r>
      <w:r>
        <w:br/>
      </w:r>
      <w:r>
        <w:rPr>
          <w:rFonts w:ascii="Times New Roman"/>
          <w:b w:val="false"/>
          <w:i w:val="false"/>
          <w:color w:val="000000"/>
          <w:sz w:val="28"/>
        </w:rPr>
        <w:t>
</w:t>
      </w:r>
      <w:r>
        <w:rPr>
          <w:rFonts w:ascii="Times New Roman"/>
          <w:b w:val="false"/>
          <w:i w:val="false"/>
          <w:color w:val="000000"/>
          <w:sz w:val="28"/>
        </w:rPr>
        <w:t>
      143. Қарағанды облысының Iшкi iстер департаментi Қарқаралы ауданының iшкi iстер бөлiмi.</w:t>
      </w:r>
      <w:r>
        <w:br/>
      </w:r>
      <w:r>
        <w:rPr>
          <w:rFonts w:ascii="Times New Roman"/>
          <w:b w:val="false"/>
          <w:i w:val="false"/>
          <w:color w:val="000000"/>
          <w:sz w:val="28"/>
        </w:rPr>
        <w:t>
</w:t>
      </w:r>
      <w:r>
        <w:rPr>
          <w:rFonts w:ascii="Times New Roman"/>
          <w:b w:val="false"/>
          <w:i w:val="false"/>
          <w:color w:val="000000"/>
          <w:sz w:val="28"/>
        </w:rPr>
        <w:t>
      144. Қарағанды облысының Iшкi iстер департаментi Нұра ауданының iшкi iстер бөлiмi.</w:t>
      </w:r>
      <w:r>
        <w:br/>
      </w:r>
      <w:r>
        <w:rPr>
          <w:rFonts w:ascii="Times New Roman"/>
          <w:b w:val="false"/>
          <w:i w:val="false"/>
          <w:color w:val="000000"/>
          <w:sz w:val="28"/>
        </w:rPr>
        <w:t>
</w:t>
      </w:r>
      <w:r>
        <w:rPr>
          <w:rFonts w:ascii="Times New Roman"/>
          <w:b w:val="false"/>
          <w:i w:val="false"/>
          <w:color w:val="000000"/>
          <w:sz w:val="28"/>
        </w:rPr>
        <w:t>
      145. Қарағанды облысының Iшкi iстер департаментi Осакаров ауданының iшкi iстер бөлiмi.</w:t>
      </w:r>
      <w:r>
        <w:br/>
      </w:r>
      <w:r>
        <w:rPr>
          <w:rFonts w:ascii="Times New Roman"/>
          <w:b w:val="false"/>
          <w:i w:val="false"/>
          <w:color w:val="000000"/>
          <w:sz w:val="28"/>
        </w:rPr>
        <w:t>
</w:t>
      </w:r>
      <w:r>
        <w:rPr>
          <w:rFonts w:ascii="Times New Roman"/>
          <w:b w:val="false"/>
          <w:i w:val="false"/>
          <w:color w:val="000000"/>
          <w:sz w:val="28"/>
        </w:rPr>
        <w:t>
      146. Қарағанды облысының Iшкi iстер департаментi Ұлытау ауданының iшкi iстер бөлiмi.</w:t>
      </w:r>
      <w:r>
        <w:br/>
      </w:r>
      <w:r>
        <w:rPr>
          <w:rFonts w:ascii="Times New Roman"/>
          <w:b w:val="false"/>
          <w:i w:val="false"/>
          <w:color w:val="000000"/>
          <w:sz w:val="28"/>
        </w:rPr>
        <w:t>
</w:t>
      </w:r>
      <w:r>
        <w:rPr>
          <w:rFonts w:ascii="Times New Roman"/>
          <w:b w:val="false"/>
          <w:i w:val="false"/>
          <w:color w:val="000000"/>
          <w:sz w:val="28"/>
        </w:rPr>
        <w:t>
      147. Қарағанды облысының Iшкi iстер департаментi Шет ауданының iшкi iстер бөлiмi.</w:t>
      </w:r>
      <w:r>
        <w:br/>
      </w:r>
      <w:r>
        <w:rPr>
          <w:rFonts w:ascii="Times New Roman"/>
          <w:b w:val="false"/>
          <w:i w:val="false"/>
          <w:color w:val="000000"/>
          <w:sz w:val="28"/>
        </w:rPr>
        <w:t>
</w:t>
      </w:r>
      <w:r>
        <w:rPr>
          <w:rFonts w:ascii="Times New Roman"/>
          <w:b w:val="false"/>
          <w:i w:val="false"/>
          <w:color w:val="000000"/>
          <w:sz w:val="28"/>
        </w:rPr>
        <w:t>
      148. Қызылорда облысының Iшкi iстер департаментi Қызылорда қаласының Iшкi iстер басқармасы.</w:t>
      </w:r>
      <w:r>
        <w:br/>
      </w:r>
      <w:r>
        <w:rPr>
          <w:rFonts w:ascii="Times New Roman"/>
          <w:b w:val="false"/>
          <w:i w:val="false"/>
          <w:color w:val="000000"/>
          <w:sz w:val="28"/>
        </w:rPr>
        <w:t>
</w:t>
      </w:r>
      <w:r>
        <w:rPr>
          <w:rFonts w:ascii="Times New Roman"/>
          <w:b w:val="false"/>
          <w:i w:val="false"/>
          <w:color w:val="000000"/>
          <w:sz w:val="28"/>
        </w:rPr>
        <w:t>
      149. Қызылорда облысының Iшкi iстер департаментi Арал ауданының iшкi iстер бөлiмi.</w:t>
      </w:r>
      <w:r>
        <w:br/>
      </w:r>
      <w:r>
        <w:rPr>
          <w:rFonts w:ascii="Times New Roman"/>
          <w:b w:val="false"/>
          <w:i w:val="false"/>
          <w:color w:val="000000"/>
          <w:sz w:val="28"/>
        </w:rPr>
        <w:t>
</w:t>
      </w:r>
      <w:r>
        <w:rPr>
          <w:rFonts w:ascii="Times New Roman"/>
          <w:b w:val="false"/>
          <w:i w:val="false"/>
          <w:color w:val="000000"/>
          <w:sz w:val="28"/>
        </w:rPr>
        <w:t>
      150. Қызылорда облысының Iшкi iстер департаментi Жалағаш ауданының iшкi iстер бөлiмi.</w:t>
      </w:r>
      <w:r>
        <w:br/>
      </w:r>
      <w:r>
        <w:rPr>
          <w:rFonts w:ascii="Times New Roman"/>
          <w:b w:val="false"/>
          <w:i w:val="false"/>
          <w:color w:val="000000"/>
          <w:sz w:val="28"/>
        </w:rPr>
        <w:t>
</w:t>
      </w:r>
      <w:r>
        <w:rPr>
          <w:rFonts w:ascii="Times New Roman"/>
          <w:b w:val="false"/>
          <w:i w:val="false"/>
          <w:color w:val="000000"/>
          <w:sz w:val="28"/>
        </w:rPr>
        <w:t>
      151. Қызылорда облысының Iшкi iстер департаментi Жаңақорған ауданының iшкi iстер бөлiмi.</w:t>
      </w:r>
      <w:r>
        <w:br/>
      </w:r>
      <w:r>
        <w:rPr>
          <w:rFonts w:ascii="Times New Roman"/>
          <w:b w:val="false"/>
          <w:i w:val="false"/>
          <w:color w:val="000000"/>
          <w:sz w:val="28"/>
        </w:rPr>
        <w:t>
</w:t>
      </w:r>
      <w:r>
        <w:rPr>
          <w:rFonts w:ascii="Times New Roman"/>
          <w:b w:val="false"/>
          <w:i w:val="false"/>
          <w:color w:val="000000"/>
          <w:sz w:val="28"/>
        </w:rPr>
        <w:t>
      152. Қызылорда облысының Iшкi iстер департаментi Қазалы ауданының iшкi iстер бөлiмi.</w:t>
      </w:r>
      <w:r>
        <w:br/>
      </w:r>
      <w:r>
        <w:rPr>
          <w:rFonts w:ascii="Times New Roman"/>
          <w:b w:val="false"/>
          <w:i w:val="false"/>
          <w:color w:val="000000"/>
          <w:sz w:val="28"/>
        </w:rPr>
        <w:t>
</w:t>
      </w:r>
      <w:r>
        <w:rPr>
          <w:rFonts w:ascii="Times New Roman"/>
          <w:b w:val="false"/>
          <w:i w:val="false"/>
          <w:color w:val="000000"/>
          <w:sz w:val="28"/>
        </w:rPr>
        <w:t>
      153 Қызылорда облысының Iшкi iстер департаментi Қармақшы ауданының iшкi iстер бөлiмi.</w:t>
      </w:r>
      <w:r>
        <w:br/>
      </w:r>
      <w:r>
        <w:rPr>
          <w:rFonts w:ascii="Times New Roman"/>
          <w:b w:val="false"/>
          <w:i w:val="false"/>
          <w:color w:val="000000"/>
          <w:sz w:val="28"/>
        </w:rPr>
        <w:t>
</w:t>
      </w:r>
      <w:r>
        <w:rPr>
          <w:rFonts w:ascii="Times New Roman"/>
          <w:b w:val="false"/>
          <w:i w:val="false"/>
          <w:color w:val="000000"/>
          <w:sz w:val="28"/>
        </w:rPr>
        <w:t>
      154. Қызылорда облысының Iшкi iстер департаментi Сырдария ауданының iшкi iстер бөлiмi.</w:t>
      </w:r>
      <w:r>
        <w:br/>
      </w:r>
      <w:r>
        <w:rPr>
          <w:rFonts w:ascii="Times New Roman"/>
          <w:b w:val="false"/>
          <w:i w:val="false"/>
          <w:color w:val="000000"/>
          <w:sz w:val="28"/>
        </w:rPr>
        <w:t>
</w:t>
      </w:r>
      <w:r>
        <w:rPr>
          <w:rFonts w:ascii="Times New Roman"/>
          <w:b w:val="false"/>
          <w:i w:val="false"/>
          <w:color w:val="000000"/>
          <w:sz w:val="28"/>
        </w:rPr>
        <w:t>
      155. Қызылорда облысының Iшкi iстер департаментi Шиелi ауданының iшкi iстер бөлiмi.</w:t>
      </w:r>
      <w:r>
        <w:br/>
      </w:r>
      <w:r>
        <w:rPr>
          <w:rFonts w:ascii="Times New Roman"/>
          <w:b w:val="false"/>
          <w:i w:val="false"/>
          <w:color w:val="000000"/>
          <w:sz w:val="28"/>
        </w:rPr>
        <w:t>
</w:t>
      </w:r>
      <w:r>
        <w:rPr>
          <w:rFonts w:ascii="Times New Roman"/>
          <w:b w:val="false"/>
          <w:i w:val="false"/>
          <w:color w:val="000000"/>
          <w:sz w:val="28"/>
        </w:rPr>
        <w:t>
      156. Қостанай облысының Iшкi iстер департаментi Арқалық қаласының Iшкi iстер басқармасы.</w:t>
      </w:r>
      <w:r>
        <w:br/>
      </w:r>
      <w:r>
        <w:rPr>
          <w:rFonts w:ascii="Times New Roman"/>
          <w:b w:val="false"/>
          <w:i w:val="false"/>
          <w:color w:val="000000"/>
          <w:sz w:val="28"/>
        </w:rPr>
        <w:t>
</w:t>
      </w:r>
      <w:r>
        <w:rPr>
          <w:rFonts w:ascii="Times New Roman"/>
          <w:b w:val="false"/>
          <w:i w:val="false"/>
          <w:color w:val="000000"/>
          <w:sz w:val="28"/>
        </w:rPr>
        <w:t>
      157. Қостанай облысының Iшкi iстер департаментi Жiтiқара қаласының және Жітiқара ауданының iшкi iстер бөлiмi.</w:t>
      </w:r>
      <w:r>
        <w:br/>
      </w:r>
      <w:r>
        <w:rPr>
          <w:rFonts w:ascii="Times New Roman"/>
          <w:b w:val="false"/>
          <w:i w:val="false"/>
          <w:color w:val="000000"/>
          <w:sz w:val="28"/>
        </w:rPr>
        <w:t>
</w:t>
      </w:r>
      <w:r>
        <w:rPr>
          <w:rFonts w:ascii="Times New Roman"/>
          <w:b w:val="false"/>
          <w:i w:val="false"/>
          <w:color w:val="000000"/>
          <w:sz w:val="28"/>
        </w:rPr>
        <w:t>
      158. Қостанай облысының Iшкi iстер департаментi Қостанай қаласының Iшкi iстер басқармасы.</w:t>
      </w:r>
      <w:r>
        <w:br/>
      </w:r>
      <w:r>
        <w:rPr>
          <w:rFonts w:ascii="Times New Roman"/>
          <w:b w:val="false"/>
          <w:i w:val="false"/>
          <w:color w:val="000000"/>
          <w:sz w:val="28"/>
        </w:rPr>
        <w:t>
</w:t>
      </w:r>
      <w:r>
        <w:rPr>
          <w:rFonts w:ascii="Times New Roman"/>
          <w:b w:val="false"/>
          <w:i w:val="false"/>
          <w:color w:val="000000"/>
          <w:sz w:val="28"/>
        </w:rPr>
        <w:t>
      159. Қостанай облысының Iшкi iстер департаментi Лисаков қаласының iшкi iстер бөлiмi.</w:t>
      </w:r>
      <w:r>
        <w:br/>
      </w:r>
      <w:r>
        <w:rPr>
          <w:rFonts w:ascii="Times New Roman"/>
          <w:b w:val="false"/>
          <w:i w:val="false"/>
          <w:color w:val="000000"/>
          <w:sz w:val="28"/>
        </w:rPr>
        <w:t>
</w:t>
      </w:r>
      <w:r>
        <w:rPr>
          <w:rFonts w:ascii="Times New Roman"/>
          <w:b w:val="false"/>
          <w:i w:val="false"/>
          <w:color w:val="000000"/>
          <w:sz w:val="28"/>
        </w:rPr>
        <w:t>
      160. Қостанай облысының Iшкi iстер департаментi Рудный қаласының Iшкi iстер басқармасы.</w:t>
      </w:r>
      <w:r>
        <w:br/>
      </w:r>
      <w:r>
        <w:rPr>
          <w:rFonts w:ascii="Times New Roman"/>
          <w:b w:val="false"/>
          <w:i w:val="false"/>
          <w:color w:val="000000"/>
          <w:sz w:val="28"/>
        </w:rPr>
        <w:t>
</w:t>
      </w:r>
      <w:r>
        <w:rPr>
          <w:rFonts w:ascii="Times New Roman"/>
          <w:b w:val="false"/>
          <w:i w:val="false"/>
          <w:color w:val="000000"/>
          <w:sz w:val="28"/>
        </w:rPr>
        <w:t>
      161. Қостанай облысының Iшкi iстер департаментi Алтынсарин ауданының iшкi iстер бөлiмi.</w:t>
      </w:r>
      <w:r>
        <w:br/>
      </w:r>
      <w:r>
        <w:rPr>
          <w:rFonts w:ascii="Times New Roman"/>
          <w:b w:val="false"/>
          <w:i w:val="false"/>
          <w:color w:val="000000"/>
          <w:sz w:val="28"/>
        </w:rPr>
        <w:t>
</w:t>
      </w:r>
      <w:r>
        <w:rPr>
          <w:rFonts w:ascii="Times New Roman"/>
          <w:b w:val="false"/>
          <w:i w:val="false"/>
          <w:color w:val="000000"/>
          <w:sz w:val="28"/>
        </w:rPr>
        <w:t>
      162. Қостанай облысының Iшкi iстер департаментi Амангелдi ауданының iшкi iстер бөлiмi.</w:t>
      </w:r>
      <w:r>
        <w:br/>
      </w:r>
      <w:r>
        <w:rPr>
          <w:rFonts w:ascii="Times New Roman"/>
          <w:b w:val="false"/>
          <w:i w:val="false"/>
          <w:color w:val="000000"/>
          <w:sz w:val="28"/>
        </w:rPr>
        <w:t>
</w:t>
      </w:r>
      <w:r>
        <w:rPr>
          <w:rFonts w:ascii="Times New Roman"/>
          <w:b w:val="false"/>
          <w:i w:val="false"/>
          <w:color w:val="000000"/>
          <w:sz w:val="28"/>
        </w:rPr>
        <w:t>
      163. Қостанай облысының Iшкi iстер департаментi Әулиекөл ауданының iшкi iстер бөлiмi.</w:t>
      </w:r>
      <w:r>
        <w:br/>
      </w:r>
      <w:r>
        <w:rPr>
          <w:rFonts w:ascii="Times New Roman"/>
          <w:b w:val="false"/>
          <w:i w:val="false"/>
          <w:color w:val="000000"/>
          <w:sz w:val="28"/>
        </w:rPr>
        <w:t>
</w:t>
      </w:r>
      <w:r>
        <w:rPr>
          <w:rFonts w:ascii="Times New Roman"/>
          <w:b w:val="false"/>
          <w:i w:val="false"/>
          <w:color w:val="000000"/>
          <w:sz w:val="28"/>
        </w:rPr>
        <w:t>
      164. Қостанай облысының Iшкi iстер департаментi Денисов ауданының iшкi iстер бөлiмi.</w:t>
      </w:r>
      <w:r>
        <w:br/>
      </w:r>
      <w:r>
        <w:rPr>
          <w:rFonts w:ascii="Times New Roman"/>
          <w:b w:val="false"/>
          <w:i w:val="false"/>
          <w:color w:val="000000"/>
          <w:sz w:val="28"/>
        </w:rPr>
        <w:t>
</w:t>
      </w:r>
      <w:r>
        <w:rPr>
          <w:rFonts w:ascii="Times New Roman"/>
          <w:b w:val="false"/>
          <w:i w:val="false"/>
          <w:color w:val="000000"/>
          <w:sz w:val="28"/>
        </w:rPr>
        <w:t>
      165. Қостанай облысының Iшкi iстер департаментi Жангелдин ауданының iшкi iстер бөлiмi.</w:t>
      </w:r>
      <w:r>
        <w:br/>
      </w:r>
      <w:r>
        <w:rPr>
          <w:rFonts w:ascii="Times New Roman"/>
          <w:b w:val="false"/>
          <w:i w:val="false"/>
          <w:color w:val="000000"/>
          <w:sz w:val="28"/>
        </w:rPr>
        <w:t>
</w:t>
      </w:r>
      <w:r>
        <w:rPr>
          <w:rFonts w:ascii="Times New Roman"/>
          <w:b w:val="false"/>
          <w:i w:val="false"/>
          <w:color w:val="000000"/>
          <w:sz w:val="28"/>
        </w:rPr>
        <w:t>
      166. Қостанай облысының Iшкi iстер департаментi Қамысты ауданының iшкi iстер бөлiмi.</w:t>
      </w:r>
      <w:r>
        <w:br/>
      </w:r>
      <w:r>
        <w:rPr>
          <w:rFonts w:ascii="Times New Roman"/>
          <w:b w:val="false"/>
          <w:i w:val="false"/>
          <w:color w:val="000000"/>
          <w:sz w:val="28"/>
        </w:rPr>
        <w:t>
</w:t>
      </w:r>
      <w:r>
        <w:rPr>
          <w:rFonts w:ascii="Times New Roman"/>
          <w:b w:val="false"/>
          <w:i w:val="false"/>
          <w:color w:val="000000"/>
          <w:sz w:val="28"/>
        </w:rPr>
        <w:t>
      167. Қостанай облысының Iшкi iстер департаментi Қарабалық ауданының iшкi iстер бөлiмi.</w:t>
      </w:r>
      <w:r>
        <w:br/>
      </w:r>
      <w:r>
        <w:rPr>
          <w:rFonts w:ascii="Times New Roman"/>
          <w:b w:val="false"/>
          <w:i w:val="false"/>
          <w:color w:val="000000"/>
          <w:sz w:val="28"/>
        </w:rPr>
        <w:t>
</w:t>
      </w:r>
      <w:r>
        <w:rPr>
          <w:rFonts w:ascii="Times New Roman"/>
          <w:b w:val="false"/>
          <w:i w:val="false"/>
          <w:color w:val="000000"/>
          <w:sz w:val="28"/>
        </w:rPr>
        <w:t>
      168. Қостанай облысының Iшкi iстер департаментi Қарасу ауданының iшкi iстер бөлiмi.</w:t>
      </w:r>
      <w:r>
        <w:br/>
      </w:r>
      <w:r>
        <w:rPr>
          <w:rFonts w:ascii="Times New Roman"/>
          <w:b w:val="false"/>
          <w:i w:val="false"/>
          <w:color w:val="000000"/>
          <w:sz w:val="28"/>
        </w:rPr>
        <w:t>
</w:t>
      </w:r>
      <w:r>
        <w:rPr>
          <w:rFonts w:ascii="Times New Roman"/>
          <w:b w:val="false"/>
          <w:i w:val="false"/>
          <w:color w:val="000000"/>
          <w:sz w:val="28"/>
        </w:rPr>
        <w:t>
      169. Қостанай облысының Iшкi iстер департаментi Қостанай ауданының iшкi iстер бөлiмi.</w:t>
      </w:r>
      <w:r>
        <w:br/>
      </w:r>
      <w:r>
        <w:rPr>
          <w:rFonts w:ascii="Times New Roman"/>
          <w:b w:val="false"/>
          <w:i w:val="false"/>
          <w:color w:val="000000"/>
          <w:sz w:val="28"/>
        </w:rPr>
        <w:t>
</w:t>
      </w:r>
      <w:r>
        <w:rPr>
          <w:rFonts w:ascii="Times New Roman"/>
          <w:b w:val="false"/>
          <w:i w:val="false"/>
          <w:color w:val="000000"/>
          <w:sz w:val="28"/>
        </w:rPr>
        <w:t>
      170. Қостанай облысының Iшкi iстер департаментi Меңдiқара ауданының iшкi iстер бөлiмi.</w:t>
      </w:r>
      <w:r>
        <w:br/>
      </w:r>
      <w:r>
        <w:rPr>
          <w:rFonts w:ascii="Times New Roman"/>
          <w:b w:val="false"/>
          <w:i w:val="false"/>
          <w:color w:val="000000"/>
          <w:sz w:val="28"/>
        </w:rPr>
        <w:t>
</w:t>
      </w:r>
      <w:r>
        <w:rPr>
          <w:rFonts w:ascii="Times New Roman"/>
          <w:b w:val="false"/>
          <w:i w:val="false"/>
          <w:color w:val="000000"/>
          <w:sz w:val="28"/>
        </w:rPr>
        <w:t>
      171. Қостанай облысының Iшкi iстер департаментi Haуpызым ауданының iшкi iстер бөлiмi.</w:t>
      </w:r>
      <w:r>
        <w:br/>
      </w:r>
      <w:r>
        <w:rPr>
          <w:rFonts w:ascii="Times New Roman"/>
          <w:b w:val="false"/>
          <w:i w:val="false"/>
          <w:color w:val="000000"/>
          <w:sz w:val="28"/>
        </w:rPr>
        <w:t>
</w:t>
      </w:r>
      <w:r>
        <w:rPr>
          <w:rFonts w:ascii="Times New Roman"/>
          <w:b w:val="false"/>
          <w:i w:val="false"/>
          <w:color w:val="000000"/>
          <w:sz w:val="28"/>
        </w:rPr>
        <w:t>
      172. Қостанай облысының Iшкi iстер департаментi Сарыкөл ауданының iшкi iстер бөлiмi.</w:t>
      </w:r>
      <w:r>
        <w:br/>
      </w:r>
      <w:r>
        <w:rPr>
          <w:rFonts w:ascii="Times New Roman"/>
          <w:b w:val="false"/>
          <w:i w:val="false"/>
          <w:color w:val="000000"/>
          <w:sz w:val="28"/>
        </w:rPr>
        <w:t>
</w:t>
      </w:r>
      <w:r>
        <w:rPr>
          <w:rFonts w:ascii="Times New Roman"/>
          <w:b w:val="false"/>
          <w:i w:val="false"/>
          <w:color w:val="000000"/>
          <w:sz w:val="28"/>
        </w:rPr>
        <w:t>
      173. Қостанай облысының Iшкi iстер департаментi Таран ауданының iшкi iстер бөлiмi.</w:t>
      </w:r>
      <w:r>
        <w:br/>
      </w:r>
      <w:r>
        <w:rPr>
          <w:rFonts w:ascii="Times New Roman"/>
          <w:b w:val="false"/>
          <w:i w:val="false"/>
          <w:color w:val="000000"/>
          <w:sz w:val="28"/>
        </w:rPr>
        <w:t>
</w:t>
      </w:r>
      <w:r>
        <w:rPr>
          <w:rFonts w:ascii="Times New Roman"/>
          <w:b w:val="false"/>
          <w:i w:val="false"/>
          <w:color w:val="000000"/>
          <w:sz w:val="28"/>
        </w:rPr>
        <w:t>
      174. Қостанай облысының Iшкi iстер департаментi Ұзынкөл ауданының iшкi iстер бөлiмi.</w:t>
      </w:r>
      <w:r>
        <w:br/>
      </w:r>
      <w:r>
        <w:rPr>
          <w:rFonts w:ascii="Times New Roman"/>
          <w:b w:val="false"/>
          <w:i w:val="false"/>
          <w:color w:val="000000"/>
          <w:sz w:val="28"/>
        </w:rPr>
        <w:t>
</w:t>
      </w:r>
      <w:r>
        <w:rPr>
          <w:rFonts w:ascii="Times New Roman"/>
          <w:b w:val="false"/>
          <w:i w:val="false"/>
          <w:color w:val="000000"/>
          <w:sz w:val="28"/>
        </w:rPr>
        <w:t>
      175. Қостанай облысының Iшкi iстер департаментi Федоров ауданының iшкi iстер бөлiмi.</w:t>
      </w:r>
      <w:r>
        <w:br/>
      </w:r>
      <w:r>
        <w:rPr>
          <w:rFonts w:ascii="Times New Roman"/>
          <w:b w:val="false"/>
          <w:i w:val="false"/>
          <w:color w:val="000000"/>
          <w:sz w:val="28"/>
        </w:rPr>
        <w:t>
</w:t>
      </w:r>
      <w:r>
        <w:rPr>
          <w:rFonts w:ascii="Times New Roman"/>
          <w:b w:val="false"/>
          <w:i w:val="false"/>
          <w:color w:val="000000"/>
          <w:sz w:val="28"/>
        </w:rPr>
        <w:t>
      176. Маңғыстау облысының Iшкi iстер департаментi Ақтау қаласының Iшкi iстер басқармасы.</w:t>
      </w:r>
      <w:r>
        <w:br/>
      </w:r>
      <w:r>
        <w:rPr>
          <w:rFonts w:ascii="Times New Roman"/>
          <w:b w:val="false"/>
          <w:i w:val="false"/>
          <w:color w:val="000000"/>
          <w:sz w:val="28"/>
        </w:rPr>
        <w:t>
</w:t>
      </w:r>
      <w:r>
        <w:rPr>
          <w:rFonts w:ascii="Times New Roman"/>
          <w:b w:val="false"/>
          <w:i w:val="false"/>
          <w:color w:val="000000"/>
          <w:sz w:val="28"/>
        </w:rPr>
        <w:t>
      177. Маңғыстау облысының Iшкi iстер департаментi Жаңаөзен қаласының Ішкi iстер басқармасы.</w:t>
      </w:r>
      <w:r>
        <w:br/>
      </w:r>
      <w:r>
        <w:rPr>
          <w:rFonts w:ascii="Times New Roman"/>
          <w:b w:val="false"/>
          <w:i w:val="false"/>
          <w:color w:val="000000"/>
          <w:sz w:val="28"/>
        </w:rPr>
        <w:t>
</w:t>
      </w:r>
      <w:r>
        <w:rPr>
          <w:rFonts w:ascii="Times New Roman"/>
          <w:b w:val="false"/>
          <w:i w:val="false"/>
          <w:color w:val="000000"/>
          <w:sz w:val="28"/>
        </w:rPr>
        <w:t>
      178. Маңғыстау облысының Iшкi iстер департаментi Бейнеу ауданының iшкi iстер бөлiмi.</w:t>
      </w:r>
      <w:r>
        <w:br/>
      </w:r>
      <w:r>
        <w:rPr>
          <w:rFonts w:ascii="Times New Roman"/>
          <w:b w:val="false"/>
          <w:i w:val="false"/>
          <w:color w:val="000000"/>
          <w:sz w:val="28"/>
        </w:rPr>
        <w:t>
</w:t>
      </w:r>
      <w:r>
        <w:rPr>
          <w:rFonts w:ascii="Times New Roman"/>
          <w:b w:val="false"/>
          <w:i w:val="false"/>
          <w:color w:val="000000"/>
          <w:sz w:val="28"/>
        </w:rPr>
        <w:t>
      179. Маңғыстау облысының Iшкi iстер департаментi Қарақия ауданының iшкi iстер бөлiмi.</w:t>
      </w:r>
      <w:r>
        <w:br/>
      </w:r>
      <w:r>
        <w:rPr>
          <w:rFonts w:ascii="Times New Roman"/>
          <w:b w:val="false"/>
          <w:i w:val="false"/>
          <w:color w:val="000000"/>
          <w:sz w:val="28"/>
        </w:rPr>
        <w:t>
</w:t>
      </w:r>
      <w:r>
        <w:rPr>
          <w:rFonts w:ascii="Times New Roman"/>
          <w:b w:val="false"/>
          <w:i w:val="false"/>
          <w:color w:val="000000"/>
          <w:sz w:val="28"/>
        </w:rPr>
        <w:t>
      180. Маңғыстау облысының Iшкi iстер департаментi Маңғыстау ауданының iшкi iстер бөлiмi.</w:t>
      </w:r>
      <w:r>
        <w:br/>
      </w:r>
      <w:r>
        <w:rPr>
          <w:rFonts w:ascii="Times New Roman"/>
          <w:b w:val="false"/>
          <w:i w:val="false"/>
          <w:color w:val="000000"/>
          <w:sz w:val="28"/>
        </w:rPr>
        <w:t>
</w:t>
      </w:r>
      <w:r>
        <w:rPr>
          <w:rFonts w:ascii="Times New Roman"/>
          <w:b w:val="false"/>
          <w:i w:val="false"/>
          <w:color w:val="000000"/>
          <w:sz w:val="28"/>
        </w:rPr>
        <w:t>
      181. Маңғыстау облысының Iшкi iстер департаментi Мұнайлы ауданының iшкi iстер бөлiмi.</w:t>
      </w:r>
      <w:r>
        <w:br/>
      </w:r>
      <w:r>
        <w:rPr>
          <w:rFonts w:ascii="Times New Roman"/>
          <w:b w:val="false"/>
          <w:i w:val="false"/>
          <w:color w:val="000000"/>
          <w:sz w:val="28"/>
        </w:rPr>
        <w:t>
</w:t>
      </w:r>
      <w:r>
        <w:rPr>
          <w:rFonts w:ascii="Times New Roman"/>
          <w:b w:val="false"/>
          <w:i w:val="false"/>
          <w:color w:val="000000"/>
          <w:sz w:val="28"/>
        </w:rPr>
        <w:t>
      182. Маңғыстау облысының Iшкi iстер департаментi Түпқараған ауданының iшкi iстер бөлiмi.</w:t>
      </w:r>
      <w:r>
        <w:br/>
      </w:r>
      <w:r>
        <w:rPr>
          <w:rFonts w:ascii="Times New Roman"/>
          <w:b w:val="false"/>
          <w:i w:val="false"/>
          <w:color w:val="000000"/>
          <w:sz w:val="28"/>
        </w:rPr>
        <w:t>
</w:t>
      </w:r>
      <w:r>
        <w:rPr>
          <w:rFonts w:ascii="Times New Roman"/>
          <w:b w:val="false"/>
          <w:i w:val="false"/>
          <w:color w:val="000000"/>
          <w:sz w:val="28"/>
        </w:rPr>
        <w:t>
      183. Павлодар облысының Iшкi iстер департаментi Павлодар қаласының Iшкi iстер басқармасы.</w:t>
      </w:r>
      <w:r>
        <w:br/>
      </w:r>
      <w:r>
        <w:rPr>
          <w:rFonts w:ascii="Times New Roman"/>
          <w:b w:val="false"/>
          <w:i w:val="false"/>
          <w:color w:val="000000"/>
          <w:sz w:val="28"/>
        </w:rPr>
        <w:t>
</w:t>
      </w:r>
      <w:r>
        <w:rPr>
          <w:rFonts w:ascii="Times New Roman"/>
          <w:b w:val="false"/>
          <w:i w:val="false"/>
          <w:color w:val="000000"/>
          <w:sz w:val="28"/>
        </w:rPr>
        <w:t>
      184. Павлодар облысының Iшкi iстер департаментi Ақсу қаласының iшкi iстер бөлiмi.</w:t>
      </w:r>
      <w:r>
        <w:br/>
      </w:r>
      <w:r>
        <w:rPr>
          <w:rFonts w:ascii="Times New Roman"/>
          <w:b w:val="false"/>
          <w:i w:val="false"/>
          <w:color w:val="000000"/>
          <w:sz w:val="28"/>
        </w:rPr>
        <w:t>
</w:t>
      </w:r>
      <w:r>
        <w:rPr>
          <w:rFonts w:ascii="Times New Roman"/>
          <w:b w:val="false"/>
          <w:i w:val="false"/>
          <w:color w:val="000000"/>
          <w:sz w:val="28"/>
        </w:rPr>
        <w:t>
      185. Павлодар облысының Iшкi iстер департаментi Екiбастұз қаласының Ішкi iстер басқармасы.</w:t>
      </w:r>
      <w:r>
        <w:br/>
      </w:r>
      <w:r>
        <w:rPr>
          <w:rFonts w:ascii="Times New Roman"/>
          <w:b w:val="false"/>
          <w:i w:val="false"/>
          <w:color w:val="000000"/>
          <w:sz w:val="28"/>
        </w:rPr>
        <w:t>
</w:t>
      </w:r>
      <w:r>
        <w:rPr>
          <w:rFonts w:ascii="Times New Roman"/>
          <w:b w:val="false"/>
          <w:i w:val="false"/>
          <w:color w:val="000000"/>
          <w:sz w:val="28"/>
        </w:rPr>
        <w:t>
      186. Павлодар облысының Iшкi iстер департаментi Ақтоғай ауданының iшкi iстер бөлiмi.</w:t>
      </w:r>
      <w:r>
        <w:br/>
      </w:r>
      <w:r>
        <w:rPr>
          <w:rFonts w:ascii="Times New Roman"/>
          <w:b w:val="false"/>
          <w:i w:val="false"/>
          <w:color w:val="000000"/>
          <w:sz w:val="28"/>
        </w:rPr>
        <w:t>
</w:t>
      </w:r>
      <w:r>
        <w:rPr>
          <w:rFonts w:ascii="Times New Roman"/>
          <w:b w:val="false"/>
          <w:i w:val="false"/>
          <w:color w:val="000000"/>
          <w:sz w:val="28"/>
        </w:rPr>
        <w:t>
      187. Павлодар облысының Iшкi iстер департаментi Баянауыл ауданының iшкi iстер бөлiмi.</w:t>
      </w:r>
      <w:r>
        <w:br/>
      </w:r>
      <w:r>
        <w:rPr>
          <w:rFonts w:ascii="Times New Roman"/>
          <w:b w:val="false"/>
          <w:i w:val="false"/>
          <w:color w:val="000000"/>
          <w:sz w:val="28"/>
        </w:rPr>
        <w:t>
</w:t>
      </w:r>
      <w:r>
        <w:rPr>
          <w:rFonts w:ascii="Times New Roman"/>
          <w:b w:val="false"/>
          <w:i w:val="false"/>
          <w:color w:val="000000"/>
          <w:sz w:val="28"/>
        </w:rPr>
        <w:t>
      188. Павлодар облысының Iшкi iстер департаментi Железин ауданының iшкi iстер бөлiмi.</w:t>
      </w:r>
      <w:r>
        <w:br/>
      </w:r>
      <w:r>
        <w:rPr>
          <w:rFonts w:ascii="Times New Roman"/>
          <w:b w:val="false"/>
          <w:i w:val="false"/>
          <w:color w:val="000000"/>
          <w:sz w:val="28"/>
        </w:rPr>
        <w:t>
</w:t>
      </w:r>
      <w:r>
        <w:rPr>
          <w:rFonts w:ascii="Times New Roman"/>
          <w:b w:val="false"/>
          <w:i w:val="false"/>
          <w:color w:val="000000"/>
          <w:sz w:val="28"/>
        </w:rPr>
        <w:t>
      189. Павлодар облысының Iшкi iстер департаментi Ертiс ауданының iшкi iстер бөлiмi.</w:t>
      </w:r>
      <w:r>
        <w:br/>
      </w:r>
      <w:r>
        <w:rPr>
          <w:rFonts w:ascii="Times New Roman"/>
          <w:b w:val="false"/>
          <w:i w:val="false"/>
          <w:color w:val="000000"/>
          <w:sz w:val="28"/>
        </w:rPr>
        <w:t>
</w:t>
      </w:r>
      <w:r>
        <w:rPr>
          <w:rFonts w:ascii="Times New Roman"/>
          <w:b w:val="false"/>
          <w:i w:val="false"/>
          <w:color w:val="000000"/>
          <w:sz w:val="28"/>
        </w:rPr>
        <w:t>
      190. Павлодар облысының Iшкi iстер департаментi Қашыр ауданының iшкi iстер бөлiмi.</w:t>
      </w:r>
      <w:r>
        <w:br/>
      </w:r>
      <w:r>
        <w:rPr>
          <w:rFonts w:ascii="Times New Roman"/>
          <w:b w:val="false"/>
          <w:i w:val="false"/>
          <w:color w:val="000000"/>
          <w:sz w:val="28"/>
        </w:rPr>
        <w:t>
</w:t>
      </w:r>
      <w:r>
        <w:rPr>
          <w:rFonts w:ascii="Times New Roman"/>
          <w:b w:val="false"/>
          <w:i w:val="false"/>
          <w:color w:val="000000"/>
          <w:sz w:val="28"/>
        </w:rPr>
        <w:t>
      191. Павлодар облысының Iшкi iстер департаментi Лебяжьe ауданының iшкi iстер бөлiмi.</w:t>
      </w:r>
      <w:r>
        <w:br/>
      </w:r>
      <w:r>
        <w:rPr>
          <w:rFonts w:ascii="Times New Roman"/>
          <w:b w:val="false"/>
          <w:i w:val="false"/>
          <w:color w:val="000000"/>
          <w:sz w:val="28"/>
        </w:rPr>
        <w:t>
</w:t>
      </w:r>
      <w:r>
        <w:rPr>
          <w:rFonts w:ascii="Times New Roman"/>
          <w:b w:val="false"/>
          <w:i w:val="false"/>
          <w:color w:val="000000"/>
          <w:sz w:val="28"/>
        </w:rPr>
        <w:t>
      192. Павлодар облысының Iшкi iстер департаментi Май ауданының iшкi iстер бөлiмi.</w:t>
      </w:r>
      <w:r>
        <w:br/>
      </w:r>
      <w:r>
        <w:rPr>
          <w:rFonts w:ascii="Times New Roman"/>
          <w:b w:val="false"/>
          <w:i w:val="false"/>
          <w:color w:val="000000"/>
          <w:sz w:val="28"/>
        </w:rPr>
        <w:t>
</w:t>
      </w:r>
      <w:r>
        <w:rPr>
          <w:rFonts w:ascii="Times New Roman"/>
          <w:b w:val="false"/>
          <w:i w:val="false"/>
          <w:color w:val="000000"/>
          <w:sz w:val="28"/>
        </w:rPr>
        <w:t>
      193. Павлодар облысының Iшкi iстер департаментi Павлодар ауданының iшкi iстер бөлiмi.</w:t>
      </w:r>
      <w:r>
        <w:br/>
      </w:r>
      <w:r>
        <w:rPr>
          <w:rFonts w:ascii="Times New Roman"/>
          <w:b w:val="false"/>
          <w:i w:val="false"/>
          <w:color w:val="000000"/>
          <w:sz w:val="28"/>
        </w:rPr>
        <w:t>
</w:t>
      </w:r>
      <w:r>
        <w:rPr>
          <w:rFonts w:ascii="Times New Roman"/>
          <w:b w:val="false"/>
          <w:i w:val="false"/>
          <w:color w:val="000000"/>
          <w:sz w:val="28"/>
        </w:rPr>
        <w:t>
      194. Павлодар облысының Iшкi iстер департаментi Успен ауданының iшкi iстер бөлiмi.</w:t>
      </w:r>
      <w:r>
        <w:br/>
      </w:r>
      <w:r>
        <w:rPr>
          <w:rFonts w:ascii="Times New Roman"/>
          <w:b w:val="false"/>
          <w:i w:val="false"/>
          <w:color w:val="000000"/>
          <w:sz w:val="28"/>
        </w:rPr>
        <w:t>
</w:t>
      </w:r>
      <w:r>
        <w:rPr>
          <w:rFonts w:ascii="Times New Roman"/>
          <w:b w:val="false"/>
          <w:i w:val="false"/>
          <w:color w:val="000000"/>
          <w:sz w:val="28"/>
        </w:rPr>
        <w:t>
      195. Павлодар облысының Iшкi iстер департаментi Шарбақты ауданының iшкi iстер бөлiмi.</w:t>
      </w:r>
      <w:r>
        <w:br/>
      </w:r>
      <w:r>
        <w:rPr>
          <w:rFonts w:ascii="Times New Roman"/>
          <w:b w:val="false"/>
          <w:i w:val="false"/>
          <w:color w:val="000000"/>
          <w:sz w:val="28"/>
        </w:rPr>
        <w:t>
</w:t>
      </w:r>
      <w:r>
        <w:rPr>
          <w:rFonts w:ascii="Times New Roman"/>
          <w:b w:val="false"/>
          <w:i w:val="false"/>
          <w:color w:val="000000"/>
          <w:sz w:val="28"/>
        </w:rPr>
        <w:t>
      196. Солтүстiк Қазақстан облысының Iшкi iстер департаментi Петропавл қаласының Iшкi iстер басқармасы.</w:t>
      </w:r>
      <w:r>
        <w:br/>
      </w:r>
      <w:r>
        <w:rPr>
          <w:rFonts w:ascii="Times New Roman"/>
          <w:b w:val="false"/>
          <w:i w:val="false"/>
          <w:color w:val="000000"/>
          <w:sz w:val="28"/>
        </w:rPr>
        <w:t>
</w:t>
      </w:r>
      <w:r>
        <w:rPr>
          <w:rFonts w:ascii="Times New Roman"/>
          <w:b w:val="false"/>
          <w:i w:val="false"/>
          <w:color w:val="000000"/>
          <w:sz w:val="28"/>
        </w:rPr>
        <w:t>
      197. Солтүстiк Қазақстан облысының Iшкi iстер департаментi Айыртау ауданының iшкi iстер бөлiмi.</w:t>
      </w:r>
      <w:r>
        <w:br/>
      </w:r>
      <w:r>
        <w:rPr>
          <w:rFonts w:ascii="Times New Roman"/>
          <w:b w:val="false"/>
          <w:i w:val="false"/>
          <w:color w:val="000000"/>
          <w:sz w:val="28"/>
        </w:rPr>
        <w:t>
</w:t>
      </w:r>
      <w:r>
        <w:rPr>
          <w:rFonts w:ascii="Times New Roman"/>
          <w:b w:val="false"/>
          <w:i w:val="false"/>
          <w:color w:val="000000"/>
          <w:sz w:val="28"/>
        </w:rPr>
        <w:t>
      198. Солтүстiк Қазақстан облысының Iшкi iстер департаментi Ақжар ауданының iшкi iстер бөлiмi.</w:t>
      </w:r>
      <w:r>
        <w:br/>
      </w:r>
      <w:r>
        <w:rPr>
          <w:rFonts w:ascii="Times New Roman"/>
          <w:b w:val="false"/>
          <w:i w:val="false"/>
          <w:color w:val="000000"/>
          <w:sz w:val="28"/>
        </w:rPr>
        <w:t>
</w:t>
      </w:r>
      <w:r>
        <w:rPr>
          <w:rFonts w:ascii="Times New Roman"/>
          <w:b w:val="false"/>
          <w:i w:val="false"/>
          <w:color w:val="000000"/>
          <w:sz w:val="28"/>
        </w:rPr>
        <w:t>
      199. Солтүстiк Қазақстан облысының Iшкi iстер департаментi Аққайың ауданының iшкi iстер бөлiмi.</w:t>
      </w:r>
      <w:r>
        <w:br/>
      </w:r>
      <w:r>
        <w:rPr>
          <w:rFonts w:ascii="Times New Roman"/>
          <w:b w:val="false"/>
          <w:i w:val="false"/>
          <w:color w:val="000000"/>
          <w:sz w:val="28"/>
        </w:rPr>
        <w:t>
</w:t>
      </w:r>
      <w:r>
        <w:rPr>
          <w:rFonts w:ascii="Times New Roman"/>
          <w:b w:val="false"/>
          <w:i w:val="false"/>
          <w:color w:val="000000"/>
          <w:sz w:val="28"/>
        </w:rPr>
        <w:t>
      200. Солтүстiк Қазақстан облысының Iшкi iстер департаментi Ғабит Мүсiрепов атындағы ауданның iшкi iстер бөлiмi.</w:t>
      </w:r>
      <w:r>
        <w:br/>
      </w:r>
      <w:r>
        <w:rPr>
          <w:rFonts w:ascii="Times New Roman"/>
          <w:b w:val="false"/>
          <w:i w:val="false"/>
          <w:color w:val="000000"/>
          <w:sz w:val="28"/>
        </w:rPr>
        <w:t>
</w:t>
      </w:r>
      <w:r>
        <w:rPr>
          <w:rFonts w:ascii="Times New Roman"/>
          <w:b w:val="false"/>
          <w:i w:val="false"/>
          <w:color w:val="000000"/>
          <w:sz w:val="28"/>
        </w:rPr>
        <w:t>
      201. Солтүстiк Қазақстан облысының Iшкi iстер департаментi Есiл ауданының iшкi iстер бөлiмi.</w:t>
      </w:r>
      <w:r>
        <w:br/>
      </w:r>
      <w:r>
        <w:rPr>
          <w:rFonts w:ascii="Times New Roman"/>
          <w:b w:val="false"/>
          <w:i w:val="false"/>
          <w:color w:val="000000"/>
          <w:sz w:val="28"/>
        </w:rPr>
        <w:t>
</w:t>
      </w:r>
      <w:r>
        <w:rPr>
          <w:rFonts w:ascii="Times New Roman"/>
          <w:b w:val="false"/>
          <w:i w:val="false"/>
          <w:color w:val="000000"/>
          <w:sz w:val="28"/>
        </w:rPr>
        <w:t>
      202. Солтүстiк Қазақстан облысының Iшкi iстер департаментi Жамбыл ауданының iшкi iстер бөлiмi.</w:t>
      </w:r>
      <w:r>
        <w:br/>
      </w:r>
      <w:r>
        <w:rPr>
          <w:rFonts w:ascii="Times New Roman"/>
          <w:b w:val="false"/>
          <w:i w:val="false"/>
          <w:color w:val="000000"/>
          <w:sz w:val="28"/>
        </w:rPr>
        <w:t>
</w:t>
      </w:r>
      <w:r>
        <w:rPr>
          <w:rFonts w:ascii="Times New Roman"/>
          <w:b w:val="false"/>
          <w:i w:val="false"/>
          <w:color w:val="000000"/>
          <w:sz w:val="28"/>
        </w:rPr>
        <w:t>
      203. Солтүстiк Қазақстан облысының Iшкi iстер департаментi Қызылжар ауданының iшкi iстер бөлiмi.</w:t>
      </w:r>
      <w:r>
        <w:br/>
      </w:r>
      <w:r>
        <w:rPr>
          <w:rFonts w:ascii="Times New Roman"/>
          <w:b w:val="false"/>
          <w:i w:val="false"/>
          <w:color w:val="000000"/>
          <w:sz w:val="28"/>
        </w:rPr>
        <w:t>
</w:t>
      </w:r>
      <w:r>
        <w:rPr>
          <w:rFonts w:ascii="Times New Roman"/>
          <w:b w:val="false"/>
          <w:i w:val="false"/>
          <w:color w:val="000000"/>
          <w:sz w:val="28"/>
        </w:rPr>
        <w:t>
      204. Солтүстiк Қазақстан облысының Iшкi iстер департаментi Мағжан Жұмабаев ауданының iшкi iстер бөлiмi.</w:t>
      </w:r>
      <w:r>
        <w:br/>
      </w:r>
      <w:r>
        <w:rPr>
          <w:rFonts w:ascii="Times New Roman"/>
          <w:b w:val="false"/>
          <w:i w:val="false"/>
          <w:color w:val="000000"/>
          <w:sz w:val="28"/>
        </w:rPr>
        <w:t>
</w:t>
      </w:r>
      <w:r>
        <w:rPr>
          <w:rFonts w:ascii="Times New Roman"/>
          <w:b w:val="false"/>
          <w:i w:val="false"/>
          <w:color w:val="000000"/>
          <w:sz w:val="28"/>
        </w:rPr>
        <w:t>
      205. Солтүстiк Қазақстан облысының Iшкi iстер департаментi Мамлют ауданының iшкi iстер бөлiмi.</w:t>
      </w:r>
      <w:r>
        <w:br/>
      </w:r>
      <w:r>
        <w:rPr>
          <w:rFonts w:ascii="Times New Roman"/>
          <w:b w:val="false"/>
          <w:i w:val="false"/>
          <w:color w:val="000000"/>
          <w:sz w:val="28"/>
        </w:rPr>
        <w:t>
</w:t>
      </w:r>
      <w:r>
        <w:rPr>
          <w:rFonts w:ascii="Times New Roman"/>
          <w:b w:val="false"/>
          <w:i w:val="false"/>
          <w:color w:val="000000"/>
          <w:sz w:val="28"/>
        </w:rPr>
        <w:t>
      206. Солтүстiк Қазақстан облысының Iшкi iстер департаментi Тайынша ауданының iшкi iстер бөлiмi.</w:t>
      </w:r>
      <w:r>
        <w:br/>
      </w:r>
      <w:r>
        <w:rPr>
          <w:rFonts w:ascii="Times New Roman"/>
          <w:b w:val="false"/>
          <w:i w:val="false"/>
          <w:color w:val="000000"/>
          <w:sz w:val="28"/>
        </w:rPr>
        <w:t>
</w:t>
      </w:r>
      <w:r>
        <w:rPr>
          <w:rFonts w:ascii="Times New Roman"/>
          <w:b w:val="false"/>
          <w:i w:val="false"/>
          <w:color w:val="000000"/>
          <w:sz w:val="28"/>
        </w:rPr>
        <w:t>
      207. Солтүстiк Қазақстан облысының Iшкi iстер департаментi Тимирязев ауданының iшкi iстер бөлiмi.</w:t>
      </w:r>
      <w:r>
        <w:br/>
      </w:r>
      <w:r>
        <w:rPr>
          <w:rFonts w:ascii="Times New Roman"/>
          <w:b w:val="false"/>
          <w:i w:val="false"/>
          <w:color w:val="000000"/>
          <w:sz w:val="28"/>
        </w:rPr>
        <w:t>
</w:t>
      </w:r>
      <w:r>
        <w:rPr>
          <w:rFonts w:ascii="Times New Roman"/>
          <w:b w:val="false"/>
          <w:i w:val="false"/>
          <w:color w:val="000000"/>
          <w:sz w:val="28"/>
        </w:rPr>
        <w:t>
      208. Солтүстiк Қазақстан облысының Iшкi iстер департаментi Уәлиханов ауданының iшкi iстер бөлiмi.</w:t>
      </w:r>
      <w:r>
        <w:br/>
      </w:r>
      <w:r>
        <w:rPr>
          <w:rFonts w:ascii="Times New Roman"/>
          <w:b w:val="false"/>
          <w:i w:val="false"/>
          <w:color w:val="000000"/>
          <w:sz w:val="28"/>
        </w:rPr>
        <w:t>
</w:t>
      </w:r>
      <w:r>
        <w:rPr>
          <w:rFonts w:ascii="Times New Roman"/>
          <w:b w:val="false"/>
          <w:i w:val="false"/>
          <w:color w:val="000000"/>
          <w:sz w:val="28"/>
        </w:rPr>
        <w:t>
      209. Солтүстiк Қазақстан облысының Iшкi iстер департаментi Шал ақын ауданының iшкi iстер бөлiмi.</w:t>
      </w:r>
      <w:r>
        <w:br/>
      </w:r>
      <w:r>
        <w:rPr>
          <w:rFonts w:ascii="Times New Roman"/>
          <w:b w:val="false"/>
          <w:i w:val="false"/>
          <w:color w:val="000000"/>
          <w:sz w:val="28"/>
        </w:rPr>
        <w:t>
</w:t>
      </w:r>
      <w:r>
        <w:rPr>
          <w:rFonts w:ascii="Times New Roman"/>
          <w:b w:val="false"/>
          <w:i w:val="false"/>
          <w:color w:val="000000"/>
          <w:sz w:val="28"/>
        </w:rPr>
        <w:t>
      210. Оңтүстiк Қазақстан облысының Iшкi iстер департаментi Түркiстан қаласының Iшкi iстер басқармасы.</w:t>
      </w:r>
      <w:r>
        <w:br/>
      </w:r>
      <w:r>
        <w:rPr>
          <w:rFonts w:ascii="Times New Roman"/>
          <w:b w:val="false"/>
          <w:i w:val="false"/>
          <w:color w:val="000000"/>
          <w:sz w:val="28"/>
        </w:rPr>
        <w:t>
</w:t>
      </w:r>
      <w:r>
        <w:rPr>
          <w:rFonts w:ascii="Times New Roman"/>
          <w:b w:val="false"/>
          <w:i w:val="false"/>
          <w:color w:val="000000"/>
          <w:sz w:val="28"/>
        </w:rPr>
        <w:t>
      211. Оңтүстiк Қазақстан облысының Iшкi iстер департаментi Шымкент қаласының Iшкi iстер басқармасы.</w:t>
      </w:r>
      <w:r>
        <w:br/>
      </w:r>
      <w:r>
        <w:rPr>
          <w:rFonts w:ascii="Times New Roman"/>
          <w:b w:val="false"/>
          <w:i w:val="false"/>
          <w:color w:val="000000"/>
          <w:sz w:val="28"/>
        </w:rPr>
        <w:t>
</w:t>
      </w:r>
      <w:r>
        <w:rPr>
          <w:rFonts w:ascii="Times New Roman"/>
          <w:b w:val="false"/>
          <w:i w:val="false"/>
          <w:color w:val="000000"/>
          <w:sz w:val="28"/>
        </w:rPr>
        <w:t>
      212. Оңтүстiк Қазақстан облысының Iшкi iстер департаментi Мақтаарал ауданының Iшкi iстер басқармасы.</w:t>
      </w:r>
      <w:r>
        <w:br/>
      </w:r>
      <w:r>
        <w:rPr>
          <w:rFonts w:ascii="Times New Roman"/>
          <w:b w:val="false"/>
          <w:i w:val="false"/>
          <w:color w:val="000000"/>
          <w:sz w:val="28"/>
        </w:rPr>
        <w:t>
</w:t>
      </w:r>
      <w:r>
        <w:rPr>
          <w:rFonts w:ascii="Times New Roman"/>
          <w:b w:val="false"/>
          <w:i w:val="false"/>
          <w:color w:val="000000"/>
          <w:sz w:val="28"/>
        </w:rPr>
        <w:t>
      213. Оңтүстiк Қазақстан облысының Iшкi iстер департаментi Сайрам ауданының Iшкi iстер басқармасы.</w:t>
      </w:r>
      <w:r>
        <w:br/>
      </w:r>
      <w:r>
        <w:rPr>
          <w:rFonts w:ascii="Times New Roman"/>
          <w:b w:val="false"/>
          <w:i w:val="false"/>
          <w:color w:val="000000"/>
          <w:sz w:val="28"/>
        </w:rPr>
        <w:t>
</w:t>
      </w:r>
      <w:r>
        <w:rPr>
          <w:rFonts w:ascii="Times New Roman"/>
          <w:b w:val="false"/>
          <w:i w:val="false"/>
          <w:color w:val="000000"/>
          <w:sz w:val="28"/>
        </w:rPr>
        <w:t>
      214. Оңтүстiк Қазақстан облысының Iшкi iстер департаментi Сарыағаш ауданының Iшкi iстер басқармасы.</w:t>
      </w:r>
      <w:r>
        <w:br/>
      </w:r>
      <w:r>
        <w:rPr>
          <w:rFonts w:ascii="Times New Roman"/>
          <w:b w:val="false"/>
          <w:i w:val="false"/>
          <w:color w:val="000000"/>
          <w:sz w:val="28"/>
        </w:rPr>
        <w:t>
</w:t>
      </w:r>
      <w:r>
        <w:rPr>
          <w:rFonts w:ascii="Times New Roman"/>
          <w:b w:val="false"/>
          <w:i w:val="false"/>
          <w:color w:val="000000"/>
          <w:sz w:val="28"/>
        </w:rPr>
        <w:t>
      215. Оңтүстiк Қазақстан облысының Iшкi iстер департаментi Кентау қаласының iшкi iстер бөлiмi.</w:t>
      </w:r>
      <w:r>
        <w:br/>
      </w:r>
      <w:r>
        <w:rPr>
          <w:rFonts w:ascii="Times New Roman"/>
          <w:b w:val="false"/>
          <w:i w:val="false"/>
          <w:color w:val="000000"/>
          <w:sz w:val="28"/>
        </w:rPr>
        <w:t>
</w:t>
      </w:r>
      <w:r>
        <w:rPr>
          <w:rFonts w:ascii="Times New Roman"/>
          <w:b w:val="false"/>
          <w:i w:val="false"/>
          <w:color w:val="000000"/>
          <w:sz w:val="28"/>
        </w:rPr>
        <w:t>
      216. Оңтүстiк Қазақстан облысының Iшкi iстер департаментi Арыс ауданының iшкi iстер бөлiмi.</w:t>
      </w:r>
      <w:r>
        <w:br/>
      </w:r>
      <w:r>
        <w:rPr>
          <w:rFonts w:ascii="Times New Roman"/>
          <w:b w:val="false"/>
          <w:i w:val="false"/>
          <w:color w:val="000000"/>
          <w:sz w:val="28"/>
        </w:rPr>
        <w:t>
</w:t>
      </w:r>
      <w:r>
        <w:rPr>
          <w:rFonts w:ascii="Times New Roman"/>
          <w:b w:val="false"/>
          <w:i w:val="false"/>
          <w:color w:val="000000"/>
          <w:sz w:val="28"/>
        </w:rPr>
        <w:t>
      217. Оңтүстiк Қазақстан облысының Iшкi iстер департаментi Бәйдiбек ауданының iшкi iстер бөлiмi.</w:t>
      </w:r>
      <w:r>
        <w:br/>
      </w:r>
      <w:r>
        <w:rPr>
          <w:rFonts w:ascii="Times New Roman"/>
          <w:b w:val="false"/>
          <w:i w:val="false"/>
          <w:color w:val="000000"/>
          <w:sz w:val="28"/>
        </w:rPr>
        <w:t>
</w:t>
      </w:r>
      <w:r>
        <w:rPr>
          <w:rFonts w:ascii="Times New Roman"/>
          <w:b w:val="false"/>
          <w:i w:val="false"/>
          <w:color w:val="000000"/>
          <w:sz w:val="28"/>
        </w:rPr>
        <w:t>
      218. Оңтүстiк Қазақстан облысының Iшкi iстер департаментi Қазығұрт ауданының iшкi iстер бөлiмi.</w:t>
      </w:r>
      <w:r>
        <w:br/>
      </w:r>
      <w:r>
        <w:rPr>
          <w:rFonts w:ascii="Times New Roman"/>
          <w:b w:val="false"/>
          <w:i w:val="false"/>
          <w:color w:val="000000"/>
          <w:sz w:val="28"/>
        </w:rPr>
        <w:t>
</w:t>
      </w:r>
      <w:r>
        <w:rPr>
          <w:rFonts w:ascii="Times New Roman"/>
          <w:b w:val="false"/>
          <w:i w:val="false"/>
          <w:color w:val="000000"/>
          <w:sz w:val="28"/>
        </w:rPr>
        <w:t>
      219. Оңтүстiк Қазақстан облысының Iшкi iстер департаментi Ордабасы ауданының iшкi iстер бөлiмi.</w:t>
      </w:r>
      <w:r>
        <w:br/>
      </w:r>
      <w:r>
        <w:rPr>
          <w:rFonts w:ascii="Times New Roman"/>
          <w:b w:val="false"/>
          <w:i w:val="false"/>
          <w:color w:val="000000"/>
          <w:sz w:val="28"/>
        </w:rPr>
        <w:t>
</w:t>
      </w:r>
      <w:r>
        <w:rPr>
          <w:rFonts w:ascii="Times New Roman"/>
          <w:b w:val="false"/>
          <w:i w:val="false"/>
          <w:color w:val="000000"/>
          <w:sz w:val="28"/>
        </w:rPr>
        <w:t>
      220. Оңтүстiк Қазақстан облысының Iшкi iстер департаментi Отырар ауданының iшкi iстер бөлiмi.</w:t>
      </w:r>
      <w:r>
        <w:br/>
      </w:r>
      <w:r>
        <w:rPr>
          <w:rFonts w:ascii="Times New Roman"/>
          <w:b w:val="false"/>
          <w:i w:val="false"/>
          <w:color w:val="000000"/>
          <w:sz w:val="28"/>
        </w:rPr>
        <w:t>
</w:t>
      </w:r>
      <w:r>
        <w:rPr>
          <w:rFonts w:ascii="Times New Roman"/>
          <w:b w:val="false"/>
          <w:i w:val="false"/>
          <w:color w:val="000000"/>
          <w:sz w:val="28"/>
        </w:rPr>
        <w:t>
      221. Оңтүстiк Қазақстан облысының Iшкi iстер департаментi Созақ ауданының iшкi iстер бөлiмi.</w:t>
      </w:r>
      <w:r>
        <w:br/>
      </w:r>
      <w:r>
        <w:rPr>
          <w:rFonts w:ascii="Times New Roman"/>
          <w:b w:val="false"/>
          <w:i w:val="false"/>
          <w:color w:val="000000"/>
          <w:sz w:val="28"/>
        </w:rPr>
        <w:t>
</w:t>
      </w:r>
      <w:r>
        <w:rPr>
          <w:rFonts w:ascii="Times New Roman"/>
          <w:b w:val="false"/>
          <w:i w:val="false"/>
          <w:color w:val="000000"/>
          <w:sz w:val="28"/>
        </w:rPr>
        <w:t>
      222. Оңтүстiк Қазақстан облысының Iшкi iстер департаментi Төле би ауданының iшкi iстер бөлiмi.</w:t>
      </w:r>
      <w:r>
        <w:br/>
      </w:r>
      <w:r>
        <w:rPr>
          <w:rFonts w:ascii="Times New Roman"/>
          <w:b w:val="false"/>
          <w:i w:val="false"/>
          <w:color w:val="000000"/>
          <w:sz w:val="28"/>
        </w:rPr>
        <w:t>
</w:t>
      </w:r>
      <w:r>
        <w:rPr>
          <w:rFonts w:ascii="Times New Roman"/>
          <w:b w:val="false"/>
          <w:i w:val="false"/>
          <w:color w:val="000000"/>
          <w:sz w:val="28"/>
        </w:rPr>
        <w:t>
      223. Оңтүстiк Қазақстан облысының Iшкi iстер департаментi Түлкiбас ауданының iшкi iстер бөлiмi.</w:t>
      </w:r>
      <w:r>
        <w:br/>
      </w:r>
      <w:r>
        <w:rPr>
          <w:rFonts w:ascii="Times New Roman"/>
          <w:b w:val="false"/>
          <w:i w:val="false"/>
          <w:color w:val="000000"/>
          <w:sz w:val="28"/>
        </w:rPr>
        <w:t>
</w:t>
      </w:r>
      <w:r>
        <w:rPr>
          <w:rFonts w:ascii="Times New Roman"/>
          <w:b w:val="false"/>
          <w:i w:val="false"/>
          <w:color w:val="000000"/>
          <w:sz w:val="28"/>
        </w:rPr>
        <w:t>
      224. Оңтүстiк Қазақстан облысының Iшкi iстер департаментi Шардара ауданының iшкi iстер бөлiмi.</w:t>
      </w:r>
      <w:r>
        <w:br/>
      </w:r>
      <w:r>
        <w:rPr>
          <w:rFonts w:ascii="Times New Roman"/>
          <w:b w:val="false"/>
          <w:i w:val="false"/>
          <w:color w:val="000000"/>
          <w:sz w:val="28"/>
        </w:rPr>
        <w:t>
</w:t>
      </w:r>
      <w:r>
        <w:rPr>
          <w:rFonts w:ascii="Times New Roman"/>
          <w:b w:val="false"/>
          <w:i w:val="false"/>
          <w:color w:val="000000"/>
          <w:sz w:val="28"/>
        </w:rPr>
        <w:t>
      225. Қазақстан Республикасы Iшкi iстер министрлiгi Көлiктегi iшкi iстер департаментiнiң Ақтау станциясындағы iшкi iстер желiлiк бөлiмi.</w:t>
      </w:r>
      <w:r>
        <w:br/>
      </w:r>
      <w:r>
        <w:rPr>
          <w:rFonts w:ascii="Times New Roman"/>
          <w:b w:val="false"/>
          <w:i w:val="false"/>
          <w:color w:val="000000"/>
          <w:sz w:val="28"/>
        </w:rPr>
        <w:t>
</w:t>
      </w:r>
      <w:r>
        <w:rPr>
          <w:rFonts w:ascii="Times New Roman"/>
          <w:b w:val="false"/>
          <w:i w:val="false"/>
          <w:color w:val="000000"/>
          <w:sz w:val="28"/>
        </w:rPr>
        <w:t>
      226. Қазақстан Республикасы Iшкi iстер министрлiгi Көлiктегi iшкi iстер департаментiнiң Ақтөбе станциясындағы iшкi iстер желiлiк басқармасы.</w:t>
      </w:r>
      <w:r>
        <w:br/>
      </w:r>
      <w:r>
        <w:rPr>
          <w:rFonts w:ascii="Times New Roman"/>
          <w:b w:val="false"/>
          <w:i w:val="false"/>
          <w:color w:val="000000"/>
          <w:sz w:val="28"/>
        </w:rPr>
        <w:t>
</w:t>
      </w:r>
      <w:r>
        <w:rPr>
          <w:rFonts w:ascii="Times New Roman"/>
          <w:b w:val="false"/>
          <w:i w:val="false"/>
          <w:color w:val="000000"/>
          <w:sz w:val="28"/>
        </w:rPr>
        <w:t>
      227. Қазақстан Республикасы Iшкi iстер министрлiгi Көлiктегi iшкi iстер департаментiнiң Атырау станциясындағы iшкi iстер желiлiк бөлiмi.</w:t>
      </w:r>
      <w:r>
        <w:br/>
      </w:r>
      <w:r>
        <w:rPr>
          <w:rFonts w:ascii="Times New Roman"/>
          <w:b w:val="false"/>
          <w:i w:val="false"/>
          <w:color w:val="000000"/>
          <w:sz w:val="28"/>
        </w:rPr>
        <w:t>
</w:t>
      </w:r>
      <w:r>
        <w:rPr>
          <w:rFonts w:ascii="Times New Roman"/>
          <w:b w:val="false"/>
          <w:i w:val="false"/>
          <w:color w:val="000000"/>
          <w:sz w:val="28"/>
        </w:rPr>
        <w:t>
      228. Қазақстан Республикасы Iшкi iстер-министрлiгi Көлiктегi iшкi iстер департаментiнiң Қызылорда станциясындағы iшкi iстер желiлiк бөлiмi.</w:t>
      </w:r>
      <w:r>
        <w:br/>
      </w:r>
      <w:r>
        <w:rPr>
          <w:rFonts w:ascii="Times New Roman"/>
          <w:b w:val="false"/>
          <w:i w:val="false"/>
          <w:color w:val="000000"/>
          <w:sz w:val="28"/>
        </w:rPr>
        <w:t>
</w:t>
      </w:r>
      <w:r>
        <w:rPr>
          <w:rFonts w:ascii="Times New Roman"/>
          <w:b w:val="false"/>
          <w:i w:val="false"/>
          <w:color w:val="000000"/>
          <w:sz w:val="28"/>
        </w:rPr>
        <w:t>
      229. Қазақстан Республикасы Iшкi iстер министрлiгi Көлiктегi iшкi iстер департаментiнiң Орал станциясындағы iшкi iстер желiлiк бөлiмi.</w:t>
      </w:r>
      <w:r>
        <w:br/>
      </w:r>
      <w:r>
        <w:rPr>
          <w:rFonts w:ascii="Times New Roman"/>
          <w:b w:val="false"/>
          <w:i w:val="false"/>
          <w:color w:val="000000"/>
          <w:sz w:val="28"/>
        </w:rPr>
        <w:t>
</w:t>
      </w:r>
      <w:r>
        <w:rPr>
          <w:rFonts w:ascii="Times New Roman"/>
          <w:b w:val="false"/>
          <w:i w:val="false"/>
          <w:color w:val="000000"/>
          <w:sz w:val="28"/>
        </w:rPr>
        <w:t>
      230. Қазақстан Республикасы Iшкi iстер министрлiгi Көлiктегi iшкi iстер департаментiнiң Астана станциясындағы iшкi iстер желiлiк басқармасы.</w:t>
      </w:r>
      <w:r>
        <w:br/>
      </w:r>
      <w:r>
        <w:rPr>
          <w:rFonts w:ascii="Times New Roman"/>
          <w:b w:val="false"/>
          <w:i w:val="false"/>
          <w:color w:val="000000"/>
          <w:sz w:val="28"/>
        </w:rPr>
        <w:t>
</w:t>
      </w:r>
      <w:r>
        <w:rPr>
          <w:rFonts w:ascii="Times New Roman"/>
          <w:b w:val="false"/>
          <w:i w:val="false"/>
          <w:color w:val="000000"/>
          <w:sz w:val="28"/>
        </w:rPr>
        <w:t>
      231. Қазақстан Республикасы Iшкi iстер министрлiгi Көлiктегi iшкi iстер департаментiнiң Қарағанды-Сұрыптау станциясындағы iшкi iстер желiлiк басқармасы.</w:t>
      </w:r>
      <w:r>
        <w:br/>
      </w:r>
      <w:r>
        <w:rPr>
          <w:rFonts w:ascii="Times New Roman"/>
          <w:b w:val="false"/>
          <w:i w:val="false"/>
          <w:color w:val="000000"/>
          <w:sz w:val="28"/>
        </w:rPr>
        <w:t>
</w:t>
      </w:r>
      <w:r>
        <w:rPr>
          <w:rFonts w:ascii="Times New Roman"/>
          <w:b w:val="false"/>
          <w:i w:val="false"/>
          <w:color w:val="000000"/>
          <w:sz w:val="28"/>
        </w:rPr>
        <w:t>
      232. Қазақстан Республикасы Iшкi iстер министрлiгi Көлiктегi iшкi iстер департаментiнiң Көкшетау станциясындағы iшкi iстер желiлiк бөлiмi.</w:t>
      </w:r>
      <w:r>
        <w:br/>
      </w:r>
      <w:r>
        <w:rPr>
          <w:rFonts w:ascii="Times New Roman"/>
          <w:b w:val="false"/>
          <w:i w:val="false"/>
          <w:color w:val="000000"/>
          <w:sz w:val="28"/>
        </w:rPr>
        <w:t>
</w:t>
      </w:r>
      <w:r>
        <w:rPr>
          <w:rFonts w:ascii="Times New Roman"/>
          <w:b w:val="false"/>
          <w:i w:val="false"/>
          <w:color w:val="000000"/>
          <w:sz w:val="28"/>
        </w:rPr>
        <w:t>
      233. Қазақстан Республикасы Iшкi iстер министрлiгi Көлiктегi iшкi iстер департаментiнiң Қостанай станциясындағы iшкi iстер желiлiк бөлiмi.</w:t>
      </w:r>
      <w:r>
        <w:br/>
      </w:r>
      <w:r>
        <w:rPr>
          <w:rFonts w:ascii="Times New Roman"/>
          <w:b w:val="false"/>
          <w:i w:val="false"/>
          <w:color w:val="000000"/>
          <w:sz w:val="28"/>
        </w:rPr>
        <w:t>
</w:t>
      </w:r>
      <w:r>
        <w:rPr>
          <w:rFonts w:ascii="Times New Roman"/>
          <w:b w:val="false"/>
          <w:i w:val="false"/>
          <w:color w:val="000000"/>
          <w:sz w:val="28"/>
        </w:rPr>
        <w:t>
      234. Қазақстан Республикасы Iшкi iстер министрлiгi Көлiктегi iшкi iстер департаментiнiң Павлодар станциясындағы iшкi iстер желiлiк бөлiмi.</w:t>
      </w:r>
      <w:r>
        <w:br/>
      </w:r>
      <w:r>
        <w:rPr>
          <w:rFonts w:ascii="Times New Roman"/>
          <w:b w:val="false"/>
          <w:i w:val="false"/>
          <w:color w:val="000000"/>
          <w:sz w:val="28"/>
        </w:rPr>
        <w:t>
</w:t>
      </w:r>
      <w:r>
        <w:rPr>
          <w:rFonts w:ascii="Times New Roman"/>
          <w:b w:val="false"/>
          <w:i w:val="false"/>
          <w:color w:val="000000"/>
          <w:sz w:val="28"/>
        </w:rPr>
        <w:t>
      235. Қазақстан Республикасы Iшкi iстер министрлiгi Көлiктегi iшкi iстер департаментiнiң Петропавл станциясындағы iшкi iстер желiлiк бөлiмi.</w:t>
      </w:r>
      <w:r>
        <w:br/>
      </w:r>
      <w:r>
        <w:rPr>
          <w:rFonts w:ascii="Times New Roman"/>
          <w:b w:val="false"/>
          <w:i w:val="false"/>
          <w:color w:val="000000"/>
          <w:sz w:val="28"/>
        </w:rPr>
        <w:t>
</w:t>
      </w:r>
      <w:r>
        <w:rPr>
          <w:rFonts w:ascii="Times New Roman"/>
          <w:b w:val="false"/>
          <w:i w:val="false"/>
          <w:color w:val="000000"/>
          <w:sz w:val="28"/>
        </w:rPr>
        <w:t>
      236. Қазақстан Республикасы Iшкi iстер министрлiгi Көлiктегi iшкi iстер департаментiнiң Алматы-1 станциясындағы iшкi iстер желiлiк басқармасы.</w:t>
      </w:r>
      <w:r>
        <w:br/>
      </w:r>
      <w:r>
        <w:rPr>
          <w:rFonts w:ascii="Times New Roman"/>
          <w:b w:val="false"/>
          <w:i w:val="false"/>
          <w:color w:val="000000"/>
          <w:sz w:val="28"/>
        </w:rPr>
        <w:t>
</w:t>
      </w:r>
      <w:r>
        <w:rPr>
          <w:rFonts w:ascii="Times New Roman"/>
          <w:b w:val="false"/>
          <w:i w:val="false"/>
          <w:color w:val="000000"/>
          <w:sz w:val="28"/>
        </w:rPr>
        <w:t>
      237. Қазақстан Республикасы Iшкi iстер министрлiгi Көлiктегi iшкi iстер департаментiнiң Жамбыл станциясындағы iшкi iстер желiлiк басқармасы.</w:t>
      </w:r>
      <w:r>
        <w:br/>
      </w:r>
      <w:r>
        <w:rPr>
          <w:rFonts w:ascii="Times New Roman"/>
          <w:b w:val="false"/>
          <w:i w:val="false"/>
          <w:color w:val="000000"/>
          <w:sz w:val="28"/>
        </w:rPr>
        <w:t>
</w:t>
      </w:r>
      <w:r>
        <w:rPr>
          <w:rFonts w:ascii="Times New Roman"/>
          <w:b w:val="false"/>
          <w:i w:val="false"/>
          <w:color w:val="000000"/>
          <w:sz w:val="28"/>
        </w:rPr>
        <w:t>
      238. Қазақстан Республикасы Iшкi iстер министрлiгi Көлiктегi iшкi iстер департаментiнiң Защита станциясындағы iшкi iстер желiлiк бөлiмi.</w:t>
      </w:r>
      <w:r>
        <w:br/>
      </w:r>
      <w:r>
        <w:rPr>
          <w:rFonts w:ascii="Times New Roman"/>
          <w:b w:val="false"/>
          <w:i w:val="false"/>
          <w:color w:val="000000"/>
          <w:sz w:val="28"/>
        </w:rPr>
        <w:t>
</w:t>
      </w:r>
      <w:r>
        <w:rPr>
          <w:rFonts w:ascii="Times New Roman"/>
          <w:b w:val="false"/>
          <w:i w:val="false"/>
          <w:color w:val="000000"/>
          <w:sz w:val="28"/>
        </w:rPr>
        <w:t>
      239. Қазақстан Республикасы Iшкi iстер министрлiгi Көлiктегi iшкi iстер департаментiнiң Семей станциясындағы iшкi iстер желiлiк бөлiмi.</w:t>
      </w:r>
      <w:r>
        <w:br/>
      </w:r>
      <w:r>
        <w:rPr>
          <w:rFonts w:ascii="Times New Roman"/>
          <w:b w:val="false"/>
          <w:i w:val="false"/>
          <w:color w:val="000000"/>
          <w:sz w:val="28"/>
        </w:rPr>
        <w:t>
</w:t>
      </w:r>
      <w:r>
        <w:rPr>
          <w:rFonts w:ascii="Times New Roman"/>
          <w:b w:val="false"/>
          <w:i w:val="false"/>
          <w:color w:val="000000"/>
          <w:sz w:val="28"/>
        </w:rPr>
        <w:t>
      240. Қазақстан Республикасы Iшкi iстер министрлiгi Көлiктегi iшкi iстер департаментiнiң Шымкент станциясындағы iшкi iстер желiлiк басқармасы.</w:t>
      </w:r>
      <w:r>
        <w:br/>
      </w:r>
      <w:r>
        <w:rPr>
          <w:rFonts w:ascii="Times New Roman"/>
          <w:b w:val="false"/>
          <w:i w:val="false"/>
          <w:color w:val="000000"/>
          <w:sz w:val="28"/>
        </w:rPr>
        <w:t>
</w:t>
      </w:r>
      <w:r>
        <w:rPr>
          <w:rFonts w:ascii="Times New Roman"/>
          <w:b w:val="false"/>
          <w:i w:val="false"/>
          <w:color w:val="000000"/>
          <w:sz w:val="28"/>
        </w:rPr>
        <w:t>
      241. Қазақстан Республикасы Iшкi iстер министрлiгiнiң Байқоңыр қаласындағы өкiлдiгi.</w:t>
      </w:r>
      <w:r>
        <w:br/>
      </w:r>
      <w:r>
        <w:rPr>
          <w:rFonts w:ascii="Times New Roman"/>
          <w:b w:val="false"/>
          <w:i w:val="false"/>
          <w:color w:val="000000"/>
          <w:sz w:val="28"/>
        </w:rPr>
        <w:t>
</w:t>
      </w:r>
      <w:r>
        <w:rPr>
          <w:rFonts w:ascii="Times New Roman"/>
          <w:b w:val="false"/>
          <w:i w:val="false"/>
          <w:color w:val="000000"/>
          <w:sz w:val="28"/>
        </w:rPr>
        <w:t>
      242. Орталық өңірлік әскери-тергеу басқармасы.</w:t>
      </w:r>
      <w:r>
        <w:br/>
      </w:r>
      <w:r>
        <w:rPr>
          <w:rFonts w:ascii="Times New Roman"/>
          <w:b w:val="false"/>
          <w:i w:val="false"/>
          <w:color w:val="000000"/>
          <w:sz w:val="28"/>
        </w:rPr>
        <w:t>
</w:t>
      </w:r>
      <w:r>
        <w:rPr>
          <w:rFonts w:ascii="Times New Roman"/>
          <w:b w:val="false"/>
          <w:i w:val="false"/>
          <w:color w:val="000000"/>
          <w:sz w:val="28"/>
        </w:rPr>
        <w:t>
      243. Оңтүстік өңірлік әскери-тергеу басқармасы.</w:t>
      </w:r>
      <w:r>
        <w:br/>
      </w:r>
      <w:r>
        <w:rPr>
          <w:rFonts w:ascii="Times New Roman"/>
          <w:b w:val="false"/>
          <w:i w:val="false"/>
          <w:color w:val="000000"/>
          <w:sz w:val="28"/>
        </w:rPr>
        <w:t>
</w:t>
      </w:r>
      <w:r>
        <w:rPr>
          <w:rFonts w:ascii="Times New Roman"/>
          <w:b w:val="false"/>
          <w:i w:val="false"/>
          <w:color w:val="000000"/>
          <w:sz w:val="28"/>
        </w:rPr>
        <w:t>
      244. Шығыс өңірлік әскери-тергеу басқармасы.</w:t>
      </w:r>
      <w:r>
        <w:br/>
      </w:r>
      <w:r>
        <w:rPr>
          <w:rFonts w:ascii="Times New Roman"/>
          <w:b w:val="false"/>
          <w:i w:val="false"/>
          <w:color w:val="000000"/>
          <w:sz w:val="28"/>
        </w:rPr>
        <w:t>
</w:t>
      </w:r>
      <w:r>
        <w:rPr>
          <w:rFonts w:ascii="Times New Roman"/>
          <w:b w:val="false"/>
          <w:i w:val="false"/>
          <w:color w:val="000000"/>
          <w:sz w:val="28"/>
        </w:rPr>
        <w:t>
      245. Батыс өңірлік әскери-тергеу басқармасы.</w:t>
      </w:r>
      <w:r>
        <w:br/>
      </w:r>
      <w:r>
        <w:rPr>
          <w:rFonts w:ascii="Times New Roman"/>
          <w:b w:val="false"/>
          <w:i w:val="false"/>
          <w:color w:val="000000"/>
          <w:sz w:val="28"/>
        </w:rPr>
        <w:t>
</w:t>
      </w:r>
      <w:r>
        <w:rPr>
          <w:rFonts w:ascii="Times New Roman"/>
          <w:b w:val="false"/>
          <w:i w:val="false"/>
          <w:color w:val="000000"/>
          <w:sz w:val="28"/>
        </w:rPr>
        <w:t>
      246. Қазақстан Республикасы Iшкi iстер министрлiгiнiң Көлiктегi iшкi iстер департаментi.</w:t>
      </w:r>
    </w:p>
    <w:bookmarkEnd w:id="22"/>
    <w:bookmarkStart w:name="z542" w:id="23"/>
    <w:p>
      <w:pPr>
        <w:spacing w:after="0"/>
        <w:ind w:left="0"/>
        <w:jc w:val="left"/>
      </w:pPr>
      <w:r>
        <w:rPr>
          <w:rFonts w:ascii="Times New Roman"/>
          <w:b/>
          <w:i w:val="false"/>
          <w:color w:val="000000"/>
        </w:rPr>
        <w:t xml:space="preserve"> 
2. Қылмыстық-атқару жүйесі комитеті</w:t>
      </w:r>
    </w:p>
    <w:bookmarkEnd w:id="23"/>
    <w:bookmarkStart w:name="z543" w:id="24"/>
    <w:p>
      <w:pPr>
        <w:spacing w:after="0"/>
        <w:ind w:left="0"/>
        <w:jc w:val="both"/>
      </w:pPr>
      <w:r>
        <w:rPr>
          <w:rFonts w:ascii="Times New Roman"/>
          <w:b w:val="false"/>
          <w:i w:val="false"/>
          <w:color w:val="000000"/>
          <w:sz w:val="28"/>
        </w:rPr>
        <w:t>
      1. Ақмола облысы бойынша Қылмыстық-атқару жүйесi департаментi.</w:t>
      </w:r>
      <w:r>
        <w:br/>
      </w:r>
      <w:r>
        <w:rPr>
          <w:rFonts w:ascii="Times New Roman"/>
          <w:b w:val="false"/>
          <w:i w:val="false"/>
          <w:color w:val="000000"/>
          <w:sz w:val="28"/>
        </w:rPr>
        <w:t>
</w:t>
      </w:r>
      <w:r>
        <w:rPr>
          <w:rFonts w:ascii="Times New Roman"/>
          <w:b w:val="false"/>
          <w:i w:val="false"/>
          <w:color w:val="000000"/>
          <w:sz w:val="28"/>
        </w:rPr>
        <w:t>
      2. Ақтөбе облысы бойынша Қылмыстық-атқару жүйесi департаментi.</w:t>
      </w:r>
      <w:r>
        <w:br/>
      </w:r>
      <w:r>
        <w:rPr>
          <w:rFonts w:ascii="Times New Roman"/>
          <w:b w:val="false"/>
          <w:i w:val="false"/>
          <w:color w:val="000000"/>
          <w:sz w:val="28"/>
        </w:rPr>
        <w:t>
</w:t>
      </w:r>
      <w:r>
        <w:rPr>
          <w:rFonts w:ascii="Times New Roman"/>
          <w:b w:val="false"/>
          <w:i w:val="false"/>
          <w:color w:val="000000"/>
          <w:sz w:val="28"/>
        </w:rPr>
        <w:t>
      3. Алматы қаласы және Алматы облысы бойынша Қылмыстық-атқару жүйесi департаментi.</w:t>
      </w:r>
      <w:r>
        <w:br/>
      </w:r>
      <w:r>
        <w:rPr>
          <w:rFonts w:ascii="Times New Roman"/>
          <w:b w:val="false"/>
          <w:i w:val="false"/>
          <w:color w:val="000000"/>
          <w:sz w:val="28"/>
        </w:rPr>
        <w:t>
</w:t>
      </w:r>
      <w:r>
        <w:rPr>
          <w:rFonts w:ascii="Times New Roman"/>
          <w:b w:val="false"/>
          <w:i w:val="false"/>
          <w:color w:val="000000"/>
          <w:sz w:val="28"/>
        </w:rPr>
        <w:t>
      4. Атырау облысы бойынша Қылмыстық-атқару жүйесi департаментi.</w:t>
      </w:r>
      <w:r>
        <w:br/>
      </w:r>
      <w:r>
        <w:rPr>
          <w:rFonts w:ascii="Times New Roman"/>
          <w:b w:val="false"/>
          <w:i w:val="false"/>
          <w:color w:val="000000"/>
          <w:sz w:val="28"/>
        </w:rPr>
        <w:t>
</w:t>
      </w:r>
      <w:r>
        <w:rPr>
          <w:rFonts w:ascii="Times New Roman"/>
          <w:b w:val="false"/>
          <w:i w:val="false"/>
          <w:color w:val="000000"/>
          <w:sz w:val="28"/>
        </w:rPr>
        <w:t>
      5. Шығыс Қазақстан облысы бойынша Қылмыстық-атқару жүйесi департаментi.</w:t>
      </w:r>
      <w:r>
        <w:br/>
      </w:r>
      <w:r>
        <w:rPr>
          <w:rFonts w:ascii="Times New Roman"/>
          <w:b w:val="false"/>
          <w:i w:val="false"/>
          <w:color w:val="000000"/>
          <w:sz w:val="28"/>
        </w:rPr>
        <w:t>
</w:t>
      </w:r>
      <w:r>
        <w:rPr>
          <w:rFonts w:ascii="Times New Roman"/>
          <w:b w:val="false"/>
          <w:i w:val="false"/>
          <w:color w:val="000000"/>
          <w:sz w:val="28"/>
        </w:rPr>
        <w:t>
      6. Жамбыл облысы бойынша Қылмыстық-атқару жүйесi департаментi.</w:t>
      </w:r>
      <w:r>
        <w:br/>
      </w:r>
      <w:r>
        <w:rPr>
          <w:rFonts w:ascii="Times New Roman"/>
          <w:b w:val="false"/>
          <w:i w:val="false"/>
          <w:color w:val="000000"/>
          <w:sz w:val="28"/>
        </w:rPr>
        <w:t>
</w:t>
      </w:r>
      <w:r>
        <w:rPr>
          <w:rFonts w:ascii="Times New Roman"/>
          <w:b w:val="false"/>
          <w:i w:val="false"/>
          <w:color w:val="000000"/>
          <w:sz w:val="28"/>
        </w:rPr>
        <w:t>
      7. Батыс Қазақстан облысы бойынша Қылмыстық-атқару жүйесi департаментi.</w:t>
      </w:r>
      <w:r>
        <w:br/>
      </w:r>
      <w:r>
        <w:rPr>
          <w:rFonts w:ascii="Times New Roman"/>
          <w:b w:val="false"/>
          <w:i w:val="false"/>
          <w:color w:val="000000"/>
          <w:sz w:val="28"/>
        </w:rPr>
        <w:t>
</w:t>
      </w:r>
      <w:r>
        <w:rPr>
          <w:rFonts w:ascii="Times New Roman"/>
          <w:b w:val="false"/>
          <w:i w:val="false"/>
          <w:color w:val="000000"/>
          <w:sz w:val="28"/>
        </w:rPr>
        <w:t>
      8. Қарағанды облысы бойынша Қылмыстық-атқару жүйесi департаментi.</w:t>
      </w:r>
      <w:r>
        <w:br/>
      </w:r>
      <w:r>
        <w:rPr>
          <w:rFonts w:ascii="Times New Roman"/>
          <w:b w:val="false"/>
          <w:i w:val="false"/>
          <w:color w:val="000000"/>
          <w:sz w:val="28"/>
        </w:rPr>
        <w:t>
</w:t>
      </w:r>
      <w:r>
        <w:rPr>
          <w:rFonts w:ascii="Times New Roman"/>
          <w:b w:val="false"/>
          <w:i w:val="false"/>
          <w:color w:val="000000"/>
          <w:sz w:val="28"/>
        </w:rPr>
        <w:t>
      9. Қызылорда облысы бойынша Қылмыстық-атқару жүйесi департаментi.</w:t>
      </w:r>
      <w:r>
        <w:br/>
      </w:r>
      <w:r>
        <w:rPr>
          <w:rFonts w:ascii="Times New Roman"/>
          <w:b w:val="false"/>
          <w:i w:val="false"/>
          <w:color w:val="000000"/>
          <w:sz w:val="28"/>
        </w:rPr>
        <w:t>
</w:t>
      </w:r>
      <w:r>
        <w:rPr>
          <w:rFonts w:ascii="Times New Roman"/>
          <w:b w:val="false"/>
          <w:i w:val="false"/>
          <w:color w:val="000000"/>
          <w:sz w:val="28"/>
        </w:rPr>
        <w:t>
      10. Қостанай облысы бойынша Қылмыстық-атқару жүйесi департаментi.</w:t>
      </w:r>
      <w:r>
        <w:br/>
      </w:r>
      <w:r>
        <w:rPr>
          <w:rFonts w:ascii="Times New Roman"/>
          <w:b w:val="false"/>
          <w:i w:val="false"/>
          <w:color w:val="000000"/>
          <w:sz w:val="28"/>
        </w:rPr>
        <w:t>
</w:t>
      </w:r>
      <w:r>
        <w:rPr>
          <w:rFonts w:ascii="Times New Roman"/>
          <w:b w:val="false"/>
          <w:i w:val="false"/>
          <w:color w:val="000000"/>
          <w:sz w:val="28"/>
        </w:rPr>
        <w:t>
      11. Маңғыстау облысы бойынша Қылмыстық-атқару жүйесi департаментi.</w:t>
      </w:r>
      <w:r>
        <w:br/>
      </w:r>
      <w:r>
        <w:rPr>
          <w:rFonts w:ascii="Times New Roman"/>
          <w:b w:val="false"/>
          <w:i w:val="false"/>
          <w:color w:val="000000"/>
          <w:sz w:val="28"/>
        </w:rPr>
        <w:t>
</w:t>
      </w:r>
      <w:r>
        <w:rPr>
          <w:rFonts w:ascii="Times New Roman"/>
          <w:b w:val="false"/>
          <w:i w:val="false"/>
          <w:color w:val="000000"/>
          <w:sz w:val="28"/>
        </w:rPr>
        <w:t>
      12. Павлодар облысы бойынша Қылмыстық-атқару жүйесi департаментi.</w:t>
      </w:r>
      <w:r>
        <w:br/>
      </w:r>
      <w:r>
        <w:rPr>
          <w:rFonts w:ascii="Times New Roman"/>
          <w:b w:val="false"/>
          <w:i w:val="false"/>
          <w:color w:val="000000"/>
          <w:sz w:val="28"/>
        </w:rPr>
        <w:t>
</w:t>
      </w:r>
      <w:r>
        <w:rPr>
          <w:rFonts w:ascii="Times New Roman"/>
          <w:b w:val="false"/>
          <w:i w:val="false"/>
          <w:color w:val="000000"/>
          <w:sz w:val="28"/>
        </w:rPr>
        <w:t>
      13. Солтүстiк Қазақстан облысы бойынша Қылмыстық-атқару жүйесi департаментi.</w:t>
      </w:r>
      <w:r>
        <w:br/>
      </w:r>
      <w:r>
        <w:rPr>
          <w:rFonts w:ascii="Times New Roman"/>
          <w:b w:val="false"/>
          <w:i w:val="false"/>
          <w:color w:val="000000"/>
          <w:sz w:val="28"/>
        </w:rPr>
        <w:t>
</w:t>
      </w:r>
      <w:r>
        <w:rPr>
          <w:rFonts w:ascii="Times New Roman"/>
          <w:b w:val="false"/>
          <w:i w:val="false"/>
          <w:color w:val="000000"/>
          <w:sz w:val="28"/>
        </w:rPr>
        <w:t>
      14. Оңтүстiк Қазақстан облысы бойынша Қылмыстық-атқару жүйесi департаментi.</w:t>
      </w:r>
      <w:r>
        <w:br/>
      </w:r>
      <w:r>
        <w:rPr>
          <w:rFonts w:ascii="Times New Roman"/>
          <w:b w:val="false"/>
          <w:i w:val="false"/>
          <w:color w:val="000000"/>
          <w:sz w:val="28"/>
        </w:rPr>
        <w:t>
</w:t>
      </w:r>
      <w:r>
        <w:rPr>
          <w:rFonts w:ascii="Times New Roman"/>
          <w:b w:val="false"/>
          <w:i w:val="false"/>
          <w:color w:val="000000"/>
          <w:sz w:val="28"/>
        </w:rPr>
        <w:t>
      15. Астана қаласы бойынша Қылмыстық-атқару жүйесi департаментi.</w:t>
      </w:r>
      <w:r>
        <w:br/>
      </w:r>
      <w:r>
        <w:rPr>
          <w:rFonts w:ascii="Times New Roman"/>
          <w:b w:val="false"/>
          <w:i w:val="false"/>
          <w:color w:val="000000"/>
          <w:sz w:val="28"/>
        </w:rPr>
        <w:t>
</w:t>
      </w:r>
      <w:r>
        <w:rPr>
          <w:rFonts w:ascii="Times New Roman"/>
          <w:b w:val="false"/>
          <w:i w:val="false"/>
          <w:color w:val="000000"/>
          <w:sz w:val="28"/>
        </w:rPr>
        <w:t>
      16. Алматы қаласы және Алматы облысы бойынша Қылмыстық-атқару жүйесi департаментiнiң күзет және қадағалау бөлiмi.</w:t>
      </w:r>
    </w:p>
    <w:bookmarkEnd w:id="24"/>
    <w:bookmarkStart w:name="z559" w:id="25"/>
    <w:p>
      <w:pPr>
        <w:spacing w:after="0"/>
        <w:ind w:left="0"/>
        <w:jc w:val="left"/>
      </w:pPr>
      <w:r>
        <w:rPr>
          <w:rFonts w:ascii="Times New Roman"/>
          <w:b/>
          <w:i w:val="false"/>
          <w:color w:val="000000"/>
        </w:rPr>
        <w:t xml:space="preserve"> 
Қазақстан Республикасы Ішкі істер министрлiгінің қарамағындағы</w:t>
      </w:r>
      <w:r>
        <w:br/>
      </w:r>
      <w:r>
        <w:rPr>
          <w:rFonts w:ascii="Times New Roman"/>
          <w:b/>
          <w:i w:val="false"/>
          <w:color w:val="000000"/>
        </w:rPr>
        <w:t>
мемлекеттік мекемелер мен оның ведомстволарының тiзбесi</w:t>
      </w:r>
    </w:p>
    <w:bookmarkEnd w:id="25"/>
    <w:bookmarkStart w:name="z560" w:id="26"/>
    <w:p>
      <w:pPr>
        <w:spacing w:after="0"/>
        <w:ind w:left="0"/>
        <w:jc w:val="left"/>
      </w:pPr>
      <w:r>
        <w:rPr>
          <w:rFonts w:ascii="Times New Roman"/>
          <w:b/>
          <w:i w:val="false"/>
          <w:color w:val="000000"/>
        </w:rPr>
        <w:t xml:space="preserve"> 
1. Қазақстан Республикасы Iшкi iстер министрлiгi</w:t>
      </w:r>
    </w:p>
    <w:bookmarkEnd w:id="26"/>
    <w:bookmarkStart w:name="z561" w:id="27"/>
    <w:p>
      <w:pPr>
        <w:spacing w:after="0"/>
        <w:ind w:left="0"/>
        <w:jc w:val="both"/>
      </w:pPr>
      <w:r>
        <w:rPr>
          <w:rFonts w:ascii="Times New Roman"/>
          <w:b w:val="false"/>
          <w:i w:val="false"/>
          <w:color w:val="000000"/>
          <w:sz w:val="28"/>
        </w:rPr>
        <w:t>
      1. Қазақстан Республикасы Iшкi iстер министрлiгiнiң Емханасы бар орталық госпиталi.</w:t>
      </w:r>
      <w:r>
        <w:br/>
      </w:r>
      <w:r>
        <w:rPr>
          <w:rFonts w:ascii="Times New Roman"/>
          <w:b w:val="false"/>
          <w:i w:val="false"/>
          <w:color w:val="000000"/>
          <w:sz w:val="28"/>
        </w:rPr>
        <w:t>
</w:t>
      </w:r>
      <w:r>
        <w:rPr>
          <w:rFonts w:ascii="Times New Roman"/>
          <w:b w:val="false"/>
          <w:i w:val="false"/>
          <w:color w:val="000000"/>
          <w:sz w:val="28"/>
        </w:rPr>
        <w:t>
      2. Қазақстан Республикасы Iшкi iстер министрлiгiнiң Кинологиялық орталығы.</w:t>
      </w:r>
      <w:r>
        <w:br/>
      </w:r>
      <w:r>
        <w:rPr>
          <w:rFonts w:ascii="Times New Roman"/>
          <w:b w:val="false"/>
          <w:i w:val="false"/>
          <w:color w:val="000000"/>
          <w:sz w:val="28"/>
        </w:rPr>
        <w:t>
</w:t>
      </w:r>
      <w:r>
        <w:rPr>
          <w:rFonts w:ascii="Times New Roman"/>
          <w:b w:val="false"/>
          <w:i w:val="false"/>
          <w:color w:val="000000"/>
          <w:sz w:val="28"/>
        </w:rPr>
        <w:t>
      3. Қазақстан Республикасы Iшкi iстер министрлiгiнiң «Оңтүстiк» әскери және арнайы жабдықтау базасы.</w:t>
      </w:r>
      <w:r>
        <w:br/>
      </w:r>
      <w:r>
        <w:rPr>
          <w:rFonts w:ascii="Times New Roman"/>
          <w:b w:val="false"/>
          <w:i w:val="false"/>
          <w:color w:val="000000"/>
          <w:sz w:val="28"/>
        </w:rPr>
        <w:t>
</w:t>
      </w:r>
      <w:r>
        <w:rPr>
          <w:rFonts w:ascii="Times New Roman"/>
          <w:b w:val="false"/>
          <w:i w:val="false"/>
          <w:color w:val="000000"/>
          <w:sz w:val="28"/>
        </w:rPr>
        <w:t>
      4. Қазақстан Республикасы Iшкi iстер министрлiгiнiң «Солтүстiк» әскери және арнайы жабдықтау базасы.</w:t>
      </w:r>
      <w:r>
        <w:br/>
      </w:r>
      <w:r>
        <w:rPr>
          <w:rFonts w:ascii="Times New Roman"/>
          <w:b w:val="false"/>
          <w:i w:val="false"/>
          <w:color w:val="000000"/>
          <w:sz w:val="28"/>
        </w:rPr>
        <w:t>
</w:t>
      </w:r>
      <w:r>
        <w:rPr>
          <w:rFonts w:ascii="Times New Roman"/>
          <w:b w:val="false"/>
          <w:i w:val="false"/>
          <w:color w:val="000000"/>
          <w:sz w:val="28"/>
        </w:rPr>
        <w:t>
      5. Қазақстан Республикасы Iшкi iстер министрлiгiнiң Автокөлiктiк қызмет көрсету мекемесi.</w:t>
      </w:r>
      <w:r>
        <w:br/>
      </w:r>
      <w:r>
        <w:rPr>
          <w:rFonts w:ascii="Times New Roman"/>
          <w:b w:val="false"/>
          <w:i w:val="false"/>
          <w:color w:val="000000"/>
          <w:sz w:val="28"/>
        </w:rPr>
        <w:t>
</w:t>
      </w:r>
      <w:r>
        <w:rPr>
          <w:rFonts w:ascii="Times New Roman"/>
          <w:b w:val="false"/>
          <w:i w:val="false"/>
          <w:color w:val="000000"/>
          <w:sz w:val="28"/>
        </w:rPr>
        <w:t>
      6. Қазақстан Республикасы Iшкi iстер министрлiгiнiң «Сұңқар» арнайы мақсаттағы жасағы.</w:t>
      </w:r>
      <w:r>
        <w:br/>
      </w:r>
      <w:r>
        <w:rPr>
          <w:rFonts w:ascii="Times New Roman"/>
          <w:b w:val="false"/>
          <w:i w:val="false"/>
          <w:color w:val="000000"/>
          <w:sz w:val="28"/>
        </w:rPr>
        <w:t>
</w:t>
      </w:r>
      <w:r>
        <w:rPr>
          <w:rFonts w:ascii="Times New Roman"/>
          <w:b w:val="false"/>
          <w:i w:val="false"/>
          <w:color w:val="000000"/>
          <w:sz w:val="28"/>
        </w:rPr>
        <w:t>
      7. Мамандандырылған күзет қызметi басқармасы (Астана қаласы).</w:t>
      </w:r>
      <w:r>
        <w:br/>
      </w:r>
      <w:r>
        <w:rPr>
          <w:rFonts w:ascii="Times New Roman"/>
          <w:b w:val="false"/>
          <w:i w:val="false"/>
          <w:color w:val="000000"/>
          <w:sz w:val="28"/>
        </w:rPr>
        <w:t>
</w:t>
      </w:r>
      <w:r>
        <w:rPr>
          <w:rFonts w:ascii="Times New Roman"/>
          <w:b w:val="false"/>
          <w:i w:val="false"/>
          <w:color w:val="000000"/>
          <w:sz w:val="28"/>
        </w:rPr>
        <w:t>
      8. Қазақстан Республикасы Iшкi iстер министрлiгiнiң Дипломатиялық өкiлдiктердi күзету жөнiндегi полиция полкi.</w:t>
      </w:r>
      <w:r>
        <w:br/>
      </w:r>
      <w:r>
        <w:rPr>
          <w:rFonts w:ascii="Times New Roman"/>
          <w:b w:val="false"/>
          <w:i w:val="false"/>
          <w:color w:val="000000"/>
          <w:sz w:val="28"/>
        </w:rPr>
        <w:t>
</w:t>
      </w:r>
      <w:r>
        <w:rPr>
          <w:rFonts w:ascii="Times New Roman"/>
          <w:b w:val="false"/>
          <w:i w:val="false"/>
          <w:color w:val="000000"/>
          <w:sz w:val="28"/>
        </w:rPr>
        <w:t>
      9. Қазақстан Республикасы Iшкi iстер министрлiгiнiң Үкiметтiк мекемелердi күзету жөнiндегi полиция полкi.</w:t>
      </w:r>
      <w:r>
        <w:br/>
      </w:r>
      <w:r>
        <w:rPr>
          <w:rFonts w:ascii="Times New Roman"/>
          <w:b w:val="false"/>
          <w:i w:val="false"/>
          <w:color w:val="000000"/>
          <w:sz w:val="28"/>
        </w:rPr>
        <w:t>
</w:t>
      </w:r>
      <w:r>
        <w:rPr>
          <w:rFonts w:ascii="Times New Roman"/>
          <w:b w:val="false"/>
          <w:i w:val="false"/>
          <w:color w:val="000000"/>
          <w:sz w:val="28"/>
        </w:rPr>
        <w:t>
      10. Қазақстан Республикасы Iшкi iстер министрлiгiнiң Алматы академиясы.</w:t>
      </w:r>
      <w:r>
        <w:br/>
      </w:r>
      <w:r>
        <w:rPr>
          <w:rFonts w:ascii="Times New Roman"/>
          <w:b w:val="false"/>
          <w:i w:val="false"/>
          <w:color w:val="000000"/>
          <w:sz w:val="28"/>
        </w:rPr>
        <w:t>
</w:t>
      </w:r>
      <w:r>
        <w:rPr>
          <w:rFonts w:ascii="Times New Roman"/>
          <w:b w:val="false"/>
          <w:i w:val="false"/>
          <w:color w:val="000000"/>
          <w:sz w:val="28"/>
        </w:rPr>
        <w:t>
      11. Қазақстан Республикасы Iшкi iстер министрлiгiнiң Бәрiмбек Бейсенов атындағы Қарағанды академиясы.</w:t>
      </w:r>
      <w:r>
        <w:br/>
      </w:r>
      <w:r>
        <w:rPr>
          <w:rFonts w:ascii="Times New Roman"/>
          <w:b w:val="false"/>
          <w:i w:val="false"/>
          <w:color w:val="000000"/>
          <w:sz w:val="28"/>
        </w:rPr>
        <w:t>
</w:t>
      </w:r>
      <w:r>
        <w:rPr>
          <w:rFonts w:ascii="Times New Roman"/>
          <w:b w:val="false"/>
          <w:i w:val="false"/>
          <w:color w:val="000000"/>
          <w:sz w:val="28"/>
        </w:rPr>
        <w:t>
      12. Қазақстан Республикасы Iшкi iстер министрлiгiнiң Қостанай академиясы.</w:t>
      </w:r>
      <w:r>
        <w:br/>
      </w:r>
      <w:r>
        <w:rPr>
          <w:rFonts w:ascii="Times New Roman"/>
          <w:b w:val="false"/>
          <w:i w:val="false"/>
          <w:color w:val="000000"/>
          <w:sz w:val="28"/>
        </w:rPr>
        <w:t>
</w:t>
      </w:r>
      <w:r>
        <w:rPr>
          <w:rFonts w:ascii="Times New Roman"/>
          <w:b w:val="false"/>
          <w:i w:val="false"/>
          <w:color w:val="000000"/>
          <w:sz w:val="28"/>
        </w:rPr>
        <w:t>
      13. Қазақстан Республикасы Iшкi iстер министрлiгi Ақтөбе заң институты.</w:t>
      </w:r>
      <w:r>
        <w:br/>
      </w:r>
      <w:r>
        <w:rPr>
          <w:rFonts w:ascii="Times New Roman"/>
          <w:b w:val="false"/>
          <w:i w:val="false"/>
          <w:color w:val="000000"/>
          <w:sz w:val="28"/>
        </w:rPr>
        <w:t>
</w:t>
      </w:r>
      <w:r>
        <w:rPr>
          <w:rFonts w:ascii="Times New Roman"/>
          <w:b w:val="false"/>
          <w:i w:val="false"/>
          <w:color w:val="000000"/>
          <w:sz w:val="28"/>
        </w:rPr>
        <w:t>
      14. Қазақстан Республикасы Iшкi iстер министрлiгiнiң оқу орталығы (Семей қаласы).</w:t>
      </w:r>
      <w:r>
        <w:br/>
      </w:r>
      <w:r>
        <w:rPr>
          <w:rFonts w:ascii="Times New Roman"/>
          <w:b w:val="false"/>
          <w:i w:val="false"/>
          <w:color w:val="000000"/>
          <w:sz w:val="28"/>
        </w:rPr>
        <w:t>
</w:t>
      </w:r>
      <w:r>
        <w:rPr>
          <w:rFonts w:ascii="Times New Roman"/>
          <w:b w:val="false"/>
          <w:i w:val="false"/>
          <w:color w:val="000000"/>
          <w:sz w:val="28"/>
        </w:rPr>
        <w:t>
      15. Қазақстан Республикасы Iшкi iстер министрлiгiнiң Бауыржан Момышұлы атындағы оқу орталығы (Шымкент қаласы).</w:t>
      </w:r>
      <w:r>
        <w:br/>
      </w:r>
      <w:r>
        <w:rPr>
          <w:rFonts w:ascii="Times New Roman"/>
          <w:b w:val="false"/>
          <w:i w:val="false"/>
          <w:color w:val="000000"/>
          <w:sz w:val="28"/>
        </w:rPr>
        <w:t>
</w:t>
      </w:r>
      <w:r>
        <w:rPr>
          <w:rFonts w:ascii="Times New Roman"/>
          <w:b w:val="false"/>
          <w:i w:val="false"/>
          <w:color w:val="000000"/>
          <w:sz w:val="28"/>
        </w:rPr>
        <w:t>
      16. Қазақстан Республикасы Iшкi iстер министрлiгiнiң оқу орталығы (Алматы қаласы).</w:t>
      </w:r>
      <w:r>
        <w:br/>
      </w:r>
      <w:r>
        <w:rPr>
          <w:rFonts w:ascii="Times New Roman"/>
          <w:b w:val="false"/>
          <w:i w:val="false"/>
          <w:color w:val="000000"/>
          <w:sz w:val="28"/>
        </w:rPr>
        <w:t>
</w:t>
      </w:r>
      <w:r>
        <w:rPr>
          <w:rFonts w:ascii="Times New Roman"/>
          <w:b w:val="false"/>
          <w:i w:val="false"/>
          <w:color w:val="000000"/>
          <w:sz w:val="28"/>
        </w:rPr>
        <w:t>
      17. Қазақстан Республикасы Iшкi iстер министрлiгiнiң оқу орталығы (Павлодар қаласы).</w:t>
      </w:r>
      <w:r>
        <w:br/>
      </w:r>
      <w:r>
        <w:rPr>
          <w:rFonts w:ascii="Times New Roman"/>
          <w:b w:val="false"/>
          <w:i w:val="false"/>
          <w:color w:val="000000"/>
          <w:sz w:val="28"/>
        </w:rPr>
        <w:t>
</w:t>
      </w:r>
      <w:r>
        <w:rPr>
          <w:rFonts w:ascii="Times New Roman"/>
          <w:b w:val="false"/>
          <w:i w:val="false"/>
          <w:color w:val="000000"/>
          <w:sz w:val="28"/>
        </w:rPr>
        <w:t>
      18. Ақмола облысы Iшкi iстер департаментiнiң оқу орталығы.</w:t>
      </w:r>
      <w:r>
        <w:br/>
      </w:r>
      <w:r>
        <w:rPr>
          <w:rFonts w:ascii="Times New Roman"/>
          <w:b w:val="false"/>
          <w:i w:val="false"/>
          <w:color w:val="000000"/>
          <w:sz w:val="28"/>
        </w:rPr>
        <w:t>
</w:t>
      </w:r>
      <w:r>
        <w:rPr>
          <w:rFonts w:ascii="Times New Roman"/>
          <w:b w:val="false"/>
          <w:i w:val="false"/>
          <w:color w:val="000000"/>
          <w:sz w:val="28"/>
        </w:rPr>
        <w:t>
      19. Ақтөбе облысы Iшкi iстер департаментiнiң оқу орталығы.</w:t>
      </w:r>
      <w:r>
        <w:br/>
      </w:r>
      <w:r>
        <w:rPr>
          <w:rFonts w:ascii="Times New Roman"/>
          <w:b w:val="false"/>
          <w:i w:val="false"/>
          <w:color w:val="000000"/>
          <w:sz w:val="28"/>
        </w:rPr>
        <w:t>
</w:t>
      </w:r>
      <w:r>
        <w:rPr>
          <w:rFonts w:ascii="Times New Roman"/>
          <w:b w:val="false"/>
          <w:i w:val="false"/>
          <w:color w:val="000000"/>
          <w:sz w:val="28"/>
        </w:rPr>
        <w:t>
      20. Атырау облысы Iшкi iстер департаментiнiң оқу орталығы.</w:t>
      </w:r>
      <w:r>
        <w:br/>
      </w:r>
      <w:r>
        <w:rPr>
          <w:rFonts w:ascii="Times New Roman"/>
          <w:b w:val="false"/>
          <w:i w:val="false"/>
          <w:color w:val="000000"/>
          <w:sz w:val="28"/>
        </w:rPr>
        <w:t>
</w:t>
      </w:r>
      <w:r>
        <w:rPr>
          <w:rFonts w:ascii="Times New Roman"/>
          <w:b w:val="false"/>
          <w:i w:val="false"/>
          <w:color w:val="000000"/>
          <w:sz w:val="28"/>
        </w:rPr>
        <w:t>
      21. Жамбыл облысы Iшкi iстер департаментiнiң оқу орталығы.</w:t>
      </w:r>
      <w:r>
        <w:br/>
      </w:r>
      <w:r>
        <w:rPr>
          <w:rFonts w:ascii="Times New Roman"/>
          <w:b w:val="false"/>
          <w:i w:val="false"/>
          <w:color w:val="000000"/>
          <w:sz w:val="28"/>
        </w:rPr>
        <w:t>
</w:t>
      </w:r>
      <w:r>
        <w:rPr>
          <w:rFonts w:ascii="Times New Roman"/>
          <w:b w:val="false"/>
          <w:i w:val="false"/>
          <w:color w:val="000000"/>
          <w:sz w:val="28"/>
        </w:rPr>
        <w:t>
      22. Қарағанды облысы Iшкi iстер департаментiнiң оқу орталығы.</w:t>
      </w:r>
      <w:r>
        <w:br/>
      </w:r>
      <w:r>
        <w:rPr>
          <w:rFonts w:ascii="Times New Roman"/>
          <w:b w:val="false"/>
          <w:i w:val="false"/>
          <w:color w:val="000000"/>
          <w:sz w:val="28"/>
        </w:rPr>
        <w:t>
</w:t>
      </w:r>
      <w:r>
        <w:rPr>
          <w:rFonts w:ascii="Times New Roman"/>
          <w:b w:val="false"/>
          <w:i w:val="false"/>
          <w:color w:val="000000"/>
          <w:sz w:val="28"/>
        </w:rPr>
        <w:t>
      23. Қызылорда облысы Iшкi iстер департаментiнiң оқу орталығы.</w:t>
      </w:r>
      <w:r>
        <w:br/>
      </w:r>
      <w:r>
        <w:rPr>
          <w:rFonts w:ascii="Times New Roman"/>
          <w:b w:val="false"/>
          <w:i w:val="false"/>
          <w:color w:val="000000"/>
          <w:sz w:val="28"/>
        </w:rPr>
        <w:t>
</w:t>
      </w:r>
      <w:r>
        <w:rPr>
          <w:rFonts w:ascii="Times New Roman"/>
          <w:b w:val="false"/>
          <w:i w:val="false"/>
          <w:color w:val="000000"/>
          <w:sz w:val="28"/>
        </w:rPr>
        <w:t>
      24. Қостанай облысы Iшкi iстер департаментiнiң оқу орталығы.</w:t>
      </w:r>
      <w:r>
        <w:br/>
      </w:r>
      <w:r>
        <w:rPr>
          <w:rFonts w:ascii="Times New Roman"/>
          <w:b w:val="false"/>
          <w:i w:val="false"/>
          <w:color w:val="000000"/>
          <w:sz w:val="28"/>
        </w:rPr>
        <w:t>
</w:t>
      </w:r>
      <w:r>
        <w:rPr>
          <w:rFonts w:ascii="Times New Roman"/>
          <w:b w:val="false"/>
          <w:i w:val="false"/>
          <w:color w:val="000000"/>
          <w:sz w:val="28"/>
        </w:rPr>
        <w:t>
      25. Маңғыстау облысы Iшкi iстер департаментiнiң оқу орталығы.</w:t>
      </w:r>
      <w:r>
        <w:br/>
      </w:r>
      <w:r>
        <w:rPr>
          <w:rFonts w:ascii="Times New Roman"/>
          <w:b w:val="false"/>
          <w:i w:val="false"/>
          <w:color w:val="000000"/>
          <w:sz w:val="28"/>
        </w:rPr>
        <w:t>
</w:t>
      </w:r>
      <w:r>
        <w:rPr>
          <w:rFonts w:ascii="Times New Roman"/>
          <w:b w:val="false"/>
          <w:i w:val="false"/>
          <w:color w:val="000000"/>
          <w:sz w:val="28"/>
        </w:rPr>
        <w:t>
      26. Солтүстiк Қазақстан облысы Iшкi iстер департаментiнiң оқу орталығы.</w:t>
      </w:r>
      <w:r>
        <w:br/>
      </w:r>
      <w:r>
        <w:rPr>
          <w:rFonts w:ascii="Times New Roman"/>
          <w:b w:val="false"/>
          <w:i w:val="false"/>
          <w:color w:val="000000"/>
          <w:sz w:val="28"/>
        </w:rPr>
        <w:t>
</w:t>
      </w:r>
      <w:r>
        <w:rPr>
          <w:rFonts w:ascii="Times New Roman"/>
          <w:b w:val="false"/>
          <w:i w:val="false"/>
          <w:color w:val="000000"/>
          <w:sz w:val="28"/>
        </w:rPr>
        <w:t>
      27. Астана қаласы Iшкi iстер департаментiнiң емханасы.</w:t>
      </w:r>
      <w:r>
        <w:br/>
      </w:r>
      <w:r>
        <w:rPr>
          <w:rFonts w:ascii="Times New Roman"/>
          <w:b w:val="false"/>
          <w:i w:val="false"/>
          <w:color w:val="000000"/>
          <w:sz w:val="28"/>
        </w:rPr>
        <w:t>
</w:t>
      </w:r>
      <w:r>
        <w:rPr>
          <w:rFonts w:ascii="Times New Roman"/>
          <w:b w:val="false"/>
          <w:i w:val="false"/>
          <w:color w:val="000000"/>
          <w:sz w:val="28"/>
        </w:rPr>
        <w:t>
      28. Ақмола облысы Iшкi iстер департаментiнiң емханасы бар госпиталi.</w:t>
      </w:r>
      <w:r>
        <w:br/>
      </w:r>
      <w:r>
        <w:rPr>
          <w:rFonts w:ascii="Times New Roman"/>
          <w:b w:val="false"/>
          <w:i w:val="false"/>
          <w:color w:val="000000"/>
          <w:sz w:val="28"/>
        </w:rPr>
        <w:t>
</w:t>
      </w:r>
      <w:r>
        <w:rPr>
          <w:rFonts w:ascii="Times New Roman"/>
          <w:b w:val="false"/>
          <w:i w:val="false"/>
          <w:color w:val="000000"/>
          <w:sz w:val="28"/>
        </w:rPr>
        <w:t>
      29. Ақтөбе облысы Iшкi iстер департаментiнiң емханасы бар госпиталi.</w:t>
      </w:r>
      <w:r>
        <w:br/>
      </w:r>
      <w:r>
        <w:rPr>
          <w:rFonts w:ascii="Times New Roman"/>
          <w:b w:val="false"/>
          <w:i w:val="false"/>
          <w:color w:val="000000"/>
          <w:sz w:val="28"/>
        </w:rPr>
        <w:t>
</w:t>
      </w:r>
      <w:r>
        <w:rPr>
          <w:rFonts w:ascii="Times New Roman"/>
          <w:b w:val="false"/>
          <w:i w:val="false"/>
          <w:color w:val="000000"/>
          <w:sz w:val="28"/>
        </w:rPr>
        <w:t>
      30. Алматы қаласы Iшкi iстер департаментiнiң емханасы.</w:t>
      </w:r>
      <w:r>
        <w:br/>
      </w:r>
      <w:r>
        <w:rPr>
          <w:rFonts w:ascii="Times New Roman"/>
          <w:b w:val="false"/>
          <w:i w:val="false"/>
          <w:color w:val="000000"/>
          <w:sz w:val="28"/>
        </w:rPr>
        <w:t>
</w:t>
      </w:r>
      <w:r>
        <w:rPr>
          <w:rFonts w:ascii="Times New Roman"/>
          <w:b w:val="false"/>
          <w:i w:val="false"/>
          <w:color w:val="000000"/>
          <w:sz w:val="28"/>
        </w:rPr>
        <w:t>
      31. Алматы облысы Iшкi iстер департаментiнiң емханасы бар госпиталi.</w:t>
      </w:r>
      <w:r>
        <w:br/>
      </w:r>
      <w:r>
        <w:rPr>
          <w:rFonts w:ascii="Times New Roman"/>
          <w:b w:val="false"/>
          <w:i w:val="false"/>
          <w:color w:val="000000"/>
          <w:sz w:val="28"/>
        </w:rPr>
        <w:t>
</w:t>
      </w:r>
      <w:r>
        <w:rPr>
          <w:rFonts w:ascii="Times New Roman"/>
          <w:b w:val="false"/>
          <w:i w:val="false"/>
          <w:color w:val="000000"/>
          <w:sz w:val="28"/>
        </w:rPr>
        <w:t>
      32. Атырау облысы Iшкi iстер департаментiнiң емханасы бар госпиталi.</w:t>
      </w:r>
      <w:r>
        <w:br/>
      </w:r>
      <w:r>
        <w:rPr>
          <w:rFonts w:ascii="Times New Roman"/>
          <w:b w:val="false"/>
          <w:i w:val="false"/>
          <w:color w:val="000000"/>
          <w:sz w:val="28"/>
        </w:rPr>
        <w:t>
</w:t>
      </w:r>
      <w:r>
        <w:rPr>
          <w:rFonts w:ascii="Times New Roman"/>
          <w:b w:val="false"/>
          <w:i w:val="false"/>
          <w:color w:val="000000"/>
          <w:sz w:val="28"/>
        </w:rPr>
        <w:t>
      33. Шығыс Қазақстан облысы Iшкi iстер департаментiнiң емханасы бар госпиталi.</w:t>
      </w:r>
      <w:r>
        <w:br/>
      </w:r>
      <w:r>
        <w:rPr>
          <w:rFonts w:ascii="Times New Roman"/>
          <w:b w:val="false"/>
          <w:i w:val="false"/>
          <w:color w:val="000000"/>
          <w:sz w:val="28"/>
        </w:rPr>
        <w:t>
</w:t>
      </w:r>
      <w:r>
        <w:rPr>
          <w:rFonts w:ascii="Times New Roman"/>
          <w:b w:val="false"/>
          <w:i w:val="false"/>
          <w:color w:val="000000"/>
          <w:sz w:val="28"/>
        </w:rPr>
        <w:t>
      34. Жамбыл облысы Iшкi iстер департаментiнiң емханасы бар госпиталi.</w:t>
      </w:r>
      <w:r>
        <w:br/>
      </w:r>
      <w:r>
        <w:rPr>
          <w:rFonts w:ascii="Times New Roman"/>
          <w:b w:val="false"/>
          <w:i w:val="false"/>
          <w:color w:val="000000"/>
          <w:sz w:val="28"/>
        </w:rPr>
        <w:t>
</w:t>
      </w:r>
      <w:r>
        <w:rPr>
          <w:rFonts w:ascii="Times New Roman"/>
          <w:b w:val="false"/>
          <w:i w:val="false"/>
          <w:color w:val="000000"/>
          <w:sz w:val="28"/>
        </w:rPr>
        <w:t>
      35. Батыс Қазақстан облысы Iшкi iстер департаментiнiң емханасы бар госпиталi.</w:t>
      </w:r>
      <w:r>
        <w:br/>
      </w:r>
      <w:r>
        <w:rPr>
          <w:rFonts w:ascii="Times New Roman"/>
          <w:b w:val="false"/>
          <w:i w:val="false"/>
          <w:color w:val="000000"/>
          <w:sz w:val="28"/>
        </w:rPr>
        <w:t>
</w:t>
      </w:r>
      <w:r>
        <w:rPr>
          <w:rFonts w:ascii="Times New Roman"/>
          <w:b w:val="false"/>
          <w:i w:val="false"/>
          <w:color w:val="000000"/>
          <w:sz w:val="28"/>
        </w:rPr>
        <w:t>
      36. Қарағанды облысы Iшкi iстер департаментiнiң емханасы бар госпиталi.</w:t>
      </w:r>
      <w:r>
        <w:br/>
      </w:r>
      <w:r>
        <w:rPr>
          <w:rFonts w:ascii="Times New Roman"/>
          <w:b w:val="false"/>
          <w:i w:val="false"/>
          <w:color w:val="000000"/>
          <w:sz w:val="28"/>
        </w:rPr>
        <w:t>
</w:t>
      </w:r>
      <w:r>
        <w:rPr>
          <w:rFonts w:ascii="Times New Roman"/>
          <w:b w:val="false"/>
          <w:i w:val="false"/>
          <w:color w:val="000000"/>
          <w:sz w:val="28"/>
        </w:rPr>
        <w:t>
      37. Қызылорда облысы Iшкi iстер департаментiнiң емханасы.</w:t>
      </w:r>
      <w:r>
        <w:br/>
      </w:r>
      <w:r>
        <w:rPr>
          <w:rFonts w:ascii="Times New Roman"/>
          <w:b w:val="false"/>
          <w:i w:val="false"/>
          <w:color w:val="000000"/>
          <w:sz w:val="28"/>
        </w:rPr>
        <w:t>
</w:t>
      </w:r>
      <w:r>
        <w:rPr>
          <w:rFonts w:ascii="Times New Roman"/>
          <w:b w:val="false"/>
          <w:i w:val="false"/>
          <w:color w:val="000000"/>
          <w:sz w:val="28"/>
        </w:rPr>
        <w:t>
      38. Қостанай облысы Iшкi iстер департаментiнiң емханасы бар госпиталi.</w:t>
      </w:r>
      <w:r>
        <w:br/>
      </w:r>
      <w:r>
        <w:rPr>
          <w:rFonts w:ascii="Times New Roman"/>
          <w:b w:val="false"/>
          <w:i w:val="false"/>
          <w:color w:val="000000"/>
          <w:sz w:val="28"/>
        </w:rPr>
        <w:t>
</w:t>
      </w:r>
      <w:r>
        <w:rPr>
          <w:rFonts w:ascii="Times New Roman"/>
          <w:b w:val="false"/>
          <w:i w:val="false"/>
          <w:color w:val="000000"/>
          <w:sz w:val="28"/>
        </w:rPr>
        <w:t>
      39. Маңғыстау облысы Iшкi iстер департаментiнiң емханасы.</w:t>
      </w:r>
      <w:r>
        <w:br/>
      </w:r>
      <w:r>
        <w:rPr>
          <w:rFonts w:ascii="Times New Roman"/>
          <w:b w:val="false"/>
          <w:i w:val="false"/>
          <w:color w:val="000000"/>
          <w:sz w:val="28"/>
        </w:rPr>
        <w:t>
</w:t>
      </w:r>
      <w:r>
        <w:rPr>
          <w:rFonts w:ascii="Times New Roman"/>
          <w:b w:val="false"/>
          <w:i w:val="false"/>
          <w:color w:val="000000"/>
          <w:sz w:val="28"/>
        </w:rPr>
        <w:t>
      40. Павлодар облысы Iшкi iстер департаментiнiң емханасы бар госпиталi.</w:t>
      </w:r>
      <w:r>
        <w:br/>
      </w:r>
      <w:r>
        <w:rPr>
          <w:rFonts w:ascii="Times New Roman"/>
          <w:b w:val="false"/>
          <w:i w:val="false"/>
          <w:color w:val="000000"/>
          <w:sz w:val="28"/>
        </w:rPr>
        <w:t>
</w:t>
      </w:r>
      <w:r>
        <w:rPr>
          <w:rFonts w:ascii="Times New Roman"/>
          <w:b w:val="false"/>
          <w:i w:val="false"/>
          <w:color w:val="000000"/>
          <w:sz w:val="28"/>
        </w:rPr>
        <w:t>
      41. Солтүстiк Қазақстан облысы Iшкi iстер департаментiнiң емханасы бар госпиталi.</w:t>
      </w:r>
      <w:r>
        <w:br/>
      </w:r>
      <w:r>
        <w:rPr>
          <w:rFonts w:ascii="Times New Roman"/>
          <w:b w:val="false"/>
          <w:i w:val="false"/>
          <w:color w:val="000000"/>
          <w:sz w:val="28"/>
        </w:rPr>
        <w:t>
</w:t>
      </w:r>
      <w:r>
        <w:rPr>
          <w:rFonts w:ascii="Times New Roman"/>
          <w:b w:val="false"/>
          <w:i w:val="false"/>
          <w:color w:val="000000"/>
          <w:sz w:val="28"/>
        </w:rPr>
        <w:t>
      42. Оңтүстiк Қазақстан облысы Iшкi iстер департаментiнiң емханасы бар госпиталi.</w:t>
      </w:r>
      <w:r>
        <w:br/>
      </w:r>
      <w:r>
        <w:rPr>
          <w:rFonts w:ascii="Times New Roman"/>
          <w:b w:val="false"/>
          <w:i w:val="false"/>
          <w:color w:val="000000"/>
          <w:sz w:val="28"/>
        </w:rPr>
        <w:t>
</w:t>
      </w:r>
      <w:r>
        <w:rPr>
          <w:rFonts w:ascii="Times New Roman"/>
          <w:b w:val="false"/>
          <w:i w:val="false"/>
          <w:color w:val="000000"/>
          <w:sz w:val="28"/>
        </w:rPr>
        <w:t>
      43. Астана қаласының Мамандандырылған күзет қызметi басқармасы.</w:t>
      </w:r>
      <w:r>
        <w:br/>
      </w:r>
      <w:r>
        <w:rPr>
          <w:rFonts w:ascii="Times New Roman"/>
          <w:b w:val="false"/>
          <w:i w:val="false"/>
          <w:color w:val="000000"/>
          <w:sz w:val="28"/>
        </w:rPr>
        <w:t>
</w:t>
      </w:r>
      <w:r>
        <w:rPr>
          <w:rFonts w:ascii="Times New Roman"/>
          <w:b w:val="false"/>
          <w:i w:val="false"/>
          <w:color w:val="000000"/>
          <w:sz w:val="28"/>
        </w:rPr>
        <w:t>
      44. Ақмола облысының Мамандандырылған күзет қызметi басқармасы.</w:t>
      </w:r>
      <w:r>
        <w:br/>
      </w:r>
      <w:r>
        <w:rPr>
          <w:rFonts w:ascii="Times New Roman"/>
          <w:b w:val="false"/>
          <w:i w:val="false"/>
          <w:color w:val="000000"/>
          <w:sz w:val="28"/>
        </w:rPr>
        <w:t>
</w:t>
      </w:r>
      <w:r>
        <w:rPr>
          <w:rFonts w:ascii="Times New Roman"/>
          <w:b w:val="false"/>
          <w:i w:val="false"/>
          <w:color w:val="000000"/>
          <w:sz w:val="28"/>
        </w:rPr>
        <w:t>
      45. Ақтөбе облысының Мамандандырылған күзет қызметi басқармасы.</w:t>
      </w:r>
      <w:r>
        <w:br/>
      </w:r>
      <w:r>
        <w:rPr>
          <w:rFonts w:ascii="Times New Roman"/>
          <w:b w:val="false"/>
          <w:i w:val="false"/>
          <w:color w:val="000000"/>
          <w:sz w:val="28"/>
        </w:rPr>
        <w:t>
</w:t>
      </w:r>
      <w:r>
        <w:rPr>
          <w:rFonts w:ascii="Times New Roman"/>
          <w:b w:val="false"/>
          <w:i w:val="false"/>
          <w:color w:val="000000"/>
          <w:sz w:val="28"/>
        </w:rPr>
        <w:t>
      46. Алматы қаласының Мамандандырылған күзет қызметi басқармасы.</w:t>
      </w:r>
      <w:r>
        <w:br/>
      </w:r>
      <w:r>
        <w:rPr>
          <w:rFonts w:ascii="Times New Roman"/>
          <w:b w:val="false"/>
          <w:i w:val="false"/>
          <w:color w:val="000000"/>
          <w:sz w:val="28"/>
        </w:rPr>
        <w:t>
</w:t>
      </w:r>
      <w:r>
        <w:rPr>
          <w:rFonts w:ascii="Times New Roman"/>
          <w:b w:val="false"/>
          <w:i w:val="false"/>
          <w:color w:val="000000"/>
          <w:sz w:val="28"/>
        </w:rPr>
        <w:t>
      47. Алматы облысының Мамандандырылған күзет қызметi басқармасы.</w:t>
      </w:r>
      <w:r>
        <w:br/>
      </w:r>
      <w:r>
        <w:rPr>
          <w:rFonts w:ascii="Times New Roman"/>
          <w:b w:val="false"/>
          <w:i w:val="false"/>
          <w:color w:val="000000"/>
          <w:sz w:val="28"/>
        </w:rPr>
        <w:t>
</w:t>
      </w:r>
      <w:r>
        <w:rPr>
          <w:rFonts w:ascii="Times New Roman"/>
          <w:b w:val="false"/>
          <w:i w:val="false"/>
          <w:color w:val="000000"/>
          <w:sz w:val="28"/>
        </w:rPr>
        <w:t>
      48. Атырау облысының Мамандандырылған күзет қызметi басқармасы.</w:t>
      </w:r>
      <w:r>
        <w:br/>
      </w:r>
      <w:r>
        <w:rPr>
          <w:rFonts w:ascii="Times New Roman"/>
          <w:b w:val="false"/>
          <w:i w:val="false"/>
          <w:color w:val="000000"/>
          <w:sz w:val="28"/>
        </w:rPr>
        <w:t>
</w:t>
      </w:r>
      <w:r>
        <w:rPr>
          <w:rFonts w:ascii="Times New Roman"/>
          <w:b w:val="false"/>
          <w:i w:val="false"/>
          <w:color w:val="000000"/>
          <w:sz w:val="28"/>
        </w:rPr>
        <w:t>
      49. Шығыс Қазақстан облысының Мамандандырылған күзет қызметi басқармасы.</w:t>
      </w:r>
      <w:r>
        <w:br/>
      </w:r>
      <w:r>
        <w:rPr>
          <w:rFonts w:ascii="Times New Roman"/>
          <w:b w:val="false"/>
          <w:i w:val="false"/>
          <w:color w:val="000000"/>
          <w:sz w:val="28"/>
        </w:rPr>
        <w:t>
</w:t>
      </w:r>
      <w:r>
        <w:rPr>
          <w:rFonts w:ascii="Times New Roman"/>
          <w:b w:val="false"/>
          <w:i w:val="false"/>
          <w:color w:val="000000"/>
          <w:sz w:val="28"/>
        </w:rPr>
        <w:t>
      50. Жамбыл облысының Мамандандырылған күзет қызметi басқармасы.</w:t>
      </w:r>
      <w:r>
        <w:br/>
      </w:r>
      <w:r>
        <w:rPr>
          <w:rFonts w:ascii="Times New Roman"/>
          <w:b w:val="false"/>
          <w:i w:val="false"/>
          <w:color w:val="000000"/>
          <w:sz w:val="28"/>
        </w:rPr>
        <w:t>
</w:t>
      </w:r>
      <w:r>
        <w:rPr>
          <w:rFonts w:ascii="Times New Roman"/>
          <w:b w:val="false"/>
          <w:i w:val="false"/>
          <w:color w:val="000000"/>
          <w:sz w:val="28"/>
        </w:rPr>
        <w:t>
      51. Батыс Қазақстан облысының Мамандандырылған күзет қызметi басқармасы.</w:t>
      </w:r>
      <w:r>
        <w:br/>
      </w:r>
      <w:r>
        <w:rPr>
          <w:rFonts w:ascii="Times New Roman"/>
          <w:b w:val="false"/>
          <w:i w:val="false"/>
          <w:color w:val="000000"/>
          <w:sz w:val="28"/>
        </w:rPr>
        <w:t>
</w:t>
      </w:r>
      <w:r>
        <w:rPr>
          <w:rFonts w:ascii="Times New Roman"/>
          <w:b w:val="false"/>
          <w:i w:val="false"/>
          <w:color w:val="000000"/>
          <w:sz w:val="28"/>
        </w:rPr>
        <w:t>
      52. Қарағанды облысының Мамандандырылған күзет қызметi басқармасы.</w:t>
      </w:r>
      <w:r>
        <w:br/>
      </w:r>
      <w:r>
        <w:rPr>
          <w:rFonts w:ascii="Times New Roman"/>
          <w:b w:val="false"/>
          <w:i w:val="false"/>
          <w:color w:val="000000"/>
          <w:sz w:val="28"/>
        </w:rPr>
        <w:t>
</w:t>
      </w:r>
      <w:r>
        <w:rPr>
          <w:rFonts w:ascii="Times New Roman"/>
          <w:b w:val="false"/>
          <w:i w:val="false"/>
          <w:color w:val="000000"/>
          <w:sz w:val="28"/>
        </w:rPr>
        <w:t>
      53. Мамандандырылған күзет қызметi басқармасы (Жезқазған қаласы).</w:t>
      </w:r>
      <w:r>
        <w:br/>
      </w:r>
      <w:r>
        <w:rPr>
          <w:rFonts w:ascii="Times New Roman"/>
          <w:b w:val="false"/>
          <w:i w:val="false"/>
          <w:color w:val="000000"/>
          <w:sz w:val="28"/>
        </w:rPr>
        <w:t>
</w:t>
      </w:r>
      <w:r>
        <w:rPr>
          <w:rFonts w:ascii="Times New Roman"/>
          <w:b w:val="false"/>
          <w:i w:val="false"/>
          <w:color w:val="000000"/>
          <w:sz w:val="28"/>
        </w:rPr>
        <w:t>
      54. Қостанай облысының Мамандандырылған күзет қызметi басқармасы.</w:t>
      </w:r>
      <w:r>
        <w:br/>
      </w:r>
      <w:r>
        <w:rPr>
          <w:rFonts w:ascii="Times New Roman"/>
          <w:b w:val="false"/>
          <w:i w:val="false"/>
          <w:color w:val="000000"/>
          <w:sz w:val="28"/>
        </w:rPr>
        <w:t>
</w:t>
      </w:r>
      <w:r>
        <w:rPr>
          <w:rFonts w:ascii="Times New Roman"/>
          <w:b w:val="false"/>
          <w:i w:val="false"/>
          <w:color w:val="000000"/>
          <w:sz w:val="28"/>
        </w:rPr>
        <w:t>
      55. Қызылорда облысының Мамандандырылған күзет қызметi басқармасы.</w:t>
      </w:r>
      <w:r>
        <w:br/>
      </w:r>
      <w:r>
        <w:rPr>
          <w:rFonts w:ascii="Times New Roman"/>
          <w:b w:val="false"/>
          <w:i w:val="false"/>
          <w:color w:val="000000"/>
          <w:sz w:val="28"/>
        </w:rPr>
        <w:t>
</w:t>
      </w:r>
      <w:r>
        <w:rPr>
          <w:rFonts w:ascii="Times New Roman"/>
          <w:b w:val="false"/>
          <w:i w:val="false"/>
          <w:color w:val="000000"/>
          <w:sz w:val="28"/>
        </w:rPr>
        <w:t>
      56. Маңғыстау облысының Мамандандырылған күзет қызметi басқармасы.</w:t>
      </w:r>
      <w:r>
        <w:br/>
      </w:r>
      <w:r>
        <w:rPr>
          <w:rFonts w:ascii="Times New Roman"/>
          <w:b w:val="false"/>
          <w:i w:val="false"/>
          <w:color w:val="000000"/>
          <w:sz w:val="28"/>
        </w:rPr>
        <w:t>
</w:t>
      </w:r>
      <w:r>
        <w:rPr>
          <w:rFonts w:ascii="Times New Roman"/>
          <w:b w:val="false"/>
          <w:i w:val="false"/>
          <w:color w:val="000000"/>
          <w:sz w:val="28"/>
        </w:rPr>
        <w:t>
      57. Павлодар облысының Мамандандырылған күзет қызметi басқармасы.</w:t>
      </w:r>
      <w:r>
        <w:br/>
      </w:r>
      <w:r>
        <w:rPr>
          <w:rFonts w:ascii="Times New Roman"/>
          <w:b w:val="false"/>
          <w:i w:val="false"/>
          <w:color w:val="000000"/>
          <w:sz w:val="28"/>
        </w:rPr>
        <w:t>
</w:t>
      </w:r>
      <w:r>
        <w:rPr>
          <w:rFonts w:ascii="Times New Roman"/>
          <w:b w:val="false"/>
          <w:i w:val="false"/>
          <w:color w:val="000000"/>
          <w:sz w:val="28"/>
        </w:rPr>
        <w:t>
      58. Солтүстiк Қазақстан облысының Мамандандырылған күзет қызметi басқармасы.</w:t>
      </w:r>
      <w:r>
        <w:br/>
      </w:r>
      <w:r>
        <w:rPr>
          <w:rFonts w:ascii="Times New Roman"/>
          <w:b w:val="false"/>
          <w:i w:val="false"/>
          <w:color w:val="000000"/>
          <w:sz w:val="28"/>
        </w:rPr>
        <w:t>
</w:t>
      </w:r>
      <w:r>
        <w:rPr>
          <w:rFonts w:ascii="Times New Roman"/>
          <w:b w:val="false"/>
          <w:i w:val="false"/>
          <w:color w:val="000000"/>
          <w:sz w:val="28"/>
        </w:rPr>
        <w:t>
      59. Оңтүстiк Қазақстан облысының Мамандандырылған күзет қызметi басқармасы.</w:t>
      </w:r>
      <w:r>
        <w:br/>
      </w:r>
      <w:r>
        <w:rPr>
          <w:rFonts w:ascii="Times New Roman"/>
          <w:b w:val="false"/>
          <w:i w:val="false"/>
          <w:color w:val="000000"/>
          <w:sz w:val="28"/>
        </w:rPr>
        <w:t>
</w:t>
      </w:r>
      <w:r>
        <w:rPr>
          <w:rFonts w:ascii="Times New Roman"/>
          <w:b w:val="false"/>
          <w:i w:val="false"/>
          <w:color w:val="000000"/>
          <w:sz w:val="28"/>
        </w:rPr>
        <w:t>
      60. Қазақстан Республикасы Iшкi iстер министрлiгi Есiрткi бизнесiне қарсы күрес және есiрткi айналымын бақылау комитетiнiң «Есiрткiге тәуелдi адамдарды әлеуметтiк-психологиялық оңалту орталығы».</w:t>
      </w:r>
    </w:p>
    <w:bookmarkEnd w:id="27"/>
    <w:bookmarkStart w:name="z621" w:id="28"/>
    <w:p>
      <w:pPr>
        <w:spacing w:after="0"/>
        <w:ind w:left="0"/>
        <w:jc w:val="left"/>
      </w:pPr>
      <w:r>
        <w:rPr>
          <w:rFonts w:ascii="Times New Roman"/>
          <w:b/>
          <w:i w:val="false"/>
          <w:color w:val="000000"/>
        </w:rPr>
        <w:t xml:space="preserve"> 
2. Қылмыстық-атқару жүйесі комитеті</w:t>
      </w:r>
    </w:p>
    <w:bookmarkEnd w:id="28"/>
    <w:bookmarkStart w:name="z622" w:id="29"/>
    <w:p>
      <w:pPr>
        <w:spacing w:after="0"/>
        <w:ind w:left="0"/>
        <w:jc w:val="both"/>
      </w:pPr>
      <w:r>
        <w:rPr>
          <w:rFonts w:ascii="Times New Roman"/>
          <w:b w:val="false"/>
          <w:i w:val="false"/>
          <w:color w:val="000000"/>
          <w:sz w:val="28"/>
        </w:rPr>
        <w:t>
      1. ЕЦ-166/4 мекемесi.</w:t>
      </w:r>
      <w:r>
        <w:br/>
      </w:r>
      <w:r>
        <w:rPr>
          <w:rFonts w:ascii="Times New Roman"/>
          <w:b w:val="false"/>
          <w:i w:val="false"/>
          <w:color w:val="000000"/>
          <w:sz w:val="28"/>
        </w:rPr>
        <w:t>
</w:t>
      </w:r>
      <w:r>
        <w:rPr>
          <w:rFonts w:ascii="Times New Roman"/>
          <w:b w:val="false"/>
          <w:i w:val="false"/>
          <w:color w:val="000000"/>
          <w:sz w:val="28"/>
        </w:rPr>
        <w:t>
      2. ЕЦ-166/5 мекемесi.</w:t>
      </w:r>
      <w:r>
        <w:br/>
      </w:r>
      <w:r>
        <w:rPr>
          <w:rFonts w:ascii="Times New Roman"/>
          <w:b w:val="false"/>
          <w:i w:val="false"/>
          <w:color w:val="000000"/>
          <w:sz w:val="28"/>
        </w:rPr>
        <w:t>
</w:t>
      </w:r>
      <w:r>
        <w:rPr>
          <w:rFonts w:ascii="Times New Roman"/>
          <w:b w:val="false"/>
          <w:i w:val="false"/>
          <w:color w:val="000000"/>
          <w:sz w:val="28"/>
        </w:rPr>
        <w:t>
      3. ЕЦ-166/10 мекемесi.</w:t>
      </w:r>
      <w:r>
        <w:br/>
      </w:r>
      <w:r>
        <w:rPr>
          <w:rFonts w:ascii="Times New Roman"/>
          <w:b w:val="false"/>
          <w:i w:val="false"/>
          <w:color w:val="000000"/>
          <w:sz w:val="28"/>
        </w:rPr>
        <w:t>
</w:t>
      </w:r>
      <w:r>
        <w:rPr>
          <w:rFonts w:ascii="Times New Roman"/>
          <w:b w:val="false"/>
          <w:i w:val="false"/>
          <w:color w:val="000000"/>
          <w:sz w:val="28"/>
        </w:rPr>
        <w:t>
      4. ЕЦ-166/11 мекемесi.</w:t>
      </w:r>
      <w:r>
        <w:br/>
      </w:r>
      <w:r>
        <w:rPr>
          <w:rFonts w:ascii="Times New Roman"/>
          <w:b w:val="false"/>
          <w:i w:val="false"/>
          <w:color w:val="000000"/>
          <w:sz w:val="28"/>
        </w:rPr>
        <w:t>
</w:t>
      </w:r>
      <w:r>
        <w:rPr>
          <w:rFonts w:ascii="Times New Roman"/>
          <w:b w:val="false"/>
          <w:i w:val="false"/>
          <w:color w:val="000000"/>
          <w:sz w:val="28"/>
        </w:rPr>
        <w:t>
      5. ЕЦ-166/18 мекемесi.</w:t>
      </w:r>
      <w:r>
        <w:br/>
      </w:r>
      <w:r>
        <w:rPr>
          <w:rFonts w:ascii="Times New Roman"/>
          <w:b w:val="false"/>
          <w:i w:val="false"/>
          <w:color w:val="000000"/>
          <w:sz w:val="28"/>
        </w:rPr>
        <w:t>
</w:t>
      </w:r>
      <w:r>
        <w:rPr>
          <w:rFonts w:ascii="Times New Roman"/>
          <w:b w:val="false"/>
          <w:i w:val="false"/>
          <w:color w:val="000000"/>
          <w:sz w:val="28"/>
        </w:rPr>
        <w:t>
      6. ЕЦ-166/22 мекемесi.</w:t>
      </w:r>
      <w:r>
        <w:br/>
      </w:r>
      <w:r>
        <w:rPr>
          <w:rFonts w:ascii="Times New Roman"/>
          <w:b w:val="false"/>
          <w:i w:val="false"/>
          <w:color w:val="000000"/>
          <w:sz w:val="28"/>
        </w:rPr>
        <w:t>
</w:t>
      </w:r>
      <w:r>
        <w:rPr>
          <w:rFonts w:ascii="Times New Roman"/>
          <w:b w:val="false"/>
          <w:i w:val="false"/>
          <w:color w:val="000000"/>
          <w:sz w:val="28"/>
        </w:rPr>
        <w:t>
      7. ЕЦ-166/24 мекемесi.</w:t>
      </w:r>
      <w:r>
        <w:br/>
      </w:r>
      <w:r>
        <w:rPr>
          <w:rFonts w:ascii="Times New Roman"/>
          <w:b w:val="false"/>
          <w:i w:val="false"/>
          <w:color w:val="000000"/>
          <w:sz w:val="28"/>
        </w:rPr>
        <w:t>
</w:t>
      </w:r>
      <w:r>
        <w:rPr>
          <w:rFonts w:ascii="Times New Roman"/>
          <w:b w:val="false"/>
          <w:i w:val="false"/>
          <w:color w:val="000000"/>
          <w:sz w:val="28"/>
        </w:rPr>
        <w:t>
      8. ЕЦ-166/25 мекемесi.</w:t>
      </w:r>
      <w:r>
        <w:br/>
      </w:r>
      <w:r>
        <w:rPr>
          <w:rFonts w:ascii="Times New Roman"/>
          <w:b w:val="false"/>
          <w:i w:val="false"/>
          <w:color w:val="000000"/>
          <w:sz w:val="28"/>
        </w:rPr>
        <w:t>
</w:t>
      </w:r>
      <w:r>
        <w:rPr>
          <w:rFonts w:ascii="Times New Roman"/>
          <w:b w:val="false"/>
          <w:i w:val="false"/>
          <w:color w:val="000000"/>
          <w:sz w:val="28"/>
        </w:rPr>
        <w:t>
      9. ЕЦ-166/26 мекемесi.</w:t>
      </w:r>
      <w:r>
        <w:br/>
      </w:r>
      <w:r>
        <w:rPr>
          <w:rFonts w:ascii="Times New Roman"/>
          <w:b w:val="false"/>
          <w:i w:val="false"/>
          <w:color w:val="000000"/>
          <w:sz w:val="28"/>
        </w:rPr>
        <w:t>
</w:t>
      </w:r>
      <w:r>
        <w:rPr>
          <w:rFonts w:ascii="Times New Roman"/>
          <w:b w:val="false"/>
          <w:i w:val="false"/>
          <w:color w:val="000000"/>
          <w:sz w:val="28"/>
        </w:rPr>
        <w:t>
      10. КА-168/2 мекемесi.</w:t>
      </w:r>
      <w:r>
        <w:br/>
      </w:r>
      <w:r>
        <w:rPr>
          <w:rFonts w:ascii="Times New Roman"/>
          <w:b w:val="false"/>
          <w:i w:val="false"/>
          <w:color w:val="000000"/>
          <w:sz w:val="28"/>
        </w:rPr>
        <w:t>
</w:t>
      </w:r>
      <w:r>
        <w:rPr>
          <w:rFonts w:ascii="Times New Roman"/>
          <w:b w:val="false"/>
          <w:i w:val="false"/>
          <w:color w:val="000000"/>
          <w:sz w:val="28"/>
        </w:rPr>
        <w:t>
      11. КА-168/3 мекемесi.</w:t>
      </w:r>
      <w:r>
        <w:br/>
      </w:r>
      <w:r>
        <w:rPr>
          <w:rFonts w:ascii="Times New Roman"/>
          <w:b w:val="false"/>
          <w:i w:val="false"/>
          <w:color w:val="000000"/>
          <w:sz w:val="28"/>
        </w:rPr>
        <w:t>
</w:t>
      </w:r>
      <w:r>
        <w:rPr>
          <w:rFonts w:ascii="Times New Roman"/>
          <w:b w:val="false"/>
          <w:i w:val="false"/>
          <w:color w:val="000000"/>
          <w:sz w:val="28"/>
        </w:rPr>
        <w:t>
      12. КА-168/4 мекемесi.</w:t>
      </w:r>
      <w:r>
        <w:br/>
      </w:r>
      <w:r>
        <w:rPr>
          <w:rFonts w:ascii="Times New Roman"/>
          <w:b w:val="false"/>
          <w:i w:val="false"/>
          <w:color w:val="000000"/>
          <w:sz w:val="28"/>
        </w:rPr>
        <w:t>
</w:t>
      </w:r>
      <w:r>
        <w:rPr>
          <w:rFonts w:ascii="Times New Roman"/>
          <w:b w:val="false"/>
          <w:i w:val="false"/>
          <w:color w:val="000000"/>
          <w:sz w:val="28"/>
        </w:rPr>
        <w:t>
      13. КА-168/5 мекемесi.</w:t>
      </w:r>
      <w:r>
        <w:br/>
      </w:r>
      <w:r>
        <w:rPr>
          <w:rFonts w:ascii="Times New Roman"/>
          <w:b w:val="false"/>
          <w:i w:val="false"/>
          <w:color w:val="000000"/>
          <w:sz w:val="28"/>
        </w:rPr>
        <w:t>
</w:t>
      </w:r>
      <w:r>
        <w:rPr>
          <w:rFonts w:ascii="Times New Roman"/>
          <w:b w:val="false"/>
          <w:i w:val="false"/>
          <w:color w:val="000000"/>
          <w:sz w:val="28"/>
        </w:rPr>
        <w:t>
      14. ЛА-155/4 мекемесi</w:t>
      </w:r>
      <w:r>
        <w:br/>
      </w:r>
      <w:r>
        <w:rPr>
          <w:rFonts w:ascii="Times New Roman"/>
          <w:b w:val="false"/>
          <w:i w:val="false"/>
          <w:color w:val="000000"/>
          <w:sz w:val="28"/>
        </w:rPr>
        <w:t>
</w:t>
      </w:r>
      <w:r>
        <w:rPr>
          <w:rFonts w:ascii="Times New Roman"/>
          <w:b w:val="false"/>
          <w:i w:val="false"/>
          <w:color w:val="000000"/>
          <w:sz w:val="28"/>
        </w:rPr>
        <w:t>
      15. ЛА-155/6 мекемесi.</w:t>
      </w:r>
      <w:r>
        <w:br/>
      </w:r>
      <w:r>
        <w:rPr>
          <w:rFonts w:ascii="Times New Roman"/>
          <w:b w:val="false"/>
          <w:i w:val="false"/>
          <w:color w:val="000000"/>
          <w:sz w:val="28"/>
        </w:rPr>
        <w:t>
</w:t>
      </w:r>
      <w:r>
        <w:rPr>
          <w:rFonts w:ascii="Times New Roman"/>
          <w:b w:val="false"/>
          <w:i w:val="false"/>
          <w:color w:val="000000"/>
          <w:sz w:val="28"/>
        </w:rPr>
        <w:t>
      16. ЛА-155/12 мекемесi.</w:t>
      </w:r>
      <w:r>
        <w:br/>
      </w:r>
      <w:r>
        <w:rPr>
          <w:rFonts w:ascii="Times New Roman"/>
          <w:b w:val="false"/>
          <w:i w:val="false"/>
          <w:color w:val="000000"/>
          <w:sz w:val="28"/>
        </w:rPr>
        <w:t>
</w:t>
      </w:r>
      <w:r>
        <w:rPr>
          <w:rFonts w:ascii="Times New Roman"/>
          <w:b w:val="false"/>
          <w:i w:val="false"/>
          <w:color w:val="000000"/>
          <w:sz w:val="28"/>
        </w:rPr>
        <w:t>
      17. ЛА-155/13 мекемесi.</w:t>
      </w:r>
      <w:r>
        <w:br/>
      </w:r>
      <w:r>
        <w:rPr>
          <w:rFonts w:ascii="Times New Roman"/>
          <w:b w:val="false"/>
          <w:i w:val="false"/>
          <w:color w:val="000000"/>
          <w:sz w:val="28"/>
        </w:rPr>
        <w:t>
</w:t>
      </w:r>
      <w:r>
        <w:rPr>
          <w:rFonts w:ascii="Times New Roman"/>
          <w:b w:val="false"/>
          <w:i w:val="false"/>
          <w:color w:val="000000"/>
          <w:sz w:val="28"/>
        </w:rPr>
        <w:t>
      18. ЛА-155/14 мекемесi.</w:t>
      </w:r>
      <w:r>
        <w:br/>
      </w:r>
      <w:r>
        <w:rPr>
          <w:rFonts w:ascii="Times New Roman"/>
          <w:b w:val="false"/>
          <w:i w:val="false"/>
          <w:color w:val="000000"/>
          <w:sz w:val="28"/>
        </w:rPr>
        <w:t>
</w:t>
      </w:r>
      <w:r>
        <w:rPr>
          <w:rFonts w:ascii="Times New Roman"/>
          <w:b w:val="false"/>
          <w:i w:val="false"/>
          <w:color w:val="000000"/>
          <w:sz w:val="28"/>
        </w:rPr>
        <w:t>
      19. УГ-157/9 мекемесi.</w:t>
      </w:r>
      <w:r>
        <w:br/>
      </w:r>
      <w:r>
        <w:rPr>
          <w:rFonts w:ascii="Times New Roman"/>
          <w:b w:val="false"/>
          <w:i w:val="false"/>
          <w:color w:val="000000"/>
          <w:sz w:val="28"/>
        </w:rPr>
        <w:t>
</w:t>
      </w:r>
      <w:r>
        <w:rPr>
          <w:rFonts w:ascii="Times New Roman"/>
          <w:b w:val="false"/>
          <w:i w:val="false"/>
          <w:color w:val="000000"/>
          <w:sz w:val="28"/>
        </w:rPr>
        <w:t>
      20. УГ-157/10 мекемесi.</w:t>
      </w:r>
      <w:r>
        <w:br/>
      </w:r>
      <w:r>
        <w:rPr>
          <w:rFonts w:ascii="Times New Roman"/>
          <w:b w:val="false"/>
          <w:i w:val="false"/>
          <w:color w:val="000000"/>
          <w:sz w:val="28"/>
        </w:rPr>
        <w:t>
</w:t>
      </w:r>
      <w:r>
        <w:rPr>
          <w:rFonts w:ascii="Times New Roman"/>
          <w:b w:val="false"/>
          <w:i w:val="false"/>
          <w:color w:val="000000"/>
          <w:sz w:val="28"/>
        </w:rPr>
        <w:t>
      21. ОВ-156/2 мекемесi.</w:t>
      </w:r>
      <w:r>
        <w:br/>
      </w:r>
      <w:r>
        <w:rPr>
          <w:rFonts w:ascii="Times New Roman"/>
          <w:b w:val="false"/>
          <w:i w:val="false"/>
          <w:color w:val="000000"/>
          <w:sz w:val="28"/>
        </w:rPr>
        <w:t>
</w:t>
      </w:r>
      <w:r>
        <w:rPr>
          <w:rFonts w:ascii="Times New Roman"/>
          <w:b w:val="false"/>
          <w:i w:val="false"/>
          <w:color w:val="000000"/>
          <w:sz w:val="28"/>
        </w:rPr>
        <w:t>
      22. ОВ-156/3 мекемесi.</w:t>
      </w:r>
      <w:r>
        <w:br/>
      </w:r>
      <w:r>
        <w:rPr>
          <w:rFonts w:ascii="Times New Roman"/>
          <w:b w:val="false"/>
          <w:i w:val="false"/>
          <w:color w:val="000000"/>
          <w:sz w:val="28"/>
        </w:rPr>
        <w:t>
</w:t>
      </w:r>
      <w:r>
        <w:rPr>
          <w:rFonts w:ascii="Times New Roman"/>
          <w:b w:val="false"/>
          <w:i w:val="false"/>
          <w:color w:val="000000"/>
          <w:sz w:val="28"/>
        </w:rPr>
        <w:t>
      23. ОВ-156/6 мекемесi.</w:t>
      </w:r>
      <w:r>
        <w:br/>
      </w:r>
      <w:r>
        <w:rPr>
          <w:rFonts w:ascii="Times New Roman"/>
          <w:b w:val="false"/>
          <w:i w:val="false"/>
          <w:color w:val="000000"/>
          <w:sz w:val="28"/>
        </w:rPr>
        <w:t>
</w:t>
      </w:r>
      <w:r>
        <w:rPr>
          <w:rFonts w:ascii="Times New Roman"/>
          <w:b w:val="false"/>
          <w:i w:val="false"/>
          <w:color w:val="000000"/>
          <w:sz w:val="28"/>
        </w:rPr>
        <w:t>
      24. ОВ-156/13 мекемесi.</w:t>
      </w:r>
      <w:r>
        <w:br/>
      </w:r>
      <w:r>
        <w:rPr>
          <w:rFonts w:ascii="Times New Roman"/>
          <w:b w:val="false"/>
          <w:i w:val="false"/>
          <w:color w:val="000000"/>
          <w:sz w:val="28"/>
        </w:rPr>
        <w:t>
</w:t>
      </w:r>
      <w:r>
        <w:rPr>
          <w:rFonts w:ascii="Times New Roman"/>
          <w:b w:val="false"/>
          <w:i w:val="false"/>
          <w:color w:val="000000"/>
          <w:sz w:val="28"/>
        </w:rPr>
        <w:t>
      25. ОВ-156/14 мекемесi.</w:t>
      </w:r>
      <w:r>
        <w:br/>
      </w:r>
      <w:r>
        <w:rPr>
          <w:rFonts w:ascii="Times New Roman"/>
          <w:b w:val="false"/>
          <w:i w:val="false"/>
          <w:color w:val="000000"/>
          <w:sz w:val="28"/>
        </w:rPr>
        <w:t>
</w:t>
      </w:r>
      <w:r>
        <w:rPr>
          <w:rFonts w:ascii="Times New Roman"/>
          <w:b w:val="false"/>
          <w:i w:val="false"/>
          <w:color w:val="000000"/>
          <w:sz w:val="28"/>
        </w:rPr>
        <w:t>
      26. ОВ-156/15 мекемесi.</w:t>
      </w:r>
      <w:r>
        <w:br/>
      </w:r>
      <w:r>
        <w:rPr>
          <w:rFonts w:ascii="Times New Roman"/>
          <w:b w:val="false"/>
          <w:i w:val="false"/>
          <w:color w:val="000000"/>
          <w:sz w:val="28"/>
        </w:rPr>
        <w:t>
</w:t>
      </w:r>
      <w:r>
        <w:rPr>
          <w:rFonts w:ascii="Times New Roman"/>
          <w:b w:val="false"/>
          <w:i w:val="false"/>
          <w:color w:val="000000"/>
          <w:sz w:val="28"/>
        </w:rPr>
        <w:t>
      27. ОВ-156/16 мекемесi.</w:t>
      </w:r>
      <w:r>
        <w:br/>
      </w:r>
      <w:r>
        <w:rPr>
          <w:rFonts w:ascii="Times New Roman"/>
          <w:b w:val="false"/>
          <w:i w:val="false"/>
          <w:color w:val="000000"/>
          <w:sz w:val="28"/>
        </w:rPr>
        <w:t>
</w:t>
      </w:r>
      <w:r>
        <w:rPr>
          <w:rFonts w:ascii="Times New Roman"/>
          <w:b w:val="false"/>
          <w:i w:val="false"/>
          <w:color w:val="000000"/>
          <w:sz w:val="28"/>
        </w:rPr>
        <w:t>
      28. ОВ-156/17 мекемесi.</w:t>
      </w:r>
      <w:r>
        <w:br/>
      </w:r>
      <w:r>
        <w:rPr>
          <w:rFonts w:ascii="Times New Roman"/>
          <w:b w:val="false"/>
          <w:i w:val="false"/>
          <w:color w:val="000000"/>
          <w:sz w:val="28"/>
        </w:rPr>
        <w:t>
</w:t>
      </w:r>
      <w:r>
        <w:rPr>
          <w:rFonts w:ascii="Times New Roman"/>
          <w:b w:val="false"/>
          <w:i w:val="false"/>
          <w:color w:val="000000"/>
          <w:sz w:val="28"/>
        </w:rPr>
        <w:t>
      29. ОВ-156/18 мекемесi.</w:t>
      </w:r>
      <w:r>
        <w:br/>
      </w:r>
      <w:r>
        <w:rPr>
          <w:rFonts w:ascii="Times New Roman"/>
          <w:b w:val="false"/>
          <w:i w:val="false"/>
          <w:color w:val="000000"/>
          <w:sz w:val="28"/>
        </w:rPr>
        <w:t>
</w:t>
      </w:r>
      <w:r>
        <w:rPr>
          <w:rFonts w:ascii="Times New Roman"/>
          <w:b w:val="false"/>
          <w:i w:val="false"/>
          <w:color w:val="000000"/>
          <w:sz w:val="28"/>
        </w:rPr>
        <w:t>
      30. ОВ-156/20 мекемесi.</w:t>
      </w:r>
      <w:r>
        <w:br/>
      </w:r>
      <w:r>
        <w:rPr>
          <w:rFonts w:ascii="Times New Roman"/>
          <w:b w:val="false"/>
          <w:i w:val="false"/>
          <w:color w:val="000000"/>
          <w:sz w:val="28"/>
        </w:rPr>
        <w:t>
</w:t>
      </w:r>
      <w:r>
        <w:rPr>
          <w:rFonts w:ascii="Times New Roman"/>
          <w:b w:val="false"/>
          <w:i w:val="false"/>
          <w:color w:val="000000"/>
          <w:sz w:val="28"/>
        </w:rPr>
        <w:t>
      31. ОВ-156/21 мекемесi.</w:t>
      </w:r>
      <w:r>
        <w:br/>
      </w:r>
      <w:r>
        <w:rPr>
          <w:rFonts w:ascii="Times New Roman"/>
          <w:b w:val="false"/>
          <w:i w:val="false"/>
          <w:color w:val="000000"/>
          <w:sz w:val="28"/>
        </w:rPr>
        <w:t>
</w:t>
      </w:r>
      <w:r>
        <w:rPr>
          <w:rFonts w:ascii="Times New Roman"/>
          <w:b w:val="false"/>
          <w:i w:val="false"/>
          <w:color w:val="000000"/>
          <w:sz w:val="28"/>
        </w:rPr>
        <w:t>
      32. ОВ-156/22 мекемесi.</w:t>
      </w:r>
      <w:r>
        <w:br/>
      </w:r>
      <w:r>
        <w:rPr>
          <w:rFonts w:ascii="Times New Roman"/>
          <w:b w:val="false"/>
          <w:i w:val="false"/>
          <w:color w:val="000000"/>
          <w:sz w:val="28"/>
        </w:rPr>
        <w:t>
</w:t>
      </w:r>
      <w:r>
        <w:rPr>
          <w:rFonts w:ascii="Times New Roman"/>
          <w:b w:val="false"/>
          <w:i w:val="false"/>
          <w:color w:val="000000"/>
          <w:sz w:val="28"/>
        </w:rPr>
        <w:t>
      33. ЖД-158/2 мекемесi.</w:t>
      </w:r>
      <w:r>
        <w:br/>
      </w:r>
      <w:r>
        <w:rPr>
          <w:rFonts w:ascii="Times New Roman"/>
          <w:b w:val="false"/>
          <w:i w:val="false"/>
          <w:color w:val="000000"/>
          <w:sz w:val="28"/>
        </w:rPr>
        <w:t>
</w:t>
      </w:r>
      <w:r>
        <w:rPr>
          <w:rFonts w:ascii="Times New Roman"/>
          <w:b w:val="false"/>
          <w:i w:val="false"/>
          <w:color w:val="000000"/>
          <w:sz w:val="28"/>
        </w:rPr>
        <w:t>
      34. ЖД-158/5 мекемесi.</w:t>
      </w:r>
      <w:r>
        <w:br/>
      </w:r>
      <w:r>
        <w:rPr>
          <w:rFonts w:ascii="Times New Roman"/>
          <w:b w:val="false"/>
          <w:i w:val="false"/>
          <w:color w:val="000000"/>
          <w:sz w:val="28"/>
        </w:rPr>
        <w:t>
</w:t>
      </w:r>
      <w:r>
        <w:rPr>
          <w:rFonts w:ascii="Times New Roman"/>
          <w:b w:val="false"/>
          <w:i w:val="false"/>
          <w:color w:val="000000"/>
          <w:sz w:val="28"/>
        </w:rPr>
        <w:t>
      35. РУ-170/2 мекемесi.</w:t>
      </w:r>
      <w:r>
        <w:br/>
      </w:r>
      <w:r>
        <w:rPr>
          <w:rFonts w:ascii="Times New Roman"/>
          <w:b w:val="false"/>
          <w:i w:val="false"/>
          <w:color w:val="000000"/>
          <w:sz w:val="28"/>
        </w:rPr>
        <w:t>
</w:t>
      </w:r>
      <w:r>
        <w:rPr>
          <w:rFonts w:ascii="Times New Roman"/>
          <w:b w:val="false"/>
          <w:i w:val="false"/>
          <w:color w:val="000000"/>
          <w:sz w:val="28"/>
        </w:rPr>
        <w:t>
      36. РУ-170/3 мекемесi.</w:t>
      </w:r>
      <w:r>
        <w:br/>
      </w:r>
      <w:r>
        <w:rPr>
          <w:rFonts w:ascii="Times New Roman"/>
          <w:b w:val="false"/>
          <w:i w:val="false"/>
          <w:color w:val="000000"/>
          <w:sz w:val="28"/>
        </w:rPr>
        <w:t>
</w:t>
      </w:r>
      <w:r>
        <w:rPr>
          <w:rFonts w:ascii="Times New Roman"/>
          <w:b w:val="false"/>
          <w:i w:val="false"/>
          <w:color w:val="000000"/>
          <w:sz w:val="28"/>
        </w:rPr>
        <w:t>
      37. АК-159/5 мекемесi.</w:t>
      </w:r>
      <w:r>
        <w:br/>
      </w:r>
      <w:r>
        <w:rPr>
          <w:rFonts w:ascii="Times New Roman"/>
          <w:b w:val="false"/>
          <w:i w:val="false"/>
          <w:color w:val="000000"/>
          <w:sz w:val="28"/>
        </w:rPr>
        <w:t>
</w:t>
      </w:r>
      <w:r>
        <w:rPr>
          <w:rFonts w:ascii="Times New Roman"/>
          <w:b w:val="false"/>
          <w:i w:val="false"/>
          <w:color w:val="000000"/>
          <w:sz w:val="28"/>
        </w:rPr>
        <w:t>
      38. АК-159/6 мекемесi.</w:t>
      </w:r>
      <w:r>
        <w:br/>
      </w:r>
      <w:r>
        <w:rPr>
          <w:rFonts w:ascii="Times New Roman"/>
          <w:b w:val="false"/>
          <w:i w:val="false"/>
          <w:color w:val="000000"/>
          <w:sz w:val="28"/>
        </w:rPr>
        <w:t>
</w:t>
      </w:r>
      <w:r>
        <w:rPr>
          <w:rFonts w:ascii="Times New Roman"/>
          <w:b w:val="false"/>
          <w:i w:val="false"/>
          <w:color w:val="000000"/>
          <w:sz w:val="28"/>
        </w:rPr>
        <w:t>
      39. АК-159/7 мекемесi.</w:t>
      </w:r>
      <w:r>
        <w:br/>
      </w:r>
      <w:r>
        <w:rPr>
          <w:rFonts w:ascii="Times New Roman"/>
          <w:b w:val="false"/>
          <w:i w:val="false"/>
          <w:color w:val="000000"/>
          <w:sz w:val="28"/>
        </w:rPr>
        <w:t>
</w:t>
      </w:r>
      <w:r>
        <w:rPr>
          <w:rFonts w:ascii="Times New Roman"/>
          <w:b w:val="false"/>
          <w:i w:val="false"/>
          <w:color w:val="000000"/>
          <w:sz w:val="28"/>
        </w:rPr>
        <w:t>
      40. АК-159/9 мекемесi.</w:t>
      </w:r>
      <w:r>
        <w:br/>
      </w:r>
      <w:r>
        <w:rPr>
          <w:rFonts w:ascii="Times New Roman"/>
          <w:b w:val="false"/>
          <w:i w:val="false"/>
          <w:color w:val="000000"/>
          <w:sz w:val="28"/>
        </w:rPr>
        <w:t>
</w:t>
      </w:r>
      <w:r>
        <w:rPr>
          <w:rFonts w:ascii="Times New Roman"/>
          <w:b w:val="false"/>
          <w:i w:val="false"/>
          <w:color w:val="000000"/>
          <w:sz w:val="28"/>
        </w:rPr>
        <w:t>
      41. АК-159/11 мекемесi.</w:t>
      </w:r>
      <w:r>
        <w:br/>
      </w:r>
      <w:r>
        <w:rPr>
          <w:rFonts w:ascii="Times New Roman"/>
          <w:b w:val="false"/>
          <w:i w:val="false"/>
          <w:color w:val="000000"/>
          <w:sz w:val="28"/>
        </w:rPr>
        <w:t>
</w:t>
      </w:r>
      <w:r>
        <w:rPr>
          <w:rFonts w:ascii="Times New Roman"/>
          <w:b w:val="false"/>
          <w:i w:val="false"/>
          <w:color w:val="000000"/>
          <w:sz w:val="28"/>
        </w:rPr>
        <w:t>
      42. АК-159/17 мекемесi.</w:t>
      </w:r>
      <w:r>
        <w:br/>
      </w:r>
      <w:r>
        <w:rPr>
          <w:rFonts w:ascii="Times New Roman"/>
          <w:b w:val="false"/>
          <w:i w:val="false"/>
          <w:color w:val="000000"/>
          <w:sz w:val="28"/>
        </w:rPr>
        <w:t>
</w:t>
      </w:r>
      <w:r>
        <w:rPr>
          <w:rFonts w:ascii="Times New Roman"/>
          <w:b w:val="false"/>
          <w:i w:val="false"/>
          <w:color w:val="000000"/>
          <w:sz w:val="28"/>
        </w:rPr>
        <w:t>
      43. АК-159/18 мекемесi.</w:t>
      </w:r>
      <w:r>
        <w:br/>
      </w:r>
      <w:r>
        <w:rPr>
          <w:rFonts w:ascii="Times New Roman"/>
          <w:b w:val="false"/>
          <w:i w:val="false"/>
          <w:color w:val="000000"/>
          <w:sz w:val="28"/>
        </w:rPr>
        <w:t>
</w:t>
      </w:r>
      <w:r>
        <w:rPr>
          <w:rFonts w:ascii="Times New Roman"/>
          <w:b w:val="false"/>
          <w:i w:val="false"/>
          <w:color w:val="000000"/>
          <w:sz w:val="28"/>
        </w:rPr>
        <w:t>
      44. АК-159/20 мекемесi.</w:t>
      </w:r>
      <w:r>
        <w:br/>
      </w:r>
      <w:r>
        <w:rPr>
          <w:rFonts w:ascii="Times New Roman"/>
          <w:b w:val="false"/>
          <w:i w:val="false"/>
          <w:color w:val="000000"/>
          <w:sz w:val="28"/>
        </w:rPr>
        <w:t>
</w:t>
      </w:r>
      <w:r>
        <w:rPr>
          <w:rFonts w:ascii="Times New Roman"/>
          <w:b w:val="false"/>
          <w:i w:val="false"/>
          <w:color w:val="000000"/>
          <w:sz w:val="28"/>
        </w:rPr>
        <w:t>
      45. АК-159/21 мекемесi.</w:t>
      </w:r>
      <w:r>
        <w:br/>
      </w:r>
      <w:r>
        <w:rPr>
          <w:rFonts w:ascii="Times New Roman"/>
          <w:b w:val="false"/>
          <w:i w:val="false"/>
          <w:color w:val="000000"/>
          <w:sz w:val="28"/>
        </w:rPr>
        <w:t>
</w:t>
      </w:r>
      <w:r>
        <w:rPr>
          <w:rFonts w:ascii="Times New Roman"/>
          <w:b w:val="false"/>
          <w:i w:val="false"/>
          <w:color w:val="000000"/>
          <w:sz w:val="28"/>
        </w:rPr>
        <w:t>
      46. АК-159/22 мекемесi.</w:t>
      </w:r>
      <w:r>
        <w:br/>
      </w:r>
      <w:r>
        <w:rPr>
          <w:rFonts w:ascii="Times New Roman"/>
          <w:b w:val="false"/>
          <w:i w:val="false"/>
          <w:color w:val="000000"/>
          <w:sz w:val="28"/>
        </w:rPr>
        <w:t>
</w:t>
      </w:r>
      <w:r>
        <w:rPr>
          <w:rFonts w:ascii="Times New Roman"/>
          <w:b w:val="false"/>
          <w:i w:val="false"/>
          <w:color w:val="000000"/>
          <w:sz w:val="28"/>
        </w:rPr>
        <w:t>
      47. ЗК-169/4 мекемесi.</w:t>
      </w:r>
      <w:r>
        <w:br/>
      </w:r>
      <w:r>
        <w:rPr>
          <w:rFonts w:ascii="Times New Roman"/>
          <w:b w:val="false"/>
          <w:i w:val="false"/>
          <w:color w:val="000000"/>
          <w:sz w:val="28"/>
        </w:rPr>
        <w:t>
</w:t>
      </w:r>
      <w:r>
        <w:rPr>
          <w:rFonts w:ascii="Times New Roman"/>
          <w:b w:val="false"/>
          <w:i w:val="false"/>
          <w:color w:val="000000"/>
          <w:sz w:val="28"/>
        </w:rPr>
        <w:t>
      48. УК-161/2 мекемесi.</w:t>
      </w:r>
      <w:r>
        <w:br/>
      </w:r>
      <w:r>
        <w:rPr>
          <w:rFonts w:ascii="Times New Roman"/>
          <w:b w:val="false"/>
          <w:i w:val="false"/>
          <w:color w:val="000000"/>
          <w:sz w:val="28"/>
        </w:rPr>
        <w:t>
</w:t>
      </w:r>
      <w:r>
        <w:rPr>
          <w:rFonts w:ascii="Times New Roman"/>
          <w:b w:val="false"/>
          <w:i w:val="false"/>
          <w:color w:val="000000"/>
          <w:sz w:val="28"/>
        </w:rPr>
        <w:t>
      49. УК-161/3 мекемесi.</w:t>
      </w:r>
      <w:r>
        <w:br/>
      </w:r>
      <w:r>
        <w:rPr>
          <w:rFonts w:ascii="Times New Roman"/>
          <w:b w:val="false"/>
          <w:i w:val="false"/>
          <w:color w:val="000000"/>
          <w:sz w:val="28"/>
        </w:rPr>
        <w:t>
</w:t>
      </w:r>
      <w:r>
        <w:rPr>
          <w:rFonts w:ascii="Times New Roman"/>
          <w:b w:val="false"/>
          <w:i w:val="false"/>
          <w:color w:val="000000"/>
          <w:sz w:val="28"/>
        </w:rPr>
        <w:t>
      50. УК-161/4 мекемесi.</w:t>
      </w:r>
      <w:r>
        <w:br/>
      </w:r>
      <w:r>
        <w:rPr>
          <w:rFonts w:ascii="Times New Roman"/>
          <w:b w:val="false"/>
          <w:i w:val="false"/>
          <w:color w:val="000000"/>
          <w:sz w:val="28"/>
        </w:rPr>
        <w:t>
</w:t>
      </w:r>
      <w:r>
        <w:rPr>
          <w:rFonts w:ascii="Times New Roman"/>
          <w:b w:val="false"/>
          <w:i w:val="false"/>
          <w:color w:val="000000"/>
          <w:sz w:val="28"/>
        </w:rPr>
        <w:t>
      51. УК-161/11 мекемесi.</w:t>
      </w:r>
      <w:r>
        <w:br/>
      </w:r>
      <w:r>
        <w:rPr>
          <w:rFonts w:ascii="Times New Roman"/>
          <w:b w:val="false"/>
          <w:i w:val="false"/>
          <w:color w:val="000000"/>
          <w:sz w:val="28"/>
        </w:rPr>
        <w:t>
</w:t>
      </w:r>
      <w:r>
        <w:rPr>
          <w:rFonts w:ascii="Times New Roman"/>
          <w:b w:val="false"/>
          <w:i w:val="false"/>
          <w:color w:val="000000"/>
          <w:sz w:val="28"/>
        </w:rPr>
        <w:t>
      52. УК-161/12 мекемесi.</w:t>
      </w:r>
      <w:r>
        <w:br/>
      </w:r>
      <w:r>
        <w:rPr>
          <w:rFonts w:ascii="Times New Roman"/>
          <w:b w:val="false"/>
          <w:i w:val="false"/>
          <w:color w:val="000000"/>
          <w:sz w:val="28"/>
        </w:rPr>
        <w:t>
</w:t>
      </w:r>
      <w:r>
        <w:rPr>
          <w:rFonts w:ascii="Times New Roman"/>
          <w:b w:val="false"/>
          <w:i w:val="false"/>
          <w:color w:val="000000"/>
          <w:sz w:val="28"/>
        </w:rPr>
        <w:t>
      53. ГМ-172/1 мекемесi.</w:t>
      </w:r>
      <w:r>
        <w:br/>
      </w:r>
      <w:r>
        <w:rPr>
          <w:rFonts w:ascii="Times New Roman"/>
          <w:b w:val="false"/>
          <w:i w:val="false"/>
          <w:color w:val="000000"/>
          <w:sz w:val="28"/>
        </w:rPr>
        <w:t>
</w:t>
      </w:r>
      <w:r>
        <w:rPr>
          <w:rFonts w:ascii="Times New Roman"/>
          <w:b w:val="false"/>
          <w:i w:val="false"/>
          <w:color w:val="000000"/>
          <w:sz w:val="28"/>
        </w:rPr>
        <w:t>
      54. ГМ-172/6 мекемесi.</w:t>
      </w:r>
      <w:r>
        <w:br/>
      </w:r>
      <w:r>
        <w:rPr>
          <w:rFonts w:ascii="Times New Roman"/>
          <w:b w:val="false"/>
          <w:i w:val="false"/>
          <w:color w:val="000000"/>
          <w:sz w:val="28"/>
        </w:rPr>
        <w:t>
</w:t>
      </w:r>
      <w:r>
        <w:rPr>
          <w:rFonts w:ascii="Times New Roman"/>
          <w:b w:val="false"/>
          <w:i w:val="false"/>
          <w:color w:val="000000"/>
          <w:sz w:val="28"/>
        </w:rPr>
        <w:t>
      55. ГМ-172/8 мекемесi.</w:t>
      </w:r>
      <w:r>
        <w:br/>
      </w:r>
      <w:r>
        <w:rPr>
          <w:rFonts w:ascii="Times New Roman"/>
          <w:b w:val="false"/>
          <w:i w:val="false"/>
          <w:color w:val="000000"/>
          <w:sz w:val="28"/>
        </w:rPr>
        <w:t>
</w:t>
      </w:r>
      <w:r>
        <w:rPr>
          <w:rFonts w:ascii="Times New Roman"/>
          <w:b w:val="false"/>
          <w:i w:val="false"/>
          <w:color w:val="000000"/>
          <w:sz w:val="28"/>
        </w:rPr>
        <w:t>
      56. АП-162/2 мекемесi.</w:t>
      </w:r>
      <w:r>
        <w:br/>
      </w:r>
      <w:r>
        <w:rPr>
          <w:rFonts w:ascii="Times New Roman"/>
          <w:b w:val="false"/>
          <w:i w:val="false"/>
          <w:color w:val="000000"/>
          <w:sz w:val="28"/>
        </w:rPr>
        <w:t>
</w:t>
      </w:r>
      <w:r>
        <w:rPr>
          <w:rFonts w:ascii="Times New Roman"/>
          <w:b w:val="false"/>
          <w:i w:val="false"/>
          <w:color w:val="000000"/>
          <w:sz w:val="28"/>
        </w:rPr>
        <w:t>
      57. АП-162/3 мекемесi.</w:t>
      </w:r>
      <w:r>
        <w:br/>
      </w:r>
      <w:r>
        <w:rPr>
          <w:rFonts w:ascii="Times New Roman"/>
          <w:b w:val="false"/>
          <w:i w:val="false"/>
          <w:color w:val="000000"/>
          <w:sz w:val="28"/>
        </w:rPr>
        <w:t>
</w:t>
      </w:r>
      <w:r>
        <w:rPr>
          <w:rFonts w:ascii="Times New Roman"/>
          <w:b w:val="false"/>
          <w:i w:val="false"/>
          <w:color w:val="000000"/>
          <w:sz w:val="28"/>
        </w:rPr>
        <w:t>
      58. АП-162/4 мекемесi.</w:t>
      </w:r>
      <w:r>
        <w:br/>
      </w:r>
      <w:r>
        <w:rPr>
          <w:rFonts w:ascii="Times New Roman"/>
          <w:b w:val="false"/>
          <w:i w:val="false"/>
          <w:color w:val="000000"/>
          <w:sz w:val="28"/>
        </w:rPr>
        <w:t>
</w:t>
      </w:r>
      <w:r>
        <w:rPr>
          <w:rFonts w:ascii="Times New Roman"/>
          <w:b w:val="false"/>
          <w:i w:val="false"/>
          <w:color w:val="000000"/>
          <w:sz w:val="28"/>
        </w:rPr>
        <w:t>
      59. АП-162/5 мекемесi.</w:t>
      </w:r>
      <w:r>
        <w:br/>
      </w:r>
      <w:r>
        <w:rPr>
          <w:rFonts w:ascii="Times New Roman"/>
          <w:b w:val="false"/>
          <w:i w:val="false"/>
          <w:color w:val="000000"/>
          <w:sz w:val="28"/>
        </w:rPr>
        <w:t>
</w:t>
      </w:r>
      <w:r>
        <w:rPr>
          <w:rFonts w:ascii="Times New Roman"/>
          <w:b w:val="false"/>
          <w:i w:val="false"/>
          <w:color w:val="000000"/>
          <w:sz w:val="28"/>
        </w:rPr>
        <w:t>
      60. АП-162/10 мекемесi.</w:t>
      </w:r>
      <w:r>
        <w:br/>
      </w:r>
      <w:r>
        <w:rPr>
          <w:rFonts w:ascii="Times New Roman"/>
          <w:b w:val="false"/>
          <w:i w:val="false"/>
          <w:color w:val="000000"/>
          <w:sz w:val="28"/>
        </w:rPr>
        <w:t>
</w:t>
      </w:r>
      <w:r>
        <w:rPr>
          <w:rFonts w:ascii="Times New Roman"/>
          <w:b w:val="false"/>
          <w:i w:val="false"/>
          <w:color w:val="000000"/>
          <w:sz w:val="28"/>
        </w:rPr>
        <w:t>
      61. ЕС-164/3 мекемесi.</w:t>
      </w:r>
      <w:r>
        <w:br/>
      </w:r>
      <w:r>
        <w:rPr>
          <w:rFonts w:ascii="Times New Roman"/>
          <w:b w:val="false"/>
          <w:i w:val="false"/>
          <w:color w:val="000000"/>
          <w:sz w:val="28"/>
        </w:rPr>
        <w:t>
</w:t>
      </w:r>
      <w:r>
        <w:rPr>
          <w:rFonts w:ascii="Times New Roman"/>
          <w:b w:val="false"/>
          <w:i w:val="false"/>
          <w:color w:val="000000"/>
          <w:sz w:val="28"/>
        </w:rPr>
        <w:t>
      62. ЕС-164/4 мекемесi.</w:t>
      </w:r>
      <w:r>
        <w:br/>
      </w:r>
      <w:r>
        <w:rPr>
          <w:rFonts w:ascii="Times New Roman"/>
          <w:b w:val="false"/>
          <w:i w:val="false"/>
          <w:color w:val="000000"/>
          <w:sz w:val="28"/>
        </w:rPr>
        <w:t>
</w:t>
      </w:r>
      <w:r>
        <w:rPr>
          <w:rFonts w:ascii="Times New Roman"/>
          <w:b w:val="false"/>
          <w:i w:val="false"/>
          <w:color w:val="000000"/>
          <w:sz w:val="28"/>
        </w:rPr>
        <w:t>
      63. ЕС-164/6 мекемесi.</w:t>
      </w:r>
      <w:r>
        <w:br/>
      </w:r>
      <w:r>
        <w:rPr>
          <w:rFonts w:ascii="Times New Roman"/>
          <w:b w:val="false"/>
          <w:i w:val="false"/>
          <w:color w:val="000000"/>
          <w:sz w:val="28"/>
        </w:rPr>
        <w:t>
</w:t>
      </w:r>
      <w:r>
        <w:rPr>
          <w:rFonts w:ascii="Times New Roman"/>
          <w:b w:val="false"/>
          <w:i w:val="false"/>
          <w:color w:val="000000"/>
          <w:sz w:val="28"/>
        </w:rPr>
        <w:t>
      64. ЕС-164/8 мекемесi.</w:t>
      </w:r>
      <w:r>
        <w:br/>
      </w:r>
      <w:r>
        <w:rPr>
          <w:rFonts w:ascii="Times New Roman"/>
          <w:b w:val="false"/>
          <w:i w:val="false"/>
          <w:color w:val="000000"/>
          <w:sz w:val="28"/>
        </w:rPr>
        <w:t>
</w:t>
      </w:r>
      <w:r>
        <w:rPr>
          <w:rFonts w:ascii="Times New Roman"/>
          <w:b w:val="false"/>
          <w:i w:val="false"/>
          <w:color w:val="000000"/>
          <w:sz w:val="28"/>
        </w:rPr>
        <w:t>
      65. ЕС-164/9 мекемесi.</w:t>
      </w:r>
      <w:r>
        <w:br/>
      </w:r>
      <w:r>
        <w:rPr>
          <w:rFonts w:ascii="Times New Roman"/>
          <w:b w:val="false"/>
          <w:i w:val="false"/>
          <w:color w:val="000000"/>
          <w:sz w:val="28"/>
        </w:rPr>
        <w:t>
</w:t>
      </w:r>
      <w:r>
        <w:rPr>
          <w:rFonts w:ascii="Times New Roman"/>
          <w:b w:val="false"/>
          <w:i w:val="false"/>
          <w:color w:val="000000"/>
          <w:sz w:val="28"/>
        </w:rPr>
        <w:t>
      66. ИЧ-167/2 мекемесi.</w:t>
      </w:r>
      <w:r>
        <w:br/>
      </w:r>
      <w:r>
        <w:rPr>
          <w:rFonts w:ascii="Times New Roman"/>
          <w:b w:val="false"/>
          <w:i w:val="false"/>
          <w:color w:val="000000"/>
          <w:sz w:val="28"/>
        </w:rPr>
        <w:t>
</w:t>
      </w:r>
      <w:r>
        <w:rPr>
          <w:rFonts w:ascii="Times New Roman"/>
          <w:b w:val="false"/>
          <w:i w:val="false"/>
          <w:color w:val="000000"/>
          <w:sz w:val="28"/>
        </w:rPr>
        <w:t>
      67. ИЧ-167/3 мекемесi.</w:t>
      </w:r>
      <w:r>
        <w:br/>
      </w:r>
      <w:r>
        <w:rPr>
          <w:rFonts w:ascii="Times New Roman"/>
          <w:b w:val="false"/>
          <w:i w:val="false"/>
          <w:color w:val="000000"/>
          <w:sz w:val="28"/>
        </w:rPr>
        <w:t>
</w:t>
      </w:r>
      <w:r>
        <w:rPr>
          <w:rFonts w:ascii="Times New Roman"/>
          <w:b w:val="false"/>
          <w:i w:val="false"/>
          <w:color w:val="000000"/>
          <w:sz w:val="28"/>
        </w:rPr>
        <w:t>
      68. ИЧ-167/9 мекемесi.</w:t>
      </w:r>
      <w:r>
        <w:br/>
      </w:r>
      <w:r>
        <w:rPr>
          <w:rFonts w:ascii="Times New Roman"/>
          <w:b w:val="false"/>
          <w:i w:val="false"/>
          <w:color w:val="000000"/>
          <w:sz w:val="28"/>
        </w:rPr>
        <w:t>
</w:t>
      </w:r>
      <w:r>
        <w:rPr>
          <w:rFonts w:ascii="Times New Roman"/>
          <w:b w:val="false"/>
          <w:i w:val="false"/>
          <w:color w:val="000000"/>
          <w:sz w:val="28"/>
        </w:rPr>
        <w:t>
      69. ИЧ-167/10 мекемесi.</w:t>
      </w:r>
      <w:r>
        <w:br/>
      </w:r>
      <w:r>
        <w:rPr>
          <w:rFonts w:ascii="Times New Roman"/>
          <w:b w:val="false"/>
          <w:i w:val="false"/>
          <w:color w:val="000000"/>
          <w:sz w:val="28"/>
        </w:rPr>
        <w:t>
</w:t>
      </w:r>
      <w:r>
        <w:rPr>
          <w:rFonts w:ascii="Times New Roman"/>
          <w:b w:val="false"/>
          <w:i w:val="false"/>
          <w:color w:val="000000"/>
          <w:sz w:val="28"/>
        </w:rPr>
        <w:t>
      10. ЛА-155/8 мекемесi.</w:t>
      </w:r>
      <w:r>
        <w:br/>
      </w:r>
      <w:r>
        <w:rPr>
          <w:rFonts w:ascii="Times New Roman"/>
          <w:b w:val="false"/>
          <w:i w:val="false"/>
          <w:color w:val="000000"/>
          <w:sz w:val="28"/>
        </w:rPr>
        <w:t>
</w:t>
      </w:r>
      <w:r>
        <w:rPr>
          <w:rFonts w:ascii="Times New Roman"/>
          <w:b w:val="false"/>
          <w:i w:val="false"/>
          <w:color w:val="000000"/>
          <w:sz w:val="28"/>
        </w:rPr>
        <w:t>
      71. ЖД-158/4 мекемесi.</w:t>
      </w:r>
      <w:r>
        <w:br/>
      </w:r>
      <w:r>
        <w:rPr>
          <w:rFonts w:ascii="Times New Roman"/>
          <w:b w:val="false"/>
          <w:i w:val="false"/>
          <w:color w:val="000000"/>
          <w:sz w:val="28"/>
        </w:rPr>
        <w:t>
</w:t>
      </w:r>
      <w:r>
        <w:rPr>
          <w:rFonts w:ascii="Times New Roman"/>
          <w:b w:val="false"/>
          <w:i w:val="false"/>
          <w:color w:val="000000"/>
          <w:sz w:val="28"/>
        </w:rPr>
        <w:t>
      72. ЖД-158/7 мекемесi.</w:t>
      </w:r>
      <w:r>
        <w:br/>
      </w:r>
      <w:r>
        <w:rPr>
          <w:rFonts w:ascii="Times New Roman"/>
          <w:b w:val="false"/>
          <w:i w:val="false"/>
          <w:color w:val="000000"/>
          <w:sz w:val="28"/>
        </w:rPr>
        <w:t>
</w:t>
      </w:r>
      <w:r>
        <w:rPr>
          <w:rFonts w:ascii="Times New Roman"/>
          <w:b w:val="false"/>
          <w:i w:val="false"/>
          <w:color w:val="000000"/>
          <w:sz w:val="28"/>
        </w:rPr>
        <w:t>
      73. ЗК-169/5 мекемесi.</w:t>
      </w:r>
      <w:r>
        <w:br/>
      </w:r>
      <w:r>
        <w:rPr>
          <w:rFonts w:ascii="Times New Roman"/>
          <w:b w:val="false"/>
          <w:i w:val="false"/>
          <w:color w:val="000000"/>
          <w:sz w:val="28"/>
        </w:rPr>
        <w:t>
</w:t>
      </w:r>
      <w:r>
        <w:rPr>
          <w:rFonts w:ascii="Times New Roman"/>
          <w:b w:val="false"/>
          <w:i w:val="false"/>
          <w:color w:val="000000"/>
          <w:sz w:val="28"/>
        </w:rPr>
        <w:t>
      74. АК-159/1 мекемесi.</w:t>
      </w:r>
      <w:r>
        <w:br/>
      </w:r>
      <w:r>
        <w:rPr>
          <w:rFonts w:ascii="Times New Roman"/>
          <w:b w:val="false"/>
          <w:i w:val="false"/>
          <w:color w:val="000000"/>
          <w:sz w:val="28"/>
        </w:rPr>
        <w:t>
</w:t>
      </w:r>
      <w:r>
        <w:rPr>
          <w:rFonts w:ascii="Times New Roman"/>
          <w:b w:val="false"/>
          <w:i w:val="false"/>
          <w:color w:val="000000"/>
          <w:sz w:val="28"/>
        </w:rPr>
        <w:t>
      75. АК-159/25 мекемесi.</w:t>
      </w:r>
      <w:r>
        <w:br/>
      </w:r>
      <w:r>
        <w:rPr>
          <w:rFonts w:ascii="Times New Roman"/>
          <w:b w:val="false"/>
          <w:i w:val="false"/>
          <w:color w:val="000000"/>
          <w:sz w:val="28"/>
        </w:rPr>
        <w:t>
</w:t>
      </w:r>
      <w:r>
        <w:rPr>
          <w:rFonts w:ascii="Times New Roman"/>
          <w:b w:val="false"/>
          <w:i w:val="false"/>
          <w:color w:val="000000"/>
          <w:sz w:val="28"/>
        </w:rPr>
        <w:t>
      76. АП-162/1 мекемесi.</w:t>
      </w:r>
      <w:r>
        <w:br/>
      </w:r>
      <w:r>
        <w:rPr>
          <w:rFonts w:ascii="Times New Roman"/>
          <w:b w:val="false"/>
          <w:i w:val="false"/>
          <w:color w:val="000000"/>
          <w:sz w:val="28"/>
        </w:rPr>
        <w:t>
</w:t>
      </w:r>
      <w:r>
        <w:rPr>
          <w:rFonts w:ascii="Times New Roman"/>
          <w:b w:val="false"/>
          <w:i w:val="false"/>
          <w:color w:val="000000"/>
          <w:sz w:val="28"/>
        </w:rPr>
        <w:t>
      77. ЕЦ-166/1 мекемесi.</w:t>
      </w:r>
      <w:r>
        <w:br/>
      </w:r>
      <w:r>
        <w:rPr>
          <w:rFonts w:ascii="Times New Roman"/>
          <w:b w:val="false"/>
          <w:i w:val="false"/>
          <w:color w:val="000000"/>
          <w:sz w:val="28"/>
        </w:rPr>
        <w:t>
</w:t>
      </w:r>
      <w:r>
        <w:rPr>
          <w:rFonts w:ascii="Times New Roman"/>
          <w:b w:val="false"/>
          <w:i w:val="false"/>
          <w:color w:val="000000"/>
          <w:sz w:val="28"/>
        </w:rPr>
        <w:t>
      78. ЕЦ-166/23 мекемесi.</w:t>
      </w:r>
      <w:r>
        <w:br/>
      </w:r>
      <w:r>
        <w:rPr>
          <w:rFonts w:ascii="Times New Roman"/>
          <w:b w:val="false"/>
          <w:i w:val="false"/>
          <w:color w:val="000000"/>
          <w:sz w:val="28"/>
        </w:rPr>
        <w:t>
</w:t>
      </w:r>
      <w:r>
        <w:rPr>
          <w:rFonts w:ascii="Times New Roman"/>
          <w:b w:val="false"/>
          <w:i w:val="false"/>
          <w:color w:val="000000"/>
          <w:sz w:val="28"/>
        </w:rPr>
        <w:t>
      79. ЕС-164/1 мекемесi.</w:t>
      </w:r>
      <w:r>
        <w:br/>
      </w:r>
      <w:r>
        <w:rPr>
          <w:rFonts w:ascii="Times New Roman"/>
          <w:b w:val="false"/>
          <w:i w:val="false"/>
          <w:color w:val="000000"/>
          <w:sz w:val="28"/>
        </w:rPr>
        <w:t>
</w:t>
      </w:r>
      <w:r>
        <w:rPr>
          <w:rFonts w:ascii="Times New Roman"/>
          <w:b w:val="false"/>
          <w:i w:val="false"/>
          <w:color w:val="000000"/>
          <w:sz w:val="28"/>
        </w:rPr>
        <w:t>
      80. ЖД-158/1 мекемесi.</w:t>
      </w:r>
      <w:r>
        <w:br/>
      </w:r>
      <w:r>
        <w:rPr>
          <w:rFonts w:ascii="Times New Roman"/>
          <w:b w:val="false"/>
          <w:i w:val="false"/>
          <w:color w:val="000000"/>
          <w:sz w:val="28"/>
        </w:rPr>
        <w:t>
</w:t>
      </w:r>
      <w:r>
        <w:rPr>
          <w:rFonts w:ascii="Times New Roman"/>
          <w:b w:val="false"/>
          <w:i w:val="false"/>
          <w:color w:val="000000"/>
          <w:sz w:val="28"/>
        </w:rPr>
        <w:t>
      81. ЗК-169/1 мекемесi.</w:t>
      </w:r>
      <w:r>
        <w:br/>
      </w:r>
      <w:r>
        <w:rPr>
          <w:rFonts w:ascii="Times New Roman"/>
          <w:b w:val="false"/>
          <w:i w:val="false"/>
          <w:color w:val="000000"/>
          <w:sz w:val="28"/>
        </w:rPr>
        <w:t>
</w:t>
      </w:r>
      <w:r>
        <w:rPr>
          <w:rFonts w:ascii="Times New Roman"/>
          <w:b w:val="false"/>
          <w:i w:val="false"/>
          <w:color w:val="000000"/>
          <w:sz w:val="28"/>
        </w:rPr>
        <w:t>
      82. ИЧ-167/11 мекемесi.</w:t>
      </w:r>
      <w:r>
        <w:br/>
      </w:r>
      <w:r>
        <w:rPr>
          <w:rFonts w:ascii="Times New Roman"/>
          <w:b w:val="false"/>
          <w:i w:val="false"/>
          <w:color w:val="000000"/>
          <w:sz w:val="28"/>
        </w:rPr>
        <w:t>
</w:t>
      </w:r>
      <w:r>
        <w:rPr>
          <w:rFonts w:ascii="Times New Roman"/>
          <w:b w:val="false"/>
          <w:i w:val="false"/>
          <w:color w:val="000000"/>
          <w:sz w:val="28"/>
        </w:rPr>
        <w:t>
      83. КА-168/1 мекемесi.</w:t>
      </w:r>
      <w:r>
        <w:br/>
      </w:r>
      <w:r>
        <w:rPr>
          <w:rFonts w:ascii="Times New Roman"/>
          <w:b w:val="false"/>
          <w:i w:val="false"/>
          <w:color w:val="000000"/>
          <w:sz w:val="28"/>
        </w:rPr>
        <w:t>
</w:t>
      </w:r>
      <w:r>
        <w:rPr>
          <w:rFonts w:ascii="Times New Roman"/>
          <w:b w:val="false"/>
          <w:i w:val="false"/>
          <w:color w:val="000000"/>
          <w:sz w:val="28"/>
        </w:rPr>
        <w:t>
      84. ЛА-155/1 мекемесi.</w:t>
      </w:r>
      <w:r>
        <w:br/>
      </w:r>
      <w:r>
        <w:rPr>
          <w:rFonts w:ascii="Times New Roman"/>
          <w:b w:val="false"/>
          <w:i w:val="false"/>
          <w:color w:val="000000"/>
          <w:sz w:val="28"/>
        </w:rPr>
        <w:t>
</w:t>
      </w:r>
      <w:r>
        <w:rPr>
          <w:rFonts w:ascii="Times New Roman"/>
          <w:b w:val="false"/>
          <w:i w:val="false"/>
          <w:color w:val="000000"/>
          <w:sz w:val="28"/>
        </w:rPr>
        <w:t>
      85. ЛА-155/16 мекемесi.</w:t>
      </w:r>
      <w:r>
        <w:br/>
      </w:r>
      <w:r>
        <w:rPr>
          <w:rFonts w:ascii="Times New Roman"/>
          <w:b w:val="false"/>
          <w:i w:val="false"/>
          <w:color w:val="000000"/>
          <w:sz w:val="28"/>
        </w:rPr>
        <w:t>
</w:t>
      </w:r>
      <w:r>
        <w:rPr>
          <w:rFonts w:ascii="Times New Roman"/>
          <w:b w:val="false"/>
          <w:i w:val="false"/>
          <w:color w:val="000000"/>
          <w:sz w:val="28"/>
        </w:rPr>
        <w:t>
      86. ЛА-155/18 мекемесi.</w:t>
      </w:r>
      <w:r>
        <w:br/>
      </w:r>
      <w:r>
        <w:rPr>
          <w:rFonts w:ascii="Times New Roman"/>
          <w:b w:val="false"/>
          <w:i w:val="false"/>
          <w:color w:val="000000"/>
          <w:sz w:val="28"/>
        </w:rPr>
        <w:t>
</w:t>
      </w:r>
      <w:r>
        <w:rPr>
          <w:rFonts w:ascii="Times New Roman"/>
          <w:b w:val="false"/>
          <w:i w:val="false"/>
          <w:color w:val="000000"/>
          <w:sz w:val="28"/>
        </w:rPr>
        <w:t>
      87. ОВ-156/1 мекемесi.</w:t>
      </w:r>
      <w:r>
        <w:br/>
      </w:r>
      <w:r>
        <w:rPr>
          <w:rFonts w:ascii="Times New Roman"/>
          <w:b w:val="false"/>
          <w:i w:val="false"/>
          <w:color w:val="000000"/>
          <w:sz w:val="28"/>
        </w:rPr>
        <w:t>
</w:t>
      </w:r>
      <w:r>
        <w:rPr>
          <w:rFonts w:ascii="Times New Roman"/>
          <w:b w:val="false"/>
          <w:i w:val="false"/>
          <w:color w:val="000000"/>
          <w:sz w:val="28"/>
        </w:rPr>
        <w:t>
      88. ОВ-156/19 мекемесi.</w:t>
      </w:r>
      <w:r>
        <w:br/>
      </w:r>
      <w:r>
        <w:rPr>
          <w:rFonts w:ascii="Times New Roman"/>
          <w:b w:val="false"/>
          <w:i w:val="false"/>
          <w:color w:val="000000"/>
          <w:sz w:val="28"/>
        </w:rPr>
        <w:t>
</w:t>
      </w:r>
      <w:r>
        <w:rPr>
          <w:rFonts w:ascii="Times New Roman"/>
          <w:b w:val="false"/>
          <w:i w:val="false"/>
          <w:color w:val="000000"/>
          <w:sz w:val="28"/>
        </w:rPr>
        <w:t>
      89. РУ-170/1 мекемесi.</w:t>
      </w:r>
      <w:r>
        <w:br/>
      </w:r>
      <w:r>
        <w:rPr>
          <w:rFonts w:ascii="Times New Roman"/>
          <w:b w:val="false"/>
          <w:i w:val="false"/>
          <w:color w:val="000000"/>
          <w:sz w:val="28"/>
        </w:rPr>
        <w:t>
</w:t>
      </w:r>
      <w:r>
        <w:rPr>
          <w:rFonts w:ascii="Times New Roman"/>
          <w:b w:val="false"/>
          <w:i w:val="false"/>
          <w:color w:val="000000"/>
          <w:sz w:val="28"/>
        </w:rPr>
        <w:t>
      90. УГ-157/1 мекемесi.</w:t>
      </w:r>
      <w:r>
        <w:br/>
      </w:r>
      <w:r>
        <w:rPr>
          <w:rFonts w:ascii="Times New Roman"/>
          <w:b w:val="false"/>
          <w:i w:val="false"/>
          <w:color w:val="000000"/>
          <w:sz w:val="28"/>
        </w:rPr>
        <w:t>
</w:t>
      </w:r>
      <w:r>
        <w:rPr>
          <w:rFonts w:ascii="Times New Roman"/>
          <w:b w:val="false"/>
          <w:i w:val="false"/>
          <w:color w:val="000000"/>
          <w:sz w:val="28"/>
        </w:rPr>
        <w:t>
      91. УК-161/1 мекемесi.</w:t>
      </w:r>
      <w:r>
        <w:br/>
      </w:r>
      <w:r>
        <w:rPr>
          <w:rFonts w:ascii="Times New Roman"/>
          <w:b w:val="false"/>
          <w:i w:val="false"/>
          <w:color w:val="000000"/>
          <w:sz w:val="28"/>
        </w:rPr>
        <w:t>
</w:t>
      </w:r>
      <w:r>
        <w:rPr>
          <w:rFonts w:ascii="Times New Roman"/>
          <w:b w:val="false"/>
          <w:i w:val="false"/>
          <w:color w:val="000000"/>
          <w:sz w:val="28"/>
        </w:rPr>
        <w:t>
      92. ГМ-172/10 мекемесi.</w:t>
      </w:r>
      <w:r>
        <w:br/>
      </w:r>
      <w:r>
        <w:rPr>
          <w:rFonts w:ascii="Times New Roman"/>
          <w:b w:val="false"/>
          <w:i w:val="false"/>
          <w:color w:val="000000"/>
          <w:sz w:val="28"/>
        </w:rPr>
        <w:t>
</w:t>
      </w:r>
      <w:r>
        <w:rPr>
          <w:rFonts w:ascii="Times New Roman"/>
          <w:b w:val="false"/>
          <w:i w:val="false"/>
          <w:color w:val="000000"/>
          <w:sz w:val="28"/>
        </w:rPr>
        <w:t>
      93. ИЧ-167/4 мекемесi.</w:t>
      </w:r>
      <w:r>
        <w:br/>
      </w:r>
      <w:r>
        <w:rPr>
          <w:rFonts w:ascii="Times New Roman"/>
          <w:b w:val="false"/>
          <w:i w:val="false"/>
          <w:color w:val="000000"/>
          <w:sz w:val="28"/>
        </w:rPr>
        <w:t>
</w:t>
      </w:r>
      <w:r>
        <w:rPr>
          <w:rFonts w:ascii="Times New Roman"/>
          <w:b w:val="false"/>
          <w:i w:val="false"/>
          <w:color w:val="000000"/>
          <w:sz w:val="28"/>
        </w:rPr>
        <w:t>
      94. УГ-157/11 мекемесi.</w:t>
      </w:r>
    </w:p>
    <w:bookmarkEnd w:id="29"/>
    <w:bookmarkStart w:name="z716" w:id="30"/>
    <w:p>
      <w:pPr>
        <w:spacing w:after="0"/>
        <w:ind w:left="0"/>
        <w:jc w:val="left"/>
      </w:pPr>
      <w:r>
        <w:rPr>
          <w:rFonts w:ascii="Times New Roman"/>
          <w:b/>
          <w:i w:val="false"/>
          <w:color w:val="000000"/>
        </w:rPr>
        <w:t xml:space="preserve"> 
3. Қазақстан Республикасының Ұлттық ұланы қарамағындағы</w:t>
      </w:r>
      <w:r>
        <w:br/>
      </w:r>
      <w:r>
        <w:rPr>
          <w:rFonts w:ascii="Times New Roman"/>
          <w:b/>
          <w:i w:val="false"/>
          <w:color w:val="000000"/>
        </w:rPr>
        <w:t>
республикалық мемлекеттік мекемелердің тiзбесi</w:t>
      </w:r>
    </w:p>
    <w:bookmarkEnd w:id="30"/>
    <w:bookmarkStart w:name="z717" w:id="31"/>
    <w:p>
      <w:pPr>
        <w:spacing w:after="0"/>
        <w:ind w:left="0"/>
        <w:jc w:val="both"/>
      </w:pPr>
      <w:r>
        <w:rPr>
          <w:rFonts w:ascii="Times New Roman"/>
          <w:b w:val="false"/>
          <w:i w:val="false"/>
          <w:color w:val="000000"/>
          <w:sz w:val="28"/>
        </w:rPr>
        <w:t>
      1. «Қазақстан Республикасы Ұлттық ұланының Әскери институты»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ұланының 3477 әскери бөлiмi»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3. «Қазақстан Республикасы Ұлттық ұланының 3502 әскери бөлiмi»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4. «Қазақстан Республикасы Ұлттық ұланының 3514 әскери бөлiмi»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5. «Қазақстан Республикасы Ұлттық ұланының 3517 әскери бөлiмi»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6. «Қазақстан Республикасы Ұлттық ұланының 3650 әскери бөлiмi»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7. «Қазақстан Республикасы Ұлттық ұланының 3656 әскери бөлiмi»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8. «Қазақстан Республикасы Ұлттық ұланының 3660 әскери бөлiмi»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9. «Қазақстан Республикасы Ұлттық ұланының 5449 әскери бөлiмi»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10. «Қазақстан Республикасы Ұлттық ұланының 5451 әскери бөлiмi»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11. «Қазақстан Республикасы Ұлттық ұланының 5510 әскери бөлiмi»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12. «Қазақстан Республикасы Ұлттық ұланының 5511 әскери бөлiмi»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13. «Қазақстан Республикасы Ұлттық ұланының 5512 әскери бөлiмi»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14. «Қазақстан Республикасы Ұлттық ұланының 5513 әскери бөлiмi»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15. «Қазақстан Республикасы Ұлттық ұланының 5514 әскери бөлiмi»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16. «Қазақстан Республикасы Ұлттық ұланының 5515 әскери бөлiмi»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17. «Қазақстан Республикасы Ұлттық ұланының 5516 әскери бөлiмi»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18. «Қазақстан Республикасы Ұлттық ұланының 5517 әскери бөлiмi»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19. «Қазақстан Республикасы Ұлттық ұланының 5518 әскери бөлiмi»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20. «Қазақстан Республикасы Ұлттық ұланының 5546 әскери бөлiмi»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21. «Қазақстан Республикасы Ұлттық ұланының 5547 әскери бөлiмi»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22. «Қазақстан Республикасы Ұлттық ұланының 5548 әскери бөлiмi»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23. «Қазақстан Республикасы Ұлттық ұланының 5570 әскери бөлiмi»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24. «Қазақстан Республикасы Ұлттық ұланының 5571 әскери бөлiмi»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25. «Қазақстан Республикасы Ұлттық ұланының 5572 әскери бөлiмi»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26. «Қазақстан Республикасы Ұлттық ұланының 5573 әскери бөлiмi»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27. «Қазақстан Республикасы Ұлттық ұланының 6505 әскери бөлiмi»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28. «Қазақстан Республикасы Ұлттық ұланының 6506 әскери бөлiмi»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29. «Қазақстан Республикасы Ұлттық ұланының 6636 әскери бөлiмi»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30. «Қазақстан Республикасы Ұлттық ұланының 6637 әскери бөлiмi»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31. «Қазақстан Республикасы Ұлттық ұланының 6638 әскери бөлiмi»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32. «Қазақстан Республикасы Ұлттық ұланының 6654 әскери бөлiмi»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33. «Қазақстан Республикасы Ұлттық ұланының 6655 әскери бөлiмi»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34. «Қазақстан Республикасы Ұлттық ұланының 6656 әскери бөлiмi» республикалық мемлекеттік мекеме.</w:t>
      </w:r>
      <w:r>
        <w:br/>
      </w:r>
      <w:r>
        <w:rPr>
          <w:rFonts w:ascii="Times New Roman"/>
          <w:b w:val="false"/>
          <w:i w:val="false"/>
          <w:color w:val="000000"/>
          <w:sz w:val="28"/>
        </w:rPr>
        <w:t>
</w:t>
      </w:r>
      <w:r>
        <w:rPr>
          <w:rFonts w:ascii="Times New Roman"/>
          <w:b w:val="false"/>
          <w:i w:val="false"/>
          <w:color w:val="000000"/>
          <w:sz w:val="28"/>
        </w:rPr>
        <w:t>
      35. «Қазақстан Республикасы Ұлттық ұланының 6679 әскери бөлiмi»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36. «Қазақстан Республикасы Ұлттық ұланының 6697 әскери бөлiмi»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37. «Қазақстан Республикасы Ұлттық ұланының 6698 әскери бөлiмi» республикалық мемлекеттік мекеме.</w:t>
      </w:r>
      <w:r>
        <w:br/>
      </w:r>
      <w:r>
        <w:rPr>
          <w:rFonts w:ascii="Times New Roman"/>
          <w:b w:val="false"/>
          <w:i w:val="false"/>
          <w:color w:val="000000"/>
          <w:sz w:val="28"/>
        </w:rPr>
        <w:t>
</w:t>
      </w:r>
      <w:r>
        <w:rPr>
          <w:rFonts w:ascii="Times New Roman"/>
          <w:b w:val="false"/>
          <w:i w:val="false"/>
          <w:color w:val="000000"/>
          <w:sz w:val="28"/>
        </w:rPr>
        <w:t>
      38. «Қазақстан Республикасы Ұлттық ұланының 6699 әскери бөлiмi»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39. «Қазақстан Республикасы Ұлттық ұланының 6800 әскери бөлiмi»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40. «Қазақстан Республикасы Ұлттық ұланының 7552 әскери бөлiмi» республикалық мемлекеттік мекемесі.</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