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afa5" w14:textId="f42a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"Техникалық-экономикалық негіздеме әзірлеу талап етілмейтін бюджеттік инвестициялық жобалардың тізбесін бекіту туралы" Қазақстан Республикасы Үкіметінің 2009 жылғы 29 желтоқсандағы № 2225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5 тамыздағы № 879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«Техникалық-экономикалық негіздеме әзірлеу талап етілмейтін бюджеттік инвестициялық жобалардың тізбесін бекіту туралы» Қазақстан Республикасы Үкіметінің 2009 жылғы 29 желтоқсандағы № 2225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3, 23-құжат)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«2008 жылғы 4 желтоқсандағы Қазақстан Республикасы Бюджет кодексінің 153-бабының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техникалық-экономикалық негіздеме әзірлеу талап етілмейтін жобалардың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5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879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2225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Техникалық-экономикалық негіздеме әзірлеу талап етілмейтін</w:t>
      </w:r>
      <w:r>
        <w:br/>
      </w:r>
      <w:r>
        <w:rPr>
          <w:rFonts w:ascii="Times New Roman"/>
          <w:b/>
          <w:i w:val="false"/>
          <w:color w:val="000000"/>
        </w:rPr>
        <w:t>
жобалардың тізбесі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Үлгі жобалар, қайта қолданылатын жобалар бойынша объектілерді және техникалық жағынан күрделі емес объектілерді салуды көздейтін жобалар.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Әлеуметтік-мәдени, қоғамдық және әкімшілік мақсаттағы объектілерді салуды, сондай-ақ инфрақұрылымды қамтамасыз етуді көздейтін жобалар,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қоса алғанда 1200 оқушыға дейінгі жалпы білім беру мектептері мен интернаттық мекемелерді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қоса алғанда 500 орынға дейінгі мектепке дейінгі балалар мекемелерін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қоса алғанда 600 орынға дейінгі кәсіптік лицейлер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қоса алғанда жұмыс істеп тұрған мектептерге 900 оқушыға дейінгі интернаттар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мүмкіндіктері шектеулі (нашар көретін, естімейтін және нашар еститін, сөйлеу қабілеті бұзылған және т.с.с.) балалар үшін қоса алғанда 500 орынға дейінгі мектеп-интернаттар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тәулік бойы жұмыс істейтін мамандандырылған санаторийлік балалар мекемелерін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жоғары оқу орындарының жанынан 1000 төсек-орынға дейінгі студенттік жатақханалар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жалпы білім беретін мектептердің спорт залдарын және шеберханаларын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жетім балаларға арналған мекемелер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қоса алғанда 300 төсекке дейінгі психоневрологиялық ауруханалар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дәрігерлік амбулаториялар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медициналық пункттер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фельдшерлік-акушерлік пункттер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перзентхана бөлімшесі бар 180 төсекке дейінгі көп бейінді ауруханалар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қоса алғанда 300 төсекке дейінгі көп бейінді ауруханалар және перинаталдық орталықтар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қоса алғанда 200 төсекке дейінгі көп бейінді балалар ауруханаларын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қоса алғанда 100 төсекке дейінгі ауылдық ауруханалар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60 төсекке дейінгі перзентханалар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қоса алғанда бір ауысымда 250 адамға дейін қабылдайтын аудандық және ауылдық емханалар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бір ауысымда 500 адамға дейін қабылдайтын қалалық емханалар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қоса алғанда 100 төсекке және бір ауысымда 150 адамға дейінгі туберкулезге қарсы диспансерлер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дайындау көлемі жылына қоса алғанда 20000 литрге дейін қан орталықтарын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онкологиялық қызмет объектілерін салу және қайта жаңарту;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қоса алғанда бір ауысымда 100 адамға дейін қабылдайтын емханалары бар 60 төсек-орынға дейінгі госпитальдар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жобалық қуатты 50 орынға дейінгі мүгедек балаларға және (немесе) мүгедектерге арналған оңалту орталығын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тұрғын үйлер және жатақханалар, оның ішінде әскери қалашықтардың аумағында салу;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қоса алғанда 400 орынға дейінгі мәдени мақсаттағы объектілер (кітапханалар, мұрағаттар, мәдениет үйлері, клубтар) салу және қайта жаңарту;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сақтау бірлігі 1000000 бірлікке дейінгі (облыстық мұрағаттар), сақтау бірлігі 100000 бірлікке дейінгі (аудандық) сақтау көлемі бар мұрағат мекемелерінің ғимараттарын салу және қайта құру;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геологиялық жағдайлары қалыпты аудандар үшін биіктігі – қоса алғанда 3 қабатқа дейінгі көп функционалды қоғамдық, сондай-ақ жеке тұрған әкімшілік, қызметтік-басқару және мәдени-ағарту ғимараттарын (бір мезгілде 300-ден аспайтын адам болатын)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сейсмикалық белсенділігі жоғары (7 және одан жоғары балл) немесе құрылыс кезінде арнайы жобалау шешімдері мен іс-шараларды талап ететін өзге де айрықша геологиялық (гидрогеологиялық) және геотехникалық жағдайдағы аудандар үшін – биіктігі қоса алғанда 2 қабатқа дейінгі көп функционалдық қоғамдық, сондай-ақ жеке тұрған әкімшілік, қызметтік-басқару және мәдени-ағарту ғимараттарын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салық органдарының аумақтық бөлімшелерін орналастыру үшін ғимараттарды, салық органдарының ақпаратын қабылдау және өңдеу орталықтарын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аумақтық қазынашылық бөлімшелерін орналастыру үшін ғимараттар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33) әкімшілік-тұрмыстық ғимараттарға жапсарлас құрылыстар салу;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34) соттар (жалпы, соның ішінде әскери) ғимараттарын салу және қайта құру;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35) биіктігі 5 қабатқа дейін қоса алғанда, халыққа қызмет көрсету орталықтарын (бір мезгілде 300-ден аспайтын адам болатын)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36) биіктігі 5 қабатқа дейін қоса алғанда, инфрақұрылым объектілері бар автокөлікті тіркеу және жүргізуші куәлігін беру үшін мамандандырылған халыққа қызмет көрсету орталықтарын (бір мезгілде 300-ден аспайтын адам болатын)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37) геологиялық жағдайлары қалыпты аудандар үшін сыйымдылығы 300 көрермен орнына дейінгі залдары бар спорттық-ойын-сауық ғимараттары мен жабық құрылыстар салу;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38) республикалық және облыстық маңызы бар аудандарда, қалаларда өткізу қабілеті қоса алғанда 320 адамға дейінгі дене шынықтыру-сауықтыру кешендерінің объектілерін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39) қоса алғанда 75 адамға дейінгі күту залдары бар теңіз және өзен вокзалдарын (жүзетін айлақтарды және дебаркадерлерді қоспағанда)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40) сыйымдылығы қоса алғанда 100 автомобильден аспайтын жеке тұрған бір қабатты (жер үстіндегі немесе жер астындағы) гараж-тұрақтарын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41) су шаруашылығы жүйелері мен құрылыстарын қайта жаңарту және қалпына келтіру;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42) гидромелиоративтік жүйелер объектілерін қайта жаңарту және қалпына келтіру;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43) су объектілеріндегі жағалауды бекіту, түбін тереңдету және арнаны түзеу жұмыстары;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44) жобалық қуаты қоса алғанда 50 Гкал/сағатқа дейінгі, оның ішінде әскери қалашықтар аумағында қазандықтар салу және қайта жаңарту;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45) елді мекендердегі көшелер мен жолдарға электр жарығын салу және қайта жаңарту;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46) ауылдық елді мекендер мен облыстық және республикалық маңызы бар қаларда жаппай тұрғын үй құрылысы салынып жатқан массивтерде электр желілерін салу және қайта жаңарту;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47) қалалардың шағын аудандары мен тұрғын үй массивтерінде, сондай-ақ халқының саны 25000 тұрғынға дейінгі жекелеген елді мекендерде тарату (сумен жабдықтау және су тарту, 220 кВт дейін электрмен жабдықтау, газбен жабдықтау және жылумен жабдықтау) желілерін салу және қайта жаңарту;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48) газдандырудың бекітілген өңірлік схемаларында көзделген кентішілік газ құбырларын, бұрғыш газ құбырларын және автоматтандырылған газ тарататын станциялар салу және қайта жаңарту;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49) суармалы сумен жабдықтау объектілерін салу және қайта жаңарту;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50) жергілікті маңызы бар автомобиль жолдарында қоса алғанда 100 қума метрге дейінгі көпірлер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51) Қазақстан Республикасы Үкіметінің қаулысымен бекітілген республикалық маңызы бар мемлекеттік табиғи-қорық қоры объектілерінің тізбесіне енгізілген мемлекеттік табиғи-қорық қоры объектілерін қайта құру және қалпына келтіру;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52) су объектілерінің балық шаруашылығы мелиорациясы, өзеннің құйылатын жерін, арнасын, тармақтарын тазалау, бағалы балық түрлерінің уылдырық шашатын жерлерін қалпына келтіру.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Қарулы Күштерінің, Прокуратура, Азаматтық қорғаныс органдарының, арнаулы мемлекеттік органдардың, басқа да әскерлер мен әскери құралымдардың, құқық қорғау және қылмыстық-атқару жүйелерінің объектілерінің, сондай-ақ  тұтынушылардың құқықтарын қорғау бойынша және санитариялық-эпидемиологиялық салауаттылықты, сот-медицина сараптамасын, өрт, фитосанитариялық, ветеринариялық және өзге де қауіпсіздікті қамтамасыз ету жөніндегі объектілерді салуды көздейтін жобалар,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желілік, аудандық, саптық бөлімшелерді, қалалық бөлімдер мен департаменттерді орналастыру үшін ғимараттар (кешендер), құрылыстар салу және қайта жаңарту;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прокуратура органдарының ғимараттарын салу және қайта жаңарту;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көшеттіктер және ағаш тұқымы шаруашылығының объектілерін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мемлекеттік орман күзеті және табиғат қорғау мекемелерінің мемлекеттік инспекторлары үшін қызметтік кордондар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орман шаруашылығын жүргізетін ұйымдардың және табиғат қорғау мекемелерінің бақылау-өткізу пункттерін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орман шаруашылығын жүргізетін ұйымдардың және табиғат қорғау мекемелерінің өртті қадағалау мұнараларын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табиғат қорғау мекемелерінің өрт-химия станцияларын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орман шаруашылығын жүргізетін ұйымдар мен табиғат қорғау мекемелері үшін өртке қарсы жабдықтарды сақтауға арналған қалқалар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түзеу мекемелерін қорғау жөніндегі ішкі әскерлердің әскери қызметшілерін орналастыру үшін объектілер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генетикалық түрлендірілген организмдерді зерттейтін ветеринариялық зертхана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заңсыз мигранттарды ұстау орталықтарын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кинология орталығын, кинологиялық қызмет орталығын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мамандандырылған түзеу мекемелерін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әкімшілік қамауға алынған адамдарды ұстауға арналған арнайы қабылдау орындарын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тергеу изоляторларын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мал ауруларының диагностикасы және азық-түлік пен жануарлардан алынатын шикізаттың азықтық қауіпсіздігін анықтау жөніндегі ветеринариялық зертхана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мал соятын орындар, ет өңдейтін кәсіпорындар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ветеринариялық станциялар мен ветеринариялық пункттер салу;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ветеринариялық дәрі-дәрмектерді өндіру және/немесе сақтау жөніндегі ветеринариялық объектілер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ветеринариялық емханалар, дәріханалар және клиникалар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биологиялық қалдықтарды жою жөніндегі объектілер салу (Беккери шұңқыры);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дезинфекциялық барьерлері бар ветеринариялық-санитариялық өткізгіштер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жасанды ұрықтандыру пунктін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ветеринариялық лазареттер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карантин зертханаларын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тұқымның сапасын сараптау жөніндегі зертханалар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2, 4, 6 және 8 қақпалы өрт депосын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әскери, оның ішінде құтқару орталықтары және Азаматтық қорғаныстың әскери бөлімшелері үшін қалашықтар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шекара қызметі үшін заставалар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комендатуралар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бақылау-өткізу пункттерін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көп бейінді қоймалар және материалдық-техникалық және жауынгерлік мүлікке, Азаматтық қорғаныс мүлкіне, мемлекеттік материалдық резервке арналған қоймалар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33) әскери мекемелер үшін қызметтік-техникалық ғимараттар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34) шекара қызметінің медициналық көмек көрсету пункттерін салу; </w:t>
      </w:r>
    </w:p>
    <w:bookmarkEnd w:id="3"/>
    <w:bookmarkStart w:name="z9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шекара қызметінің авиациялық техникасы үшін тұрақтар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36) шекара қызметі үшін тікұшақ алаңдарын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37) 16, 24, 32 бірлік доңғалақты (шынжыр табанды) техникаға арналған сақтау қоймаларын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38) сыйымдылығы 16 және 20 вагонға арналған қоймалар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39) 2 және 4 бекетке арналған техникалық қызмет көрсету және техника жөндеу пункттерін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40) аккумуляторлық зарядтау станциясын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41) бақылау-техника пунктін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42) автомобильге май құю станциясын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43) әскери қалашығының аумағында қоса алғанда бір ауысымда 40 адамға дейінгі монша-кір жуу комбинатын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44) қоса алғанда 250 төсек/орынға дейінгі госпитальдар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45) штаб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46) қоса алғанда 600 тесек/орынға дейінгі казармалар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47) оқу корпустарын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48) қоса алғанда 150 отыратын орынға дейінгі асханалар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49) трибунасы бар плацтар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50) кедергілер жолақтарын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51) қарауыл үй-жайларын және қарауыл қалашықтарын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52) әскери қалашықтардың аумағында күніне 240 адамға дейін қызмет көрсететін спорттық кешендер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53) әскери қалашықтардың аумағында спорттық алаңқайлар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54) май таратушы орны бар жанар-жағармай материалдарын құю пункттерін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55) жекелеген радиолокациялық роталар кешендерін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56) авиацияны бағыттау пункттерін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57) авиатехника-пайдалану бөлімінің, оның ішінде құтқару авиациясының ғимараттарын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58) ангарлар, оның ішінде құтқару авиациясының ангарларын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59) автомобиль парктерін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60) әуе-десанттық кешен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61) өрт-техникалық зертханалар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62) медициналық және апаттық, медициналық-психологиялық сауықтыру орталықтарының ғимараттарын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63) өрт сөндіру және кәсіптік авариялық құтқару қызметтері мен құралымдарының техникалары үшін қалқалар және гараж бокстерін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64) сел көшкіні, су тасқыны және қар көшкіні жағдайын бақылауға арналған автоматтандырылған пункттер (бекеттер, станциялар)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65) жер сілкінісін болжамдаудың бақылау желілерін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66) әуе техникасы және тікұшақ алаңы, оның ішінде құтқару авиациясы үшін тұрақтар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67) қорғау құрылыстарын салу (паналайын орын, радиацияға қарсы жасырын орын);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68) Азаматтық қорғаныстың қалалық және қала сыртындағы қосалқы басқару пункттерін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69) қосалқы командалық басқару пункттерін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70) өрт сөндірушілерді, кәсіптік авариялық-құтқару қызметтері мен құралымдарының құтқарушыларын даярлау, қайта даярлау, біліктілігін арттыру үшін жабық спорт манеждерін, оқу-жаттығу орталықтарын, полигондар, кешендер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71) суда құтқару қызметтерінің, кәсіптік авариялық құтқару қызметтері мен құралымдарының құтқару станцияларын, айлақтарын, бекеттерін орналастыру үшін жеке тұрған ғимараттар (кешендер)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72) авиация, оның ішінде құтқару авиациясы үшін рульдеу жолдарын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73) тұтынушылардың құқықтарын қорғаудың аумақтық органдарын, ғылыми орталықтарды, санитариялық-эпидемиологиялық сараптама орталықтарын, дезинфекциялық және обаға қарсы станцияларды орналастыру үшін ғимараттар мен құрылыстар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74) сот медицинасы орталықтарын және мәйітханалар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75) әскери лазареттер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76) гауптвахталар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77) командалық-диспетчерлік пункт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78) авиациялық, танктік және жаяу әскердің ұрыс машиналарына арналған оқу-жаттығу орталықтары ғимараттарын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79) ғимараттар мен құрылыстардың периметрі бойынша қоршаулар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80) экологиялық мониторингтің химиялық зертханаларын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81) гидрометеорологиялық мақсаттағы бақылайтын желілер объектілерін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82) табиғат қорғау мекемелерінің әкімшілік ғимаратын (офис) салу және қайта жаңарту;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83) табиғат қорғау мекемесінің Сапар орталығын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84) сот сараптамасы орталықтарын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85) корабльдер мен катерлердің орналасуына арналған пункт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86) су алу және су ірку ұңғымаларын бұрғылау және қайта жаңарту;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87) далалық оқу орталықтарын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88) байланыс жүйелерін, желілері мен құрылыстарын (беру желілері – кабельдік, радиорелелік, спутниктік және т.б.), физикалық тізбектерді және желілік-кабельдік байланыс құрылыстарын, оның ішінде магистральдық) ақпараттық-коммуникациялық желілерді салу, кеңейту және жаңғырту;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89) мемлекеттік шекара учаскесінде автомобиль өткізу пункттерін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90) шекара қызметінің радиотехникалық тораптары мен жедел пункттерін орналастыру үшін ғимараттар мен құрылыстар кешендерін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91) шекара заставаларының созылыңқы учаскелерін және Шекара қызметінің басқа да объектілерін күзетудің бейнебақылау жүйелері мен дабыл беру кешендерін салу (жабдықтау);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92) Шекара қызметінің шекара заставалары үшін техникалық бақылау бекеттерін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93) бөлімшелер салу.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Жалпыға ортақ пайдаланылатын автомобиль жолдарының қолданыстағы учаскелерін, ұшу-қону жолақтарын, қолданыстағы әуеайлақтардың, аэровокзалдар мен аэронавигация объектілерінің кірме автомобиль жолдарын салу мен қайта жаңартуды көздейтін жобалар,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жалпыға ортақ пайдаланылатын автомобиль жолдарының қолданыстағы учаскелерін қайта жаңарту;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қолданыстағы әуеайлақтар мен әуежайлардың ұшу-қону жолақтарын қайта жаңарту;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қолданыстағы әуеайлақтардың, әуежайлардың және аэронавигация объектілерінің кірме автомобиль жолдарын қайта жаңарту;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тәулігіне қоса алғанда 100 жолаушыға дейінгі өткізу қабілеті бар темір жол вокзалдарын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қоса алғанда 75 адамға дейінгі күту залдары бар сапаржайлар салу;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авиажолаушыларға қызмет көрсетуге арналған, сағатына қоса алғанда 75 жолаушыға дейінгі өткізу қабілеті бар аэровокзалдары мен әуежай терминалдарын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мемлекеттік шекара учаскесінде автомобиль жолдарын салу;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халықаралық, республикалық және жергілікті маңызы бар тарихи және мәдени ескерткіштердің мемлекеттік тізіміне енген тарихи-мәдени мұра объектілерінің, мемлекеттік маңызы бар объектілердің, туристік объектілердің кірме жолдарын салу;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ерекше қорғалатын табиғи аумаққа кірме жолдарды салу және қайта жаңарту.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Ғимараттар мен құрылыстардың сейсмикалылығын күшейту көзделетін жобалар.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Төтенше жағдайлардың алдын алу және жою саласындағы объектілерді салу көзделетін жобалар,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диспетчерлік пункттерді салу;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селден қорғау құрылыстарын салу;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таулы жерлерде уақытша тікұшақ алаңдарын салу;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сел полигондарын салу;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қар көшкіні қаупі бар учаскелерде қар көшкінінен қорғау құрылыстарын салу;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көшкін учаскелерінде көшкінге қарсы құрылыстарды салу;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қауіпті табиғат құбылыстары мониторингінің кешенді станцияларын салу және тау өзендері арналарында хабарландыру жүйелерін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сел тасқынының, қар көшкіндерінің, көшкін процестерінің алдын алу мақсатындағы фитомелиоративтік жұмыстар;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трансформаторлық қосалқы станциялар салу;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байланыс бекеттері мен тораптарын салу;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радиожабдық антенналары үшін антенна діңгектерін салу;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уақытша инженерлік су тасқынынан қорғау құрылыстарын салу;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су тасқындарынан қорғау бөгеттерін салу және қайта жаңарту;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өзен арналарының өткізу қабілеттілігін қамтамасыз ету бойынша инженерлік жұмыстарды көздейтін объектілерді салу.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