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118" w14:textId="0d3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өндірістік объектілерді декларацияланатын объектілерге жатқызу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864 қаулысы. Күші жойылды - Қазақстан Республикасы Үкіметінің 2021 жылғы 1 шілдедегі № 459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01.07.2021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қорғау туралы" 2014 жылғы 11 сәуірдегі Қазақстан Республикасының Заңы 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 жаңа редакцияда - ҚР Үкіметінің 10.08.2015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Үкіметінің 07.09.2018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қауіпті өндірістік объектілерді декларацияланатын объектілерге жатқызу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ҚР Үкіметінің 10.08.2015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өндірістік объектілерді декларацияланатын объектілерге</w:t>
      </w:r>
      <w:r>
        <w:br/>
      </w:r>
      <w:r>
        <w:rPr>
          <w:rFonts w:ascii="Times New Roman"/>
          <w:b/>
          <w:i w:val="false"/>
          <w:color w:val="000000"/>
        </w:rPr>
        <w:t>жатқызу критерийлерін айқындау және қауіпті өндірістік</w:t>
      </w:r>
      <w:r>
        <w:br/>
      </w:r>
      <w:r>
        <w:rPr>
          <w:rFonts w:ascii="Times New Roman"/>
          <w:b/>
          <w:i w:val="false"/>
          <w:color w:val="000000"/>
        </w:rPr>
        <w:t>объектінің өнеркәсіптік қауіпсіздігі декларацияларын әзірлеу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алып тасталды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өндірістік объектілерді декларацияланатын объектілерге</w:t>
      </w:r>
      <w:r>
        <w:br/>
      </w:r>
      <w:r>
        <w:rPr>
          <w:rFonts w:ascii="Times New Roman"/>
          <w:b/>
          <w:i w:val="false"/>
          <w:color w:val="000000"/>
        </w:rPr>
        <w:t>жатқызу критерийлері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9286"/>
        <w:gridCol w:w="1836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заттың атауы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(қауіпті заттың шекті мөлшері), тонна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(аммоний нитраты және аммоний нитратынан алынған азоттың құрамы салмақтың 28 %-ынан асатын аммоний қоспалары, сондай-ақ аммоний нитратының концентрациясы салмақтың 90 %-ынан жоғары болатын аммоний нитратының су ерітінділері)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түріндегі аммоний нитраты (аммоний нитраты негізіндегі қарапайым тыңайтқыштар, сондай-ақ аммоний нитратынан алынған азоттың құрамы салмақтың 28 %-ынан асатын күрделі тыңайтқыштар)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оксиді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Цианит сутегі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триоксиді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алкилдері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 хлорид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Фторлы-сутекті (плавик) қышқылы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 қышқылы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Тұтанатын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Жанатын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Тауар-шикізат қоймаларында және базаларында болатын жанатын сұйықтықтар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 қолданылатын немесе магистральды құбыр бойынша тасымалданатын жанатын сұйықтықтар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Қышқылданатын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Уыттылығы жоғары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 үшін қауіп тудыратын заттар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0693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түсті, бағалы металдардың балқымаларын және осы металдар негізіндегі қорытпаларды өндіру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Иондаушы сәулелену көздерін, сақтау көлемі 20000 тоннадан астам элеваторларды пайдалану 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Тау-кен, геологиялық барлау, бұрғылау, жару жұмыстарын, пайдалы қазбаларды өндіру және минералды шикізатты қайта өңдеу жөніндегі жұмыстарды (жалпы таралған пайдалы қазбаларды өндіруден басқа)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