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8c6c" w14:textId="6c88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құндылықтарымен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860 қаулысы.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31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860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материалдық резервтің  материалдық құндылықтарымен операциялар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68" w:id="6"/>
    <w:p>
      <w:pPr>
        <w:spacing w:after="0"/>
        <w:ind w:left="0"/>
        <w:jc w:val="both"/>
      </w:pPr>
      <w:r>
        <w:rPr>
          <w:rFonts w:ascii="Times New Roman"/>
          <w:b w:val="false"/>
          <w:i w:val="false"/>
          <w:color w:val="000000"/>
          <w:sz w:val="28"/>
        </w:rPr>
        <w:t>
      1. Осы Мемлекеттік материалдық резервтің материалдық құндылықтарымен операциялар жүргізу қағидалары (бұдан әрі – Қағидалар) Қазақстан Республикасының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(бұдан әрі – "Азаматтық қорғау туралы" Заң) және "</w:t>
      </w:r>
      <w:r>
        <w:rPr>
          <w:rFonts w:ascii="Times New Roman"/>
          <w:b w:val="false"/>
          <w:i w:val="false"/>
          <w:color w:val="000000"/>
          <w:sz w:val="28"/>
        </w:rPr>
        <w:t>Қорғаныс өнеркәсібі және мемлекеттік қорғаныстық тапсырыс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жеткізу, сақтау және шығару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70" w:id="8"/>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8"/>
    <w:bookmarkStart w:name="z71" w:id="9"/>
    <w:p>
      <w:pPr>
        <w:spacing w:after="0"/>
        <w:ind w:left="0"/>
        <w:jc w:val="both"/>
      </w:pPr>
      <w:r>
        <w:rPr>
          <w:rFonts w:ascii="Times New Roman"/>
          <w:b w:val="false"/>
          <w:i w:val="false"/>
          <w:color w:val="000000"/>
          <w:sz w:val="28"/>
        </w:rPr>
        <w:t>
      2) броньнан шығару – номенклатура өзгерген кезде, сондай-ақ кәдеге жарату немесе жою, төтенше жағдайлар мен олардың салдарының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9"/>
    <w:bookmarkStart w:name="z72" w:id="10"/>
    <w:p>
      <w:pPr>
        <w:spacing w:after="0"/>
        <w:ind w:left="0"/>
        <w:jc w:val="both"/>
      </w:pPr>
      <w:r>
        <w:rPr>
          <w:rFonts w:ascii="Times New Roman"/>
          <w:b w:val="false"/>
          <w:i w:val="false"/>
          <w:color w:val="000000"/>
          <w:sz w:val="28"/>
        </w:rPr>
        <w:t xml:space="preserve">
      3) бірыңғай дистрибьютор – қызметін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 </w:t>
      </w:r>
    </w:p>
    <w:bookmarkEnd w:id="10"/>
    <w:bookmarkStart w:name="z73" w:id="11"/>
    <w:p>
      <w:pPr>
        <w:spacing w:after="0"/>
        <w:ind w:left="0"/>
        <w:jc w:val="both"/>
      </w:pPr>
      <w:r>
        <w:rPr>
          <w:rFonts w:ascii="Times New Roman"/>
          <w:b w:val="false"/>
          <w:i w:val="false"/>
          <w:color w:val="000000"/>
          <w:sz w:val="28"/>
        </w:rPr>
        <w:t>
      4)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
    <w:bookmarkStart w:name="z74" w:id="12"/>
    <w:p>
      <w:pPr>
        <w:spacing w:after="0"/>
        <w:ind w:left="0"/>
        <w:jc w:val="both"/>
      </w:pPr>
      <w:r>
        <w:rPr>
          <w:rFonts w:ascii="Times New Roman"/>
          <w:b w:val="false"/>
          <w:i w:val="false"/>
          <w:color w:val="000000"/>
          <w:sz w:val="28"/>
        </w:rPr>
        <w:t>
      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12"/>
    <w:bookmarkStart w:name="z75" w:id="13"/>
    <w:p>
      <w:pPr>
        <w:spacing w:after="0"/>
        <w:ind w:left="0"/>
        <w:jc w:val="both"/>
      </w:pPr>
      <w:r>
        <w:rPr>
          <w:rFonts w:ascii="Times New Roman"/>
          <w:b w:val="false"/>
          <w:i w:val="false"/>
          <w:color w:val="000000"/>
          <w:sz w:val="28"/>
        </w:rPr>
        <w:t>
      6) жұмылдыру резервінің операция жүргізу жоспары – жұмылдыру резервінің материалдық құндылықтарын, жеткізуді, сақтауды және шығаруды, сондай-ақ кәдеге жаратылған тауарларды өткізуді регламенттейтін құжат;</w:t>
      </w:r>
    </w:p>
    <w:bookmarkEnd w:id="13"/>
    <w:bookmarkStart w:name="z76" w:id="14"/>
    <w:p>
      <w:pPr>
        <w:spacing w:after="0"/>
        <w:ind w:left="0"/>
        <w:jc w:val="both"/>
      </w:pPr>
      <w:r>
        <w:rPr>
          <w:rFonts w:ascii="Times New Roman"/>
          <w:b w:val="false"/>
          <w:i w:val="false"/>
          <w:color w:val="000000"/>
          <w:sz w:val="28"/>
        </w:rPr>
        <w:t>
      7) жұмылдыру тапсырмасын орындаушы мемлекеттік орган – жұмылдыру тапсырмасын орындаушы немесе жұмылдыру тапсырмасы алынған орталық атқарушы орган;</w:t>
      </w:r>
    </w:p>
    <w:bookmarkEnd w:id="14"/>
    <w:bookmarkStart w:name="z77" w:id="15"/>
    <w:p>
      <w:pPr>
        <w:spacing w:after="0"/>
        <w:ind w:left="0"/>
        <w:jc w:val="both"/>
      </w:pPr>
      <w:r>
        <w:rPr>
          <w:rFonts w:ascii="Times New Roman"/>
          <w:b w:val="false"/>
          <w:i w:val="false"/>
          <w:color w:val="000000"/>
          <w:sz w:val="28"/>
        </w:rPr>
        <w:t>
      8) мемлекеттік қорғаныстық тапсырыс – мемлекетте қорғаныс мұқтаждары, қауіпсіздік пен құқықтық тәртіпті қамтамасыз ету, Қазақстан Республикасының арнаулы мемлекеттік және құқық қорғау органдарының қызметі, мемлекеттік материалдық резерв, жұмылдыру, ғарыш қызметі, сондай-ақ Қазақстан Республикасының халықаралық шарттар мен міндеттемелерді орындауы үшін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15"/>
    <w:bookmarkStart w:name="z78" w:id="16"/>
    <w:p>
      <w:pPr>
        <w:spacing w:after="0"/>
        <w:ind w:left="0"/>
        <w:jc w:val="both"/>
      </w:pPr>
      <w:r>
        <w:rPr>
          <w:rFonts w:ascii="Times New Roman"/>
          <w:b w:val="false"/>
          <w:i w:val="false"/>
          <w:color w:val="000000"/>
          <w:sz w:val="28"/>
        </w:rPr>
        <w:t>
      9) мемлекеттiк материалдық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16"/>
    <w:bookmarkStart w:name="z79" w:id="17"/>
    <w:p>
      <w:pPr>
        <w:spacing w:after="0"/>
        <w:ind w:left="0"/>
        <w:jc w:val="both"/>
      </w:pPr>
      <w:r>
        <w:rPr>
          <w:rFonts w:ascii="Times New Roman"/>
          <w:b w:val="false"/>
          <w:i w:val="false"/>
          <w:color w:val="000000"/>
          <w:sz w:val="28"/>
        </w:rPr>
        <w:t>
      10)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қалыптастыру мен сақтауды жүзеге асыратын заңды тұлға;</w:t>
      </w:r>
    </w:p>
    <w:bookmarkEnd w:id="17"/>
    <w:bookmarkStart w:name="z80" w:id="18"/>
    <w:p>
      <w:pPr>
        <w:spacing w:after="0"/>
        <w:ind w:left="0"/>
        <w:jc w:val="both"/>
      </w:pPr>
      <w:r>
        <w:rPr>
          <w:rFonts w:ascii="Times New Roman"/>
          <w:b w:val="false"/>
          <w:i w:val="false"/>
          <w:color w:val="000000"/>
          <w:sz w:val="28"/>
        </w:rPr>
        <w:t>
      11)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18"/>
    <w:bookmarkStart w:name="z81" w:id="19"/>
    <w:p>
      <w:pPr>
        <w:spacing w:after="0"/>
        <w:ind w:left="0"/>
        <w:jc w:val="both"/>
      </w:pPr>
      <w:r>
        <w:rPr>
          <w:rFonts w:ascii="Times New Roman"/>
          <w:b w:val="false"/>
          <w:i w:val="false"/>
          <w:color w:val="000000"/>
          <w:sz w:val="28"/>
        </w:rPr>
        <w:t>
      12) мемлекеттiк материалдық резервтен материалдық құндылықтарды қарызға беру – номенклатурасы мен сақтау көлемдеріне сәйкес мемлекеттік материалдық резервке кейіннен қайтара отырып, белгілі бір шарттармен мемлекеттік материалдық резервтен материалдық құндылықтарды шығару;</w:t>
      </w:r>
    </w:p>
    <w:bookmarkEnd w:id="19"/>
    <w:bookmarkStart w:name="z82" w:id="20"/>
    <w:p>
      <w:pPr>
        <w:spacing w:after="0"/>
        <w:ind w:left="0"/>
        <w:jc w:val="both"/>
      </w:pPr>
      <w:r>
        <w:rPr>
          <w:rFonts w:ascii="Times New Roman"/>
          <w:b w:val="false"/>
          <w:i w:val="false"/>
          <w:color w:val="000000"/>
          <w:sz w:val="28"/>
        </w:rPr>
        <w:t>
      13) мемлекеттiк материалдық резервтi жаңарту – номенклатурасы мен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материалдық резервтен материалдық құндылықтарды шығару;</w:t>
      </w:r>
    </w:p>
    <w:bookmarkEnd w:id="20"/>
    <w:bookmarkStart w:name="z83" w:id="21"/>
    <w:p>
      <w:pPr>
        <w:spacing w:after="0"/>
        <w:ind w:left="0"/>
        <w:jc w:val="both"/>
      </w:pPr>
      <w:r>
        <w:rPr>
          <w:rFonts w:ascii="Times New Roman"/>
          <w:b w:val="false"/>
          <w:i w:val="false"/>
          <w:color w:val="000000"/>
          <w:sz w:val="28"/>
        </w:rPr>
        <w:t xml:space="preserve">
      14)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 </w:t>
      </w:r>
    </w:p>
    <w:bookmarkEnd w:id="21"/>
    <w:bookmarkStart w:name="z84" w:id="22"/>
    <w:p>
      <w:pPr>
        <w:spacing w:after="0"/>
        <w:ind w:left="0"/>
        <w:jc w:val="both"/>
      </w:pPr>
      <w:r>
        <w:rPr>
          <w:rFonts w:ascii="Times New Roman"/>
          <w:b w:val="false"/>
          <w:i w:val="false"/>
          <w:color w:val="000000"/>
          <w:sz w:val="28"/>
        </w:rPr>
        <w:t>
      15) мемлекеттік материалдық резервтің материалдық құндылықтарының номенклатурасы және сақтау көлемдері (бұдан әрі – номенклатура) – уәкілетті органның алдына қойылған міндеттерді орындау үшін қажетті мемлекеттік материалдық резервтің материалдық құндылықтарының тізбесі мен көлемдері;</w:t>
      </w:r>
    </w:p>
    <w:bookmarkEnd w:id="22"/>
    <w:bookmarkStart w:name="z85" w:id="23"/>
    <w:p>
      <w:pPr>
        <w:spacing w:after="0"/>
        <w:ind w:left="0"/>
        <w:jc w:val="both"/>
      </w:pPr>
      <w:r>
        <w:rPr>
          <w:rFonts w:ascii="Times New Roman"/>
          <w:b w:val="false"/>
          <w:i w:val="false"/>
          <w:color w:val="000000"/>
          <w:sz w:val="28"/>
        </w:rPr>
        <w:t>
      16) мемлекеттік резервтің операция жүргізу жоспары – мемлекеттік резервтің материалдық құндылықтарын шығаруды, жеткізуді, сақтауды сондай-ақ кәдеге жаратылған тауарларды өткізуді регламенттейтін құжат;</w:t>
      </w:r>
    </w:p>
    <w:bookmarkEnd w:id="23"/>
    <w:bookmarkStart w:name="z86" w:id="24"/>
    <w:p>
      <w:pPr>
        <w:spacing w:after="0"/>
        <w:ind w:left="0"/>
        <w:jc w:val="both"/>
      </w:pPr>
      <w:r>
        <w:rPr>
          <w:rFonts w:ascii="Times New Roman"/>
          <w:b w:val="false"/>
          <w:i w:val="false"/>
          <w:color w:val="000000"/>
          <w:sz w:val="28"/>
        </w:rPr>
        <w:t>
      17) операция жүргізу – мемлекеттiк материалдық резервтiң материалдық құндылықтарын қою, сақтау және шығару;</w:t>
      </w:r>
    </w:p>
    <w:bookmarkEnd w:id="24"/>
    <w:bookmarkStart w:name="z87" w:id="25"/>
    <w:p>
      <w:pPr>
        <w:spacing w:after="0"/>
        <w:ind w:left="0"/>
        <w:jc w:val="both"/>
      </w:pPr>
      <w:r>
        <w:rPr>
          <w:rFonts w:ascii="Times New Roman"/>
          <w:b w:val="false"/>
          <w:i w:val="false"/>
          <w:color w:val="000000"/>
          <w:sz w:val="28"/>
        </w:rPr>
        <w:t>
      18) төтенше жағдайлардың алдын алу және оларды жою жөніндегі комиссия – азаматтық қорғау саласында бірыңғай мемлекеттік саясатты қалыптастыру және жүргізу жөнінде ұсыныстар әзірлеу мақсатында азаматтық қорғаудың мемлекеттік жүйесінің республикалық және аумақтық деңгейлерінде құрылған консультациялық-кеңесші орган;</w:t>
      </w:r>
    </w:p>
    <w:bookmarkEnd w:id="25"/>
    <w:bookmarkStart w:name="z88" w:id="26"/>
    <w:p>
      <w:pPr>
        <w:spacing w:after="0"/>
        <w:ind w:left="0"/>
        <w:jc w:val="both"/>
      </w:pPr>
      <w:r>
        <w:rPr>
          <w:rFonts w:ascii="Times New Roman"/>
          <w:b w:val="false"/>
          <w:i w:val="false"/>
          <w:color w:val="000000"/>
          <w:sz w:val="28"/>
        </w:rPr>
        <w:t>
      19) уәкілетті органның ведомствосы (бұдан әрі – ведомство) – өз құзыреті шегінде, мемлекеттік материалдық резерв саласындағы реттеу, іске асыру және бақылау функцияларын жүзеге асыратын уәкілетті органның құрылымдық бөлімшесі.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27"/>
    <w:p>
      <w:pPr>
        <w:spacing w:after="0"/>
        <w:ind w:left="0"/>
        <w:jc w:val="both"/>
      </w:pPr>
      <w:r>
        <w:rPr>
          <w:rFonts w:ascii="Times New Roman"/>
          <w:b w:val="false"/>
          <w:i w:val="false"/>
          <w:color w:val="000000"/>
          <w:sz w:val="28"/>
        </w:rPr>
        <w:t xml:space="preserve">
      3. Жұмылдыру резервін сақтауды жүзеге асыратын сақтау пункттері мен ұйымдар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 (үш) данада жұмылдыру резервінің жинақталатын және жаңартылатын материалдық құндылықтары жөніндегі мәліметтерді (бұдан әрі – мәліметтер) жасайды, олардың бір данасы сақтау пунктінде қалады, екінші данасы жұмылдыру тапсырмасын орындаушы мемлекеттік органға, үшінші данасы 10 қаңтардан кешіктірмей ведомствоға ұсынылады.</w:t>
      </w:r>
    </w:p>
    <w:bookmarkEnd w:id="27"/>
    <w:p>
      <w:pPr>
        <w:spacing w:after="0"/>
        <w:ind w:left="0"/>
        <w:jc w:val="both"/>
      </w:pPr>
      <w:r>
        <w:rPr>
          <w:rFonts w:ascii="Times New Roman"/>
          <w:b w:val="false"/>
          <w:i w:val="false"/>
          <w:color w:val="000000"/>
          <w:sz w:val="28"/>
        </w:rPr>
        <w:t xml:space="preserve">
      Ұсынылған мәліметтер негізінде ведомство жыл сайын 15 ақпаннан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резервінің материалдық құндылықтарымен операциялар жүргізу жоспарын бекітеді.</w:t>
      </w:r>
    </w:p>
    <w:p>
      <w:pPr>
        <w:spacing w:after="0"/>
        <w:ind w:left="0"/>
        <w:jc w:val="both"/>
      </w:pPr>
      <w:r>
        <w:rPr>
          <w:rFonts w:ascii="Times New Roman"/>
          <w:b w:val="false"/>
          <w:i w:val="false"/>
          <w:color w:val="000000"/>
          <w:sz w:val="28"/>
        </w:rPr>
        <w:t>
      Ведомстволық бағынысты ұйым мен сақтау пункттері ай сайын уәкілетті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мемлекеттік резервтің материалдық құндылықтарының бар-жоғы және қозғалысы туралы есеп беріп тұрады.</w:t>
      </w:r>
    </w:p>
    <w:p>
      <w:pPr>
        <w:spacing w:after="0"/>
        <w:ind w:left="0"/>
        <w:jc w:val="both"/>
      </w:pPr>
      <w:r>
        <w:rPr>
          <w:rFonts w:ascii="Times New Roman"/>
          <w:b w:val="false"/>
          <w:i w:val="false"/>
          <w:color w:val="000000"/>
          <w:sz w:val="28"/>
        </w:rPr>
        <w:t xml:space="preserve">
      Мемлекеттік резервтің материалдық құндылықтарының бар-жоғы және қозғалысы туралы ұсынылған есептер негізінде ведомство жыл сайын 30 қаңтардан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резервтің материалдық құндылықтарымен операциялар жүргізу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28"/>
    <w:p>
      <w:pPr>
        <w:spacing w:after="0"/>
        <w:ind w:left="0"/>
        <w:jc w:val="both"/>
      </w:pPr>
      <w:r>
        <w:rPr>
          <w:rFonts w:ascii="Times New Roman"/>
          <w:b w:val="false"/>
          <w:i w:val="false"/>
          <w:color w:val="000000"/>
          <w:sz w:val="28"/>
        </w:rPr>
        <w:t xml:space="preserve">
      4. Мемлекеттік материалдық резервтің материалдық құндылықтарын жеткізу, сақтау және шығару жағдайларында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операция жоспарларына тиісті өзгерістер және (немесе) толықтырулар енгізіледі.</w:t>
      </w:r>
    </w:p>
    <w:bookmarkEnd w:id="28"/>
    <w:bookmarkStart w:name="z91" w:id="29"/>
    <w:p>
      <w:pPr>
        <w:spacing w:after="0"/>
        <w:ind w:left="0"/>
        <w:jc w:val="left"/>
      </w:pPr>
      <w:r>
        <w:rPr>
          <w:rFonts w:ascii="Times New Roman"/>
          <w:b/>
          <w:i w:val="false"/>
          <w:color w:val="000000"/>
        </w:rPr>
        <w:t xml:space="preserve"> 2-тарау. Мемлекеттік материалдық резервтің материалдық құндылықтарын жеткізу</w:t>
      </w:r>
    </w:p>
    <w:bookmarkEnd w:id="29"/>
    <w:bookmarkStart w:name="z92" w:id="30"/>
    <w:p>
      <w:pPr>
        <w:spacing w:after="0"/>
        <w:ind w:left="0"/>
        <w:jc w:val="left"/>
      </w:pPr>
      <w:r>
        <w:rPr>
          <w:rFonts w:ascii="Times New Roman"/>
          <w:b/>
          <w:i w:val="false"/>
          <w:color w:val="000000"/>
        </w:rPr>
        <w:t xml:space="preserve"> 1-параграф. Жұмылдыру резервінің дәрілік заттары мен медициналық мақсаттағы бұйымдарын қоспағанда, мемлекеттік материалдық резервтің материалдық құндылықтарын жеткізу</w:t>
      </w:r>
    </w:p>
    <w:bookmarkEnd w:id="30"/>
    <w:bookmarkStart w:name="z93" w:id="31"/>
    <w:p>
      <w:pPr>
        <w:spacing w:after="0"/>
        <w:ind w:left="0"/>
        <w:jc w:val="both"/>
      </w:pPr>
      <w:r>
        <w:rPr>
          <w:rFonts w:ascii="Times New Roman"/>
          <w:b w:val="false"/>
          <w:i w:val="false"/>
          <w:color w:val="000000"/>
          <w:sz w:val="28"/>
        </w:rPr>
        <w:t>
      5. Мемлекеттік қорғаныстық тапсырыс құрамына кіретін мемлекеттік материалдық резервтің материалдық құндылықтарын жеткізу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31"/>
    <w:p>
      <w:pPr>
        <w:spacing w:after="0"/>
        <w:ind w:left="0"/>
        <w:jc w:val="both"/>
      </w:pPr>
      <w:r>
        <w:rPr>
          <w:rFonts w:ascii="Times New Roman"/>
          <w:b w:val="false"/>
          <w:i w:val="false"/>
          <w:color w:val="000000"/>
          <w:sz w:val="28"/>
        </w:rPr>
        <w:t>
      Мемлекеттік қорғаныстық тапсырыстың құрамына кірмеген мемлекеттік материалдық резервке материалдық құндылықтарды жеткізуге тапсырыстар Қазақстан Республикасының мемлекеттік сатып алу туралы заңнамасында айқындалған тәртіппен бюджет қаражатының есебінен өнім берушілер арасында орналастырылады.</w:t>
      </w:r>
    </w:p>
    <w:bookmarkStart w:name="z94" w:id="32"/>
    <w:p>
      <w:pPr>
        <w:spacing w:after="0"/>
        <w:ind w:left="0"/>
        <w:jc w:val="both"/>
      </w:pPr>
      <w:r>
        <w:rPr>
          <w:rFonts w:ascii="Times New Roman"/>
          <w:b w:val="false"/>
          <w:i w:val="false"/>
          <w:color w:val="000000"/>
          <w:sz w:val="28"/>
        </w:rPr>
        <w:t>
      6. Уәкілетті орган мемлекеттік материалдық резервке материалдық құндылықтарды жеткізуге тапсырыс беруші ретінде әрекет етеді.</w:t>
      </w:r>
    </w:p>
    <w:bookmarkEnd w:id="32"/>
    <w:bookmarkStart w:name="z95" w:id="33"/>
    <w:p>
      <w:pPr>
        <w:spacing w:after="0"/>
        <w:ind w:left="0"/>
        <w:jc w:val="both"/>
      </w:pPr>
      <w:r>
        <w:rPr>
          <w:rFonts w:ascii="Times New Roman"/>
          <w:b w:val="false"/>
          <w:i w:val="false"/>
          <w:color w:val="000000"/>
          <w:sz w:val="28"/>
        </w:rPr>
        <w:t>
      7. Мемлекеттік материалдық резервке материалдық құндылықтарды жеткізу мемлекеттік материалдық резервтің материалдық құндылықтарының номенклатурасына сәйкес жүзеге асырылады.</w:t>
      </w:r>
    </w:p>
    <w:bookmarkEnd w:id="33"/>
    <w:bookmarkStart w:name="z96" w:id="34"/>
    <w:p>
      <w:pPr>
        <w:spacing w:after="0"/>
        <w:ind w:left="0"/>
        <w:jc w:val="both"/>
      </w:pPr>
      <w:r>
        <w:rPr>
          <w:rFonts w:ascii="Times New Roman"/>
          <w:b w:val="false"/>
          <w:i w:val="false"/>
          <w:color w:val="000000"/>
          <w:sz w:val="28"/>
        </w:rPr>
        <w:t>
      8. Жұмылдыру тапсырыстары бар сақтау пункттері жыл сайын 10 қаңтарға дейінгі мерзімде ведомствоға:</w:t>
      </w:r>
    </w:p>
    <w:bookmarkEnd w:id="34"/>
    <w:bookmarkStart w:name="z97" w:id="35"/>
    <w:p>
      <w:pPr>
        <w:spacing w:after="0"/>
        <w:ind w:left="0"/>
        <w:jc w:val="both"/>
      </w:pPr>
      <w:r>
        <w:rPr>
          <w:rFonts w:ascii="Times New Roman"/>
          <w:b w:val="false"/>
          <w:i w:val="false"/>
          <w:color w:val="000000"/>
          <w:sz w:val="28"/>
        </w:rPr>
        <w:t>
      1) тауарлар жеткізілетін жер туралы мәліметтерді (қажет болса, байланыстыратын станцияны);</w:t>
      </w:r>
    </w:p>
    <w:bookmarkEnd w:id="35"/>
    <w:bookmarkStart w:name="z98" w:id="36"/>
    <w:p>
      <w:pPr>
        <w:spacing w:after="0"/>
        <w:ind w:left="0"/>
        <w:jc w:val="both"/>
      </w:pPr>
      <w:r>
        <w:rPr>
          <w:rFonts w:ascii="Times New Roman"/>
          <w:b w:val="false"/>
          <w:i w:val="false"/>
          <w:color w:val="000000"/>
          <w:sz w:val="28"/>
        </w:rPr>
        <w:t>
      2) сатып алынатын тауарларға Қазақстан Республикасының ұлттық стандарттарын, ол болмаған жағдайда мемлекетаралық стандарттарды көрсете отырып, техникалық ерекшелікті келісуге жолдайды. Ұлттық және мемлекетаралық стандарттар болмаса, қажет болған жағдайда нормативтік-техникалық құжаттама көрсетіліп, сатып алынатын тауардың, сондай-ақ тауарларды жеткізу кезінде қажетті ілеспе қызметтердің (монтаж, жапсыру, оқыту, олар өткізілетін жерді тексеру және тауарларды сынақтан өткізу) функционалдық, техникалық, сапалық және пайдалану сипаттамасы, тауардың шығарылған жылы, кепілдік мерзімі көрсетіледі.</w:t>
      </w:r>
    </w:p>
    <w:bookmarkEnd w:id="36"/>
    <w:bookmarkStart w:name="z99" w:id="37"/>
    <w:p>
      <w:pPr>
        <w:spacing w:after="0"/>
        <w:ind w:left="0"/>
        <w:jc w:val="both"/>
      </w:pPr>
      <w:r>
        <w:rPr>
          <w:rFonts w:ascii="Times New Roman"/>
          <w:b w:val="false"/>
          <w:i w:val="false"/>
          <w:color w:val="000000"/>
          <w:sz w:val="28"/>
        </w:rPr>
        <w:t>
      9. Мемлекеттік материалдық резервтің материалдық құндылықтарын тиеп-жөнелту және жеткізу шарттары ИНКОТЕРМС талаптары ескеріле отырып, жеткізу шарттарында айтылады.</w:t>
      </w:r>
    </w:p>
    <w:bookmarkEnd w:id="37"/>
    <w:bookmarkStart w:name="z100" w:id="38"/>
    <w:p>
      <w:pPr>
        <w:spacing w:after="0"/>
        <w:ind w:left="0"/>
        <w:jc w:val="both"/>
      </w:pPr>
      <w:r>
        <w:rPr>
          <w:rFonts w:ascii="Times New Roman"/>
          <w:b w:val="false"/>
          <w:i w:val="false"/>
          <w:color w:val="000000"/>
          <w:sz w:val="28"/>
        </w:rPr>
        <w:t xml:space="preserve">
      10. Мемлекеттік материалдық резервке (резервтен) материалдық құндылықтарды әрбір жеткізу (тиеп-жөнелту) уәкілетті тұлғалар қол қойған және ведомстволық бағынысты ұйымның немесе сақтау пунктінің мөрі басылған (бар болса) шартпен және қабылдау актісімен расталады. </w:t>
      </w:r>
    </w:p>
    <w:bookmarkEnd w:id="38"/>
    <w:bookmarkStart w:name="z101" w:id="39"/>
    <w:p>
      <w:pPr>
        <w:spacing w:after="0"/>
        <w:ind w:left="0"/>
        <w:jc w:val="both"/>
      </w:pPr>
      <w:r>
        <w:rPr>
          <w:rFonts w:ascii="Times New Roman"/>
          <w:b w:val="false"/>
          <w:i w:val="false"/>
          <w:color w:val="000000"/>
          <w:sz w:val="28"/>
        </w:rPr>
        <w:t>
      11. Мемлекеттік материалдық резервке жеткізілетін материалдық құндылықтар тіркеу (мемлекеттік тіркеу), сынақтар, сәйкестікті растау, сараптама нысандарында тауардың сапасы мен қауіпсіздігін растайтын сәйкестікті бағалау туралы құжаттар қоса беріліп, бүкiл сақталу мерзiмiнде Қазақстан Республикасының техникалық реттеу саласындағы заңнамасының талаптарына сәйкес болуға, сондай-ақ ұзақ сақтауға әзір болуға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40"/>
    <w:p>
      <w:pPr>
        <w:spacing w:after="0"/>
        <w:ind w:left="0"/>
        <w:jc w:val="both"/>
      </w:pPr>
      <w:r>
        <w:rPr>
          <w:rFonts w:ascii="Times New Roman"/>
          <w:b w:val="false"/>
          <w:i w:val="false"/>
          <w:color w:val="000000"/>
          <w:sz w:val="28"/>
        </w:rPr>
        <w:t>
      12. Уәкілетті орган мемлекеттік материалдық резервке берілетін және онда сақтауда тұрған материалдық құндылықтарға Қазақстан Республикасы заңнамасының талаптарына сәйкестігі тұрғысынан зерттеулер (сынақтар) жүргізуді ұйымдастырады.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41"/>
    <w:p>
      <w:pPr>
        <w:spacing w:after="0"/>
        <w:ind w:left="0"/>
        <w:jc w:val="both"/>
      </w:pPr>
      <w:r>
        <w:rPr>
          <w:rFonts w:ascii="Times New Roman"/>
          <w:b w:val="false"/>
          <w:i w:val="false"/>
          <w:color w:val="000000"/>
          <w:sz w:val="28"/>
        </w:rPr>
        <w:t xml:space="preserve">
      13. Мемлекеттік материалдық резервке жеткізілетін немесе сақтаудағы тамақ өнімдерін Қазақстан Республикасы заңнамасының талаптарына сәйкестігі тұрғысынан зерттеуді (сынауды) халықтың санитариялық-эпидемиологиялық салауаттылығы саласындағы қызметті жүзеге асыратын мемлекеттік ұйымдар жүргізеді. </w:t>
      </w:r>
    </w:p>
    <w:bookmarkEnd w:id="41"/>
    <w:p>
      <w:pPr>
        <w:spacing w:after="0"/>
        <w:ind w:left="0"/>
        <w:jc w:val="both"/>
      </w:pPr>
      <w:r>
        <w:rPr>
          <w:rFonts w:ascii="Times New Roman"/>
          <w:b w:val="false"/>
          <w:i w:val="false"/>
          <w:color w:val="000000"/>
          <w:sz w:val="28"/>
        </w:rPr>
        <w:t>
      Мемлекеттік материалдық резервке жеткізілетін немесе сақтаудағы мемлекеттік материалдық резерв номенклатурасында көзделген өзге тауарларды Қазақстан Республикасы заңнамасының талаптарына сәйкестігі тұрғысынан зерттеуді (сынауды) аккредиттелген сынақ зертханалары жүргізеді.</w:t>
      </w:r>
    </w:p>
    <w:bookmarkStart w:name="z104" w:id="42"/>
    <w:p>
      <w:pPr>
        <w:spacing w:after="0"/>
        <w:ind w:left="0"/>
        <w:jc w:val="both"/>
      </w:pPr>
      <w:r>
        <w:rPr>
          <w:rFonts w:ascii="Times New Roman"/>
          <w:b w:val="false"/>
          <w:i w:val="false"/>
          <w:color w:val="000000"/>
          <w:sz w:val="28"/>
        </w:rPr>
        <w:t>
      14. Мемлекеттік материалдық резервке тамақ өнімдері жеткізілген кезде қабылдау-тапсыру актілеріне қол қойылғанға дейін Қазақстан Республикасы заңнамасының талаптарына сәйкестігі тұрғысынан зерттеу (сынау) жүргізіледі.</w:t>
      </w:r>
    </w:p>
    <w:bookmarkEnd w:id="42"/>
    <w:p>
      <w:pPr>
        <w:spacing w:after="0"/>
        <w:ind w:left="0"/>
        <w:jc w:val="both"/>
      </w:pPr>
      <w:r>
        <w:rPr>
          <w:rFonts w:ascii="Times New Roman"/>
          <w:b w:val="false"/>
          <w:i w:val="false"/>
          <w:color w:val="000000"/>
          <w:sz w:val="28"/>
        </w:rPr>
        <w:t>
      Мемлекеттік материалдық резервке өзге тауарлар жеткізілген кезде Қазақстан Республикасы заңнамасының талаптарына сәйкестігі тұрғысынан зерттеу (сынау) қабылдау-тапсыру актілеріне қол қойылғанға дейін көзбен шолып қарау кезінде ақаулар анықталған жағдайда жүргізіледі.</w:t>
      </w:r>
    </w:p>
    <w:bookmarkStart w:name="z105" w:id="43"/>
    <w:p>
      <w:pPr>
        <w:spacing w:after="0"/>
        <w:ind w:left="0"/>
        <w:jc w:val="both"/>
      </w:pPr>
      <w:r>
        <w:rPr>
          <w:rFonts w:ascii="Times New Roman"/>
          <w:b w:val="false"/>
          <w:i w:val="false"/>
          <w:color w:val="000000"/>
          <w:sz w:val="28"/>
        </w:rPr>
        <w:t>
      15. Мемлекеттік материалдық резервтің материалдық құндылықтарын сақтау процесінде зерттеу (сынау) мынадай:</w:t>
      </w:r>
    </w:p>
    <w:bookmarkEnd w:id="43"/>
    <w:bookmarkStart w:name="z106" w:id="44"/>
    <w:p>
      <w:pPr>
        <w:spacing w:after="0"/>
        <w:ind w:left="0"/>
        <w:jc w:val="both"/>
      </w:pPr>
      <w:r>
        <w:rPr>
          <w:rFonts w:ascii="Times New Roman"/>
          <w:b w:val="false"/>
          <w:i w:val="false"/>
          <w:color w:val="000000"/>
          <w:sz w:val="28"/>
        </w:rPr>
        <w:t>
      1) ведомство сақтау және/немесе түгендеу жүргізу кезеңінде материалдық құндылықтарды сақтау шарттарының бұзылуын анықтаған кезде;</w:t>
      </w:r>
    </w:p>
    <w:bookmarkEnd w:id="44"/>
    <w:bookmarkStart w:name="z107" w:id="45"/>
    <w:p>
      <w:pPr>
        <w:spacing w:after="0"/>
        <w:ind w:left="0"/>
        <w:jc w:val="both"/>
      </w:pPr>
      <w:r>
        <w:rPr>
          <w:rFonts w:ascii="Times New Roman"/>
          <w:b w:val="false"/>
          <w:i w:val="false"/>
          <w:color w:val="000000"/>
          <w:sz w:val="28"/>
        </w:rPr>
        <w:t>
      2) ыдысы, орамы бүлінген немесе сақталатын материалдық құндылықтардың бүлінуіне әкеп соғуы мүмкін өзге де жағдайлар кезінде;</w:t>
      </w:r>
    </w:p>
    <w:bookmarkEnd w:id="45"/>
    <w:bookmarkStart w:name="z108" w:id="46"/>
    <w:p>
      <w:pPr>
        <w:spacing w:after="0"/>
        <w:ind w:left="0"/>
        <w:jc w:val="both"/>
      </w:pPr>
      <w:r>
        <w:rPr>
          <w:rFonts w:ascii="Times New Roman"/>
          <w:b w:val="false"/>
          <w:i w:val="false"/>
          <w:color w:val="000000"/>
          <w:sz w:val="28"/>
        </w:rPr>
        <w:t>
      3) материалдық құндылықтардың жарамдылық мерзімі немесе сақтау мерзімі өткен жағдайларда жүргізіледі.</w:t>
      </w:r>
    </w:p>
    <w:bookmarkEnd w:id="46"/>
    <w:bookmarkStart w:name="z109" w:id="47"/>
    <w:p>
      <w:pPr>
        <w:spacing w:after="0"/>
        <w:ind w:left="0"/>
        <w:jc w:val="both"/>
      </w:pPr>
      <w:r>
        <w:rPr>
          <w:rFonts w:ascii="Times New Roman"/>
          <w:b w:val="false"/>
          <w:i w:val="false"/>
          <w:color w:val="000000"/>
          <w:sz w:val="28"/>
        </w:rPr>
        <w:t>
      16. Тауарларды/материалдық құндылықтарды зерттеу (сынау) рәсімдері бюджет қаражаты есебінен жүзеге асырылады.</w:t>
      </w:r>
    </w:p>
    <w:bookmarkEnd w:id="47"/>
    <w:bookmarkStart w:name="z110" w:id="48"/>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жеткізу</w:t>
      </w:r>
    </w:p>
    <w:bookmarkEnd w:id="48"/>
    <w:bookmarkStart w:name="z111" w:id="49"/>
    <w:p>
      <w:pPr>
        <w:spacing w:after="0"/>
        <w:ind w:left="0"/>
        <w:jc w:val="both"/>
      </w:pPr>
      <w:r>
        <w:rPr>
          <w:rFonts w:ascii="Times New Roman"/>
          <w:b w:val="false"/>
          <w:i w:val="false"/>
          <w:color w:val="000000"/>
          <w:sz w:val="28"/>
        </w:rPr>
        <w:t>
      17. Жұмылдыру резервінің дәрілік заттары мен медициналық бұйымдарын жеткізу Қазақстан Республикасының заңнамасына сәйкес бюджет қаражаты есебінен жүзеге асырылады.</w:t>
      </w:r>
    </w:p>
    <w:bookmarkEnd w:id="49"/>
    <w:bookmarkStart w:name="z112" w:id="50"/>
    <w:p>
      <w:pPr>
        <w:spacing w:after="0"/>
        <w:ind w:left="0"/>
        <w:jc w:val="both"/>
      </w:pPr>
      <w:r>
        <w:rPr>
          <w:rFonts w:ascii="Times New Roman"/>
          <w:b w:val="false"/>
          <w:i w:val="false"/>
          <w:color w:val="000000"/>
          <w:sz w:val="28"/>
        </w:rPr>
        <w:t>
      18. Денсаулық сақтау саласындағы уәкілетті орган жұмылдыру резервінің дәрілік заттары мен медициналық бұйымдарын жеткізу жөніндегі қызметтерді сатып алуға тапсырыс беруші болады.</w:t>
      </w:r>
    </w:p>
    <w:bookmarkEnd w:id="50"/>
    <w:bookmarkStart w:name="z113" w:id="51"/>
    <w:p>
      <w:pPr>
        <w:spacing w:after="0"/>
        <w:ind w:left="0"/>
        <w:jc w:val="both"/>
      </w:pPr>
      <w:r>
        <w:rPr>
          <w:rFonts w:ascii="Times New Roman"/>
          <w:b w:val="false"/>
          <w:i w:val="false"/>
          <w:color w:val="000000"/>
          <w:sz w:val="28"/>
        </w:rPr>
        <w:t>
      19. Жұмылдыру резервінің дәрілік заттары мен медициналық бұйымдарын жеткізуді бірыңғай дистрибьютор жүзеге асырады.</w:t>
      </w:r>
    </w:p>
    <w:bookmarkEnd w:id="51"/>
    <w:bookmarkStart w:name="z114" w:id="52"/>
    <w:p>
      <w:pPr>
        <w:spacing w:after="0"/>
        <w:ind w:left="0"/>
        <w:jc w:val="both"/>
      </w:pPr>
      <w:r>
        <w:rPr>
          <w:rFonts w:ascii="Times New Roman"/>
          <w:b w:val="false"/>
          <w:i w:val="false"/>
          <w:color w:val="000000"/>
          <w:sz w:val="28"/>
        </w:rPr>
        <w:t>
      20. Жұмылдыру резервінің дәрілік заттары мен медициналық бұйымдарын жеткізу мемлекеттік материалдық резервтің материалдық құндылықтарының номенклатурасына сәйкес жүзеге асырылады.</w:t>
      </w:r>
    </w:p>
    <w:bookmarkEnd w:id="52"/>
    <w:bookmarkStart w:name="z115" w:id="53"/>
    <w:p>
      <w:pPr>
        <w:spacing w:after="0"/>
        <w:ind w:left="0"/>
        <w:jc w:val="both"/>
      </w:pPr>
      <w:r>
        <w:rPr>
          <w:rFonts w:ascii="Times New Roman"/>
          <w:b w:val="false"/>
          <w:i w:val="false"/>
          <w:color w:val="000000"/>
          <w:sz w:val="28"/>
        </w:rPr>
        <w:t>
      21. Жұмылдыру резервінің дәрілік заттары мен медициналық бұйымдарын бірыңғай дистрибьюторға әрбір жеткізу уәкілетті адамдар қол қойған және мөр (бар болса) басылған шартпен және қабылдау актісімен расталады.</w:t>
      </w:r>
    </w:p>
    <w:bookmarkEnd w:id="53"/>
    <w:bookmarkStart w:name="z116" w:id="54"/>
    <w:p>
      <w:pPr>
        <w:spacing w:after="0"/>
        <w:ind w:left="0"/>
        <w:jc w:val="both"/>
      </w:pPr>
      <w:r>
        <w:rPr>
          <w:rFonts w:ascii="Times New Roman"/>
          <w:b w:val="false"/>
          <w:i w:val="false"/>
          <w:color w:val="000000"/>
          <w:sz w:val="28"/>
        </w:rPr>
        <w:t>
      22. Жұмылдыру резервінің жеткізілетін дәрілік заттары мен медициналық бұйымдары Қазақстан Республикасының денсаулық сақтау саласындағы заңнамасының талаптарына сәйкес келуге, ұзақ сақтауға дайындалуға, ал олардың сапалық жай-күйі өнімге арналған сертификаттармен немесе тауардың сапасын растайтын басқа да тиісті құжаттармен расталуға тиіс.</w:t>
      </w:r>
    </w:p>
    <w:bookmarkEnd w:id="54"/>
    <w:bookmarkStart w:name="z117" w:id="55"/>
    <w:p>
      <w:pPr>
        <w:spacing w:after="0"/>
        <w:ind w:left="0"/>
        <w:jc w:val="left"/>
      </w:pPr>
      <w:r>
        <w:rPr>
          <w:rFonts w:ascii="Times New Roman"/>
          <w:b/>
          <w:i w:val="false"/>
          <w:color w:val="000000"/>
        </w:rPr>
        <w:t xml:space="preserve"> 3-тарау. Мемлекеттің материалдық резервтің материалдық құндылықтарын сақтау</w:t>
      </w:r>
    </w:p>
    <w:bookmarkEnd w:id="55"/>
    <w:bookmarkStart w:name="z118" w:id="56"/>
    <w:p>
      <w:pPr>
        <w:spacing w:after="0"/>
        <w:ind w:left="0"/>
        <w:jc w:val="left"/>
      </w:pPr>
      <w:r>
        <w:rPr>
          <w:rFonts w:ascii="Times New Roman"/>
          <w:b/>
          <w:i w:val="false"/>
          <w:color w:val="000000"/>
        </w:rPr>
        <w:t xml:space="preserve"> 1-параграф. Жұмылдыру резервінің дәрілік заттары мен медициналық бұйымдарын қоспағанда, мемлекеттік материалдық резервтің материалдық құндылықтарын сақтау</w:t>
      </w:r>
    </w:p>
    <w:bookmarkEnd w:id="56"/>
    <w:bookmarkStart w:name="z119" w:id="57"/>
    <w:p>
      <w:pPr>
        <w:spacing w:after="0"/>
        <w:ind w:left="0"/>
        <w:jc w:val="both"/>
      </w:pPr>
      <w:r>
        <w:rPr>
          <w:rFonts w:ascii="Times New Roman"/>
          <w:b w:val="false"/>
          <w:i w:val="false"/>
          <w:color w:val="000000"/>
          <w:sz w:val="28"/>
        </w:rPr>
        <w:t>
      23. Мемлекеттік материалдық резервтің материалдық құндылықтары ведомстволық бағынысты ұйымдарда, сақтау пункттерінде және шарттық негізде жұмылдыру тапсырыстары белгіленген ұйымдарда сақталады.</w:t>
      </w:r>
    </w:p>
    <w:bookmarkEnd w:id="57"/>
    <w:bookmarkStart w:name="z120" w:id="58"/>
    <w:p>
      <w:pPr>
        <w:spacing w:after="0"/>
        <w:ind w:left="0"/>
        <w:jc w:val="both"/>
      </w:pPr>
      <w:r>
        <w:rPr>
          <w:rFonts w:ascii="Times New Roman"/>
          <w:b w:val="false"/>
          <w:i w:val="false"/>
          <w:color w:val="000000"/>
          <w:sz w:val="28"/>
        </w:rPr>
        <w:t>
      24. Ведомстволық бағынысты ұйымдар, сақтау пункттерi және жұмылдыру тапсырыстары белгіленген ұйымдар мемлекеттiк материалдық резервтiң сақтауға берiлген материалдық құндылықтарының сапасы мен саны жағынан сақталуына жауапты болады.</w:t>
      </w:r>
    </w:p>
    <w:bookmarkEnd w:id="58"/>
    <w:p>
      <w:pPr>
        <w:spacing w:after="0"/>
        <w:ind w:left="0"/>
        <w:jc w:val="both"/>
      </w:pPr>
      <w:r>
        <w:rPr>
          <w:rFonts w:ascii="Times New Roman"/>
          <w:b w:val="false"/>
          <w:i w:val="false"/>
          <w:color w:val="000000"/>
          <w:sz w:val="28"/>
        </w:rPr>
        <w:t>
      Белгіленген жұмылдыру тапсырысы алынған ұйым сақтауға берілген мемлекеттік материалдық резервтің материалдық құндылықтары толық шығарылғанға дейін олардың сапалық және сандық сақталуы үшін заңнамада белгіленген тәртіппен жауапты болады.</w:t>
      </w:r>
    </w:p>
    <w:bookmarkStart w:name="z121" w:id="59"/>
    <w:p>
      <w:pPr>
        <w:spacing w:after="0"/>
        <w:ind w:left="0"/>
        <w:jc w:val="both"/>
      </w:pPr>
      <w:r>
        <w:rPr>
          <w:rFonts w:ascii="Times New Roman"/>
          <w:b w:val="false"/>
          <w:i w:val="false"/>
          <w:color w:val="000000"/>
          <w:sz w:val="28"/>
        </w:rPr>
        <w:t>
      25. Мемлекеттік материалдық резервтің материалдық құндылықтарын күтіп ұстау және сақтау шарттары жөніндегі техникалық талаптар уәкілетті орган бекітетін жұмылдыру резервінің дәрілік заттары мен медициналық мақсаттағы бұйымдарын қоспағанда, мемлекеттік материалдық резервтің материалдық құндылықтарын сақтау нормативтерінде айқындалады.</w:t>
      </w:r>
    </w:p>
    <w:bookmarkEnd w:id="59"/>
    <w:bookmarkStart w:name="z122" w:id="60"/>
    <w:p>
      <w:pPr>
        <w:spacing w:after="0"/>
        <w:ind w:left="0"/>
        <w:jc w:val="both"/>
      </w:pPr>
      <w:r>
        <w:rPr>
          <w:rFonts w:ascii="Times New Roman"/>
          <w:b w:val="false"/>
          <w:i w:val="false"/>
          <w:color w:val="000000"/>
          <w:sz w:val="28"/>
        </w:rPr>
        <w:t>
      26. Сақтау пункттерінің тізбесіне енгізу үшін заңды тұлғалар мынадай өлшемшарттарға сәйкес келуге тиіс:</w:t>
      </w:r>
    </w:p>
    <w:bookmarkEnd w:id="60"/>
    <w:bookmarkStart w:name="z123" w:id="61"/>
    <w:p>
      <w:pPr>
        <w:spacing w:after="0"/>
        <w:ind w:left="0"/>
        <w:jc w:val="both"/>
      </w:pPr>
      <w:r>
        <w:rPr>
          <w:rFonts w:ascii="Times New Roman"/>
          <w:b w:val="false"/>
          <w:i w:val="false"/>
          <w:color w:val="000000"/>
          <w:sz w:val="28"/>
        </w:rPr>
        <w:t>
      1) борышкерлердің бірыңғай тізілімінде тұрмауға;</w:t>
      </w:r>
    </w:p>
    <w:bookmarkEnd w:id="61"/>
    <w:bookmarkStart w:name="z124" w:id="62"/>
    <w:p>
      <w:pPr>
        <w:spacing w:after="0"/>
        <w:ind w:left="0"/>
        <w:jc w:val="both"/>
      </w:pPr>
      <w:r>
        <w:rPr>
          <w:rFonts w:ascii="Times New Roman"/>
          <w:b w:val="false"/>
          <w:i w:val="false"/>
          <w:color w:val="000000"/>
          <w:sz w:val="28"/>
        </w:rPr>
        <w:t>
      2) мемлекеттік сатып алуға жосықсыз қатысушылардың тізілімінде тұрмауға;</w:t>
      </w:r>
    </w:p>
    <w:bookmarkEnd w:id="62"/>
    <w:bookmarkStart w:name="z125" w:id="63"/>
    <w:p>
      <w:pPr>
        <w:spacing w:after="0"/>
        <w:ind w:left="0"/>
        <w:jc w:val="both"/>
      </w:pPr>
      <w:r>
        <w:rPr>
          <w:rFonts w:ascii="Times New Roman"/>
          <w:b w:val="false"/>
          <w:i w:val="false"/>
          <w:color w:val="000000"/>
          <w:sz w:val="28"/>
        </w:rPr>
        <w:t>
      3) банкроттық не тарату рәсіміне жатпауға;</w:t>
      </w:r>
    </w:p>
    <w:bookmarkEnd w:id="63"/>
    <w:bookmarkStart w:name="z126" w:id="64"/>
    <w:p>
      <w:pPr>
        <w:spacing w:after="0"/>
        <w:ind w:left="0"/>
        <w:jc w:val="both"/>
      </w:pPr>
      <w:r>
        <w:rPr>
          <w:rFonts w:ascii="Times New Roman"/>
          <w:b w:val="false"/>
          <w:i w:val="false"/>
          <w:color w:val="000000"/>
          <w:sz w:val="28"/>
        </w:rPr>
        <w:t>
      4) салық берешегінің болмауы;</w:t>
      </w:r>
    </w:p>
    <w:bookmarkEnd w:id="64"/>
    <w:bookmarkStart w:name="z127" w:id="65"/>
    <w:p>
      <w:pPr>
        <w:spacing w:after="0"/>
        <w:ind w:left="0"/>
        <w:jc w:val="both"/>
      </w:pPr>
      <w:r>
        <w:rPr>
          <w:rFonts w:ascii="Times New Roman"/>
          <w:b w:val="false"/>
          <w:i w:val="false"/>
          <w:color w:val="000000"/>
          <w:sz w:val="28"/>
        </w:rPr>
        <w:t>
      5) әділет органдарында немесе "Азаматтарға арналған үкімет" мемлекеттік корпорациясында мемлекеттік тіркеуде болуға;</w:t>
      </w:r>
    </w:p>
    <w:bookmarkEnd w:id="65"/>
    <w:bookmarkStart w:name="z128" w:id="66"/>
    <w:p>
      <w:pPr>
        <w:spacing w:after="0"/>
        <w:ind w:left="0"/>
        <w:jc w:val="both"/>
      </w:pPr>
      <w:r>
        <w:rPr>
          <w:rFonts w:ascii="Times New Roman"/>
          <w:b w:val="false"/>
          <w:i w:val="false"/>
          <w:color w:val="000000"/>
          <w:sz w:val="28"/>
        </w:rPr>
        <w:t>
      6) жылжымайтын мүлікке ауыртпалықтары болмауы;</w:t>
      </w:r>
    </w:p>
    <w:bookmarkEnd w:id="66"/>
    <w:bookmarkStart w:name="z129" w:id="67"/>
    <w:p>
      <w:pPr>
        <w:spacing w:after="0"/>
        <w:ind w:left="0"/>
        <w:jc w:val="both"/>
      </w:pPr>
      <w:r>
        <w:rPr>
          <w:rFonts w:ascii="Times New Roman"/>
          <w:b w:val="false"/>
          <w:i w:val="false"/>
          <w:color w:val="000000"/>
          <w:sz w:val="28"/>
        </w:rPr>
        <w:t>
      7) заңды тұлғаның қызметіне тікелей және жанама шетелдік қатысудың болмауы;</w:t>
      </w:r>
    </w:p>
    <w:bookmarkEnd w:id="67"/>
    <w:bookmarkStart w:name="z130" w:id="68"/>
    <w:p>
      <w:pPr>
        <w:spacing w:after="0"/>
        <w:ind w:left="0"/>
        <w:jc w:val="both"/>
      </w:pPr>
      <w:r>
        <w:rPr>
          <w:rFonts w:ascii="Times New Roman"/>
          <w:b w:val="false"/>
          <w:i w:val="false"/>
          <w:color w:val="000000"/>
          <w:sz w:val="28"/>
        </w:rPr>
        <w:t>
      8) айналымда Номенклатурада көзделген тауар түрінің біреуінің болуы;</w:t>
      </w:r>
    </w:p>
    <w:bookmarkEnd w:id="68"/>
    <w:bookmarkStart w:name="z131" w:id="69"/>
    <w:p>
      <w:pPr>
        <w:spacing w:after="0"/>
        <w:ind w:left="0"/>
        <w:jc w:val="both"/>
      </w:pPr>
      <w:r>
        <w:rPr>
          <w:rFonts w:ascii="Times New Roman"/>
          <w:b w:val="false"/>
          <w:i w:val="false"/>
          <w:color w:val="000000"/>
          <w:sz w:val="28"/>
        </w:rPr>
        <w:t>
      9) сақтау үшін қажетті көлемде материалдық құндылықтарды орналастыру үшін қажетті объектілердің (қоймалар, резервуарлар, ангарлар, қалқалар) болуы;</w:t>
      </w:r>
    </w:p>
    <w:bookmarkEnd w:id="69"/>
    <w:bookmarkStart w:name="z132" w:id="70"/>
    <w:p>
      <w:pPr>
        <w:spacing w:after="0"/>
        <w:ind w:left="0"/>
        <w:jc w:val="both"/>
      </w:pPr>
      <w:r>
        <w:rPr>
          <w:rFonts w:ascii="Times New Roman"/>
          <w:b w:val="false"/>
          <w:i w:val="false"/>
          <w:color w:val="000000"/>
          <w:sz w:val="28"/>
        </w:rPr>
        <w:t>
      10) Қазақстан Республикасының қолданыстағы заңнамасына сәйкес материалдық құндылықтарды сақтауға арналған объектілердің өнеркәсіптік, өрт және экологиялық қауіпсіздік талаптарына, сондай-ақ санитариялық-техникалық шарттарға (желдету жүйесі, температура мен ылғалдылық датчиктері) сәйкес болуы;</w:t>
      </w:r>
    </w:p>
    <w:bookmarkEnd w:id="70"/>
    <w:bookmarkStart w:name="z133" w:id="71"/>
    <w:p>
      <w:pPr>
        <w:spacing w:after="0"/>
        <w:ind w:left="0"/>
        <w:jc w:val="both"/>
      </w:pPr>
      <w:r>
        <w:rPr>
          <w:rFonts w:ascii="Times New Roman"/>
          <w:b w:val="false"/>
          <w:i w:val="false"/>
          <w:color w:val="000000"/>
          <w:sz w:val="28"/>
        </w:rPr>
        <w:t>
      11) жұмыс істеп тұрған қауіпсіздік жүйелерінің (күзет, бақылау-өткізу пункті, дабыл сигнализациясы, бейнебақылау) және кірме көлік жолдарының (автомобиль, теміржол) болуы;</w:t>
      </w:r>
    </w:p>
    <w:bookmarkEnd w:id="71"/>
    <w:bookmarkStart w:name="z134" w:id="72"/>
    <w:p>
      <w:pPr>
        <w:spacing w:after="0"/>
        <w:ind w:left="0"/>
        <w:jc w:val="both"/>
      </w:pPr>
      <w:r>
        <w:rPr>
          <w:rFonts w:ascii="Times New Roman"/>
          <w:b w:val="false"/>
          <w:i w:val="false"/>
          <w:color w:val="000000"/>
          <w:sz w:val="28"/>
        </w:rPr>
        <w:t>
      12) жанар-жағармай материалдарын сақтауға арналған объектілерде пайдалануға дайын ілеспе техникалық жабдықтың (төгу-құю эстакадалары, қажетті өнімділігі бар сорғы станциясы, шала және мұқият тазалау сүзгісі) болуы тиіс.</w:t>
      </w:r>
    </w:p>
    <w:bookmarkEnd w:id="72"/>
    <w:bookmarkStart w:name="z135" w:id="73"/>
    <w:p>
      <w:pPr>
        <w:spacing w:after="0"/>
        <w:ind w:left="0"/>
        <w:jc w:val="both"/>
      </w:pPr>
      <w:r>
        <w:rPr>
          <w:rFonts w:ascii="Times New Roman"/>
          <w:b w:val="false"/>
          <w:i w:val="false"/>
          <w:color w:val="000000"/>
          <w:sz w:val="28"/>
        </w:rPr>
        <w:t>
      27. Ведомство өзінің интернет-ресурсында сақтау пункттерінің тізбесіне енгізу үшін заңды тұлғаларды іріктеу жүргізілетіні туралы ақпаратты орналастырады.</w:t>
      </w:r>
    </w:p>
    <w:bookmarkEnd w:id="73"/>
    <w:p>
      <w:pPr>
        <w:spacing w:after="0"/>
        <w:ind w:left="0"/>
        <w:jc w:val="both"/>
      </w:pPr>
      <w:r>
        <w:rPr>
          <w:rFonts w:ascii="Times New Roman"/>
          <w:b w:val="false"/>
          <w:i w:val="false"/>
          <w:color w:val="000000"/>
          <w:sz w:val="28"/>
        </w:rPr>
        <w:t xml:space="preserve">
      Сақтау пункттерінің тізбесіне енгізу үшін заңды тұлғаларды іріктеу жүргізілетіні туралы ақпарат интернет-ресурста орналастырылғаннан кейін заңды тұлғалар күнтізбелік 15 (он бес) күннен аспайтын мерзімде заңды тұлғаның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өлшемшарттарға сәйкестігін растайтын мәліметтерді ұсынады.</w:t>
      </w:r>
    </w:p>
    <w:p>
      <w:pPr>
        <w:spacing w:after="0"/>
        <w:ind w:left="0"/>
        <w:jc w:val="both"/>
      </w:pPr>
      <w:r>
        <w:rPr>
          <w:rFonts w:ascii="Times New Roman"/>
          <w:b w:val="false"/>
          <w:i w:val="false"/>
          <w:color w:val="000000"/>
          <w:sz w:val="28"/>
        </w:rPr>
        <w:t>
      Осы тармақта көзделген құжаттар ведомствоға қағаз түрінде немесе ведомствоның сақтау пункттерінің тізбесіне енгізу үшін заңды тұлғаларды іріктеу жүргізілетіні туралы хабарландыруда көрсетілген электрондық мекенжайына жолданады.</w:t>
      </w:r>
    </w:p>
    <w:bookmarkStart w:name="z136" w:id="74"/>
    <w:p>
      <w:pPr>
        <w:spacing w:after="0"/>
        <w:ind w:left="0"/>
        <w:jc w:val="both"/>
      </w:pPr>
      <w:r>
        <w:rPr>
          <w:rFonts w:ascii="Times New Roman"/>
          <w:b w:val="false"/>
          <w:i w:val="false"/>
          <w:color w:val="000000"/>
          <w:sz w:val="28"/>
        </w:rPr>
        <w:t>
      28. Сақтау пункттерінің тізбесіне енгізу үшін заңды тұлғаларды іріктеу мақсатында ведомство басшысының бұйрығымен комиссия құрылады.</w:t>
      </w:r>
    </w:p>
    <w:bookmarkEnd w:id="74"/>
    <w:bookmarkStart w:name="z137" w:id="75"/>
    <w:p>
      <w:pPr>
        <w:spacing w:after="0"/>
        <w:ind w:left="0"/>
        <w:jc w:val="both"/>
      </w:pPr>
      <w:r>
        <w:rPr>
          <w:rFonts w:ascii="Times New Roman"/>
          <w:b w:val="false"/>
          <w:i w:val="false"/>
          <w:color w:val="000000"/>
          <w:sz w:val="28"/>
        </w:rPr>
        <w:t>
      Комиссия құрамына:</w:t>
      </w:r>
    </w:p>
    <w:bookmarkEnd w:id="75"/>
    <w:bookmarkStart w:name="z138" w:id="76"/>
    <w:p>
      <w:pPr>
        <w:spacing w:after="0"/>
        <w:ind w:left="0"/>
        <w:jc w:val="both"/>
      </w:pPr>
      <w:r>
        <w:rPr>
          <w:rFonts w:ascii="Times New Roman"/>
          <w:b w:val="false"/>
          <w:i w:val="false"/>
          <w:color w:val="000000"/>
          <w:sz w:val="28"/>
        </w:rPr>
        <w:t>
      1) ведомство басшысы немесе оны алмастыратын тұлға (комиссия төрағасы);</w:t>
      </w:r>
    </w:p>
    <w:bookmarkEnd w:id="76"/>
    <w:bookmarkStart w:name="z139" w:id="77"/>
    <w:p>
      <w:pPr>
        <w:spacing w:after="0"/>
        <w:ind w:left="0"/>
        <w:jc w:val="both"/>
      </w:pPr>
      <w:r>
        <w:rPr>
          <w:rFonts w:ascii="Times New Roman"/>
          <w:b w:val="false"/>
          <w:i w:val="false"/>
          <w:color w:val="000000"/>
          <w:sz w:val="28"/>
        </w:rPr>
        <w:t>
      2) ведомство басшысының орынбасары немесе оны алмастыратын тұлға;</w:t>
      </w:r>
    </w:p>
    <w:bookmarkEnd w:id="77"/>
    <w:bookmarkStart w:name="z140" w:id="78"/>
    <w:p>
      <w:pPr>
        <w:spacing w:after="0"/>
        <w:ind w:left="0"/>
        <w:jc w:val="both"/>
      </w:pPr>
      <w:r>
        <w:rPr>
          <w:rFonts w:ascii="Times New Roman"/>
          <w:b w:val="false"/>
          <w:i w:val="false"/>
          <w:color w:val="000000"/>
          <w:sz w:val="28"/>
        </w:rPr>
        <w:t>
      3) ведомстволық бағынысты ұйымның басшысы немесе оның орынбасары;</w:t>
      </w:r>
    </w:p>
    <w:bookmarkEnd w:id="78"/>
    <w:bookmarkStart w:name="z141" w:id="79"/>
    <w:p>
      <w:pPr>
        <w:spacing w:after="0"/>
        <w:ind w:left="0"/>
        <w:jc w:val="both"/>
      </w:pPr>
      <w:r>
        <w:rPr>
          <w:rFonts w:ascii="Times New Roman"/>
          <w:b w:val="false"/>
          <w:i w:val="false"/>
          <w:color w:val="000000"/>
          <w:sz w:val="28"/>
        </w:rPr>
        <w:t>
      4) ведомствоның және ведомстволық ұйымның құрылымдық бөлімшесінің басшылары немесе қызметкерлері кіреді.</w:t>
      </w:r>
    </w:p>
    <w:bookmarkEnd w:id="79"/>
    <w:bookmarkStart w:name="z142" w:id="80"/>
    <w:p>
      <w:pPr>
        <w:spacing w:after="0"/>
        <w:ind w:left="0"/>
        <w:jc w:val="both"/>
      </w:pPr>
      <w:r>
        <w:rPr>
          <w:rFonts w:ascii="Times New Roman"/>
          <w:b w:val="false"/>
          <w:i w:val="false"/>
          <w:color w:val="000000"/>
          <w:sz w:val="28"/>
        </w:rPr>
        <w:t xml:space="preserve">
      29. Комиссия заңды тұлғалардың қойма үй-жайларын немесе резервуарларын осы Қағидалардың 26-тармағында белгіленген өлшемшарттарға сәйкестігін фототіркеуді қолдана отырып қарауды жүзеге асырады және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қарайды.</w:t>
      </w:r>
    </w:p>
    <w:bookmarkEnd w:id="80"/>
    <w:p>
      <w:pPr>
        <w:spacing w:after="0"/>
        <w:ind w:left="0"/>
        <w:jc w:val="both"/>
      </w:pPr>
      <w:r>
        <w:rPr>
          <w:rFonts w:ascii="Times New Roman"/>
          <w:b w:val="false"/>
          <w:i w:val="false"/>
          <w:color w:val="000000"/>
          <w:sz w:val="28"/>
        </w:rPr>
        <w:t xml:space="preserve">
      Тексеріп қарау қорытындылары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хаттама жасалады.</w:t>
      </w:r>
    </w:p>
    <w:p>
      <w:pPr>
        <w:spacing w:after="0"/>
        <w:ind w:left="0"/>
        <w:jc w:val="both"/>
      </w:pPr>
      <w:r>
        <w:rPr>
          <w:rFonts w:ascii="Times New Roman"/>
          <w:b w:val="false"/>
          <w:i w:val="false"/>
          <w:color w:val="000000"/>
          <w:sz w:val="28"/>
        </w:rPr>
        <w:t xml:space="preserve">
      Ведомствоның хаттамасы негізінде уәкілетті орган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бекітеді. </w:t>
      </w:r>
    </w:p>
    <w:bookmarkStart w:name="z143" w:id="81"/>
    <w:p>
      <w:pPr>
        <w:spacing w:after="0"/>
        <w:ind w:left="0"/>
        <w:jc w:val="both"/>
      </w:pPr>
      <w:r>
        <w:rPr>
          <w:rFonts w:ascii="Times New Roman"/>
          <w:b w:val="false"/>
          <w:i w:val="false"/>
          <w:color w:val="000000"/>
          <w:sz w:val="28"/>
        </w:rPr>
        <w:t>
      30. Заңды тұлғалар сақтау пункттерінің тізбесіне енгізілгеннен кейін мемлекеттік материалдық резервтің материалдық құндылықтарын сақтау және сақтауға байланысты қызметтер көрсету жөнінде шарт (бұдан әрі – сақтау шарты) жасасу кезінде сақтау пункті банк кепілдігін немесе сақтандыру полисін ұсынады.</w:t>
      </w:r>
    </w:p>
    <w:bookmarkEnd w:id="81"/>
    <w:p>
      <w:pPr>
        <w:spacing w:after="0"/>
        <w:ind w:left="0"/>
        <w:jc w:val="both"/>
      </w:pPr>
      <w:r>
        <w:rPr>
          <w:rFonts w:ascii="Times New Roman"/>
          <w:b w:val="false"/>
          <w:i w:val="false"/>
          <w:color w:val="000000"/>
          <w:sz w:val="28"/>
        </w:rPr>
        <w:t>
      Үлгілік сақтау шартын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82"/>
    <w:p>
      <w:pPr>
        <w:spacing w:after="0"/>
        <w:ind w:left="0"/>
        <w:jc w:val="both"/>
      </w:pPr>
      <w:r>
        <w:rPr>
          <w:rFonts w:ascii="Times New Roman"/>
          <w:b w:val="false"/>
          <w:i w:val="false"/>
          <w:color w:val="000000"/>
          <w:sz w:val="28"/>
        </w:rPr>
        <w:t>
      31. Заңды тұлға:</w:t>
      </w:r>
    </w:p>
    <w:bookmarkEnd w:id="82"/>
    <w:bookmarkStart w:name="z145" w:id="83"/>
    <w:p>
      <w:pPr>
        <w:spacing w:after="0"/>
        <w:ind w:left="0"/>
        <w:jc w:val="both"/>
      </w:pPr>
      <w:r>
        <w:rPr>
          <w:rFonts w:ascii="Times New Roman"/>
          <w:b w:val="false"/>
          <w:i w:val="false"/>
          <w:color w:val="000000"/>
          <w:sz w:val="28"/>
        </w:rPr>
        <w:t>
      1) осы Қағидалардың 26-тармағында белгіленген өлшемшарттарға сәйкес келмеген;</w:t>
      </w:r>
    </w:p>
    <w:bookmarkEnd w:id="83"/>
    <w:bookmarkStart w:name="z146" w:id="84"/>
    <w:p>
      <w:pPr>
        <w:spacing w:after="0"/>
        <w:ind w:left="0"/>
        <w:jc w:val="both"/>
      </w:pPr>
      <w:r>
        <w:rPr>
          <w:rFonts w:ascii="Times New Roman"/>
          <w:b w:val="false"/>
          <w:i w:val="false"/>
          <w:color w:val="000000"/>
          <w:sz w:val="28"/>
        </w:rPr>
        <w:t>
      2) осы Қағидалардың 30-тармағына сәйкес банк кепілдігі немесе сақтандыру полисі ұсынылмаған;</w:t>
      </w:r>
    </w:p>
    <w:bookmarkEnd w:id="84"/>
    <w:bookmarkStart w:name="z147" w:id="85"/>
    <w:p>
      <w:pPr>
        <w:spacing w:after="0"/>
        <w:ind w:left="0"/>
        <w:jc w:val="both"/>
      </w:pPr>
      <w:r>
        <w:rPr>
          <w:rFonts w:ascii="Times New Roman"/>
          <w:b w:val="false"/>
          <w:i w:val="false"/>
          <w:color w:val="000000"/>
          <w:sz w:val="28"/>
        </w:rPr>
        <w:t>
      3) заңды тұлғаны тарату туралы шешім қабылданған;</w:t>
      </w:r>
    </w:p>
    <w:bookmarkEnd w:id="85"/>
    <w:bookmarkStart w:name="z148" w:id="86"/>
    <w:p>
      <w:pPr>
        <w:spacing w:after="0"/>
        <w:ind w:left="0"/>
        <w:jc w:val="both"/>
      </w:pPr>
      <w:r>
        <w:rPr>
          <w:rFonts w:ascii="Times New Roman"/>
          <w:b w:val="false"/>
          <w:i w:val="false"/>
          <w:color w:val="000000"/>
          <w:sz w:val="28"/>
        </w:rPr>
        <w:t>
      4) мемлекеттік материалдық резервтің материалдық құндылықтарының номенклатурасы мен сақтау көлемі өзгерген;</w:t>
      </w:r>
    </w:p>
    <w:bookmarkEnd w:id="86"/>
    <w:bookmarkStart w:name="z149" w:id="87"/>
    <w:p>
      <w:pPr>
        <w:spacing w:after="0"/>
        <w:ind w:left="0"/>
        <w:jc w:val="both"/>
      </w:pPr>
      <w:r>
        <w:rPr>
          <w:rFonts w:ascii="Times New Roman"/>
          <w:b w:val="false"/>
          <w:i w:val="false"/>
          <w:color w:val="000000"/>
          <w:sz w:val="28"/>
        </w:rPr>
        <w:t>
      5) қабылданған міндеттемелер орындалмаған немесе тиісінше орындалмаған жағдайларда сақтау пункттерінің тізбесінен алып тастауға жатады.</w:t>
      </w:r>
    </w:p>
    <w:bookmarkEnd w:id="87"/>
    <w:p>
      <w:pPr>
        <w:spacing w:after="0"/>
        <w:ind w:left="0"/>
        <w:jc w:val="both"/>
      </w:pPr>
      <w:r>
        <w:rPr>
          <w:rFonts w:ascii="Times New Roman"/>
          <w:b w:val="false"/>
          <w:i w:val="false"/>
          <w:color w:val="000000"/>
          <w:sz w:val="28"/>
        </w:rPr>
        <w:t>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5 (бес) жұмыс күні ішінде мемлекеттік материалдық резерв саласындағы уәкілетті орган мен тиісті орталық атқарушы органдарды хабардар етеді.</w:t>
      </w:r>
    </w:p>
    <w:bookmarkStart w:name="z150" w:id="88"/>
    <w:p>
      <w:pPr>
        <w:spacing w:after="0"/>
        <w:ind w:left="0"/>
        <w:jc w:val="both"/>
      </w:pPr>
      <w:r>
        <w:rPr>
          <w:rFonts w:ascii="Times New Roman"/>
          <w:b w:val="false"/>
          <w:i w:val="false"/>
          <w:color w:val="000000"/>
          <w:sz w:val="28"/>
        </w:rPr>
        <w:t xml:space="preserve">
      32. Материалдық құндылықтарды сақтау шығыстарының сомасы сақтау пункттері сақтауда тұрған мемлекеттік материалдық резервтің материалдық құндылықтарының нақты көлемін ескеріп және шығындарды растайтын құжаттармен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 сайын ұсынатын мемлекеттік материалдық резервтің материалдық құндылықтарды сақтау шығындарының есеп-қисаптары негізінде есептеледі.</w:t>
      </w:r>
    </w:p>
    <w:bookmarkEnd w:id="88"/>
    <w:p>
      <w:pPr>
        <w:spacing w:after="0"/>
        <w:ind w:left="0"/>
        <w:jc w:val="both"/>
      </w:pPr>
      <w:r>
        <w:rPr>
          <w:rFonts w:ascii="Times New Roman"/>
          <w:b w:val="false"/>
          <w:i w:val="false"/>
          <w:color w:val="000000"/>
          <w:sz w:val="28"/>
        </w:rPr>
        <w:t>
      Шығындардың есеп-қисабы уәкілетті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жыл сайын 10 қаңтардан кешіктірілмейтін мерзімде есеппен бірге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89"/>
    <w:p>
      <w:pPr>
        <w:spacing w:after="0"/>
        <w:ind w:left="0"/>
        <w:jc w:val="both"/>
      </w:pPr>
      <w:r>
        <w:rPr>
          <w:rFonts w:ascii="Times New Roman"/>
          <w:b w:val="false"/>
          <w:i w:val="false"/>
          <w:color w:val="000000"/>
          <w:sz w:val="28"/>
        </w:rPr>
        <w:t>
      33. Мемлекеттік материалдық резервтің материалдық құндылықтарын сақтау республикалық бюджеттен бөлінген қаражат шегінде жүзеге асырылады.</w:t>
      </w:r>
    </w:p>
    <w:bookmarkEnd w:id="89"/>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сақтау</w:t>
      </w:r>
    </w:p>
    <w:bookmarkStart w:name="z152" w:id="90"/>
    <w:p>
      <w:pPr>
        <w:spacing w:after="0"/>
        <w:ind w:left="0"/>
        <w:jc w:val="both"/>
      </w:pPr>
      <w:r>
        <w:rPr>
          <w:rFonts w:ascii="Times New Roman"/>
          <w:b w:val="false"/>
          <w:i w:val="false"/>
          <w:color w:val="000000"/>
          <w:sz w:val="28"/>
        </w:rPr>
        <w:t>
      34. Жұмылдыру резервінің дәрілік заттары мен медициналық бұйымдарын сақтау жөніндегі көрсетілетін қызметтерге тапсырыс беруші денсаулық сақтау саласындағы уәкілетті орган болады.</w:t>
      </w:r>
    </w:p>
    <w:bookmarkEnd w:id="90"/>
    <w:bookmarkStart w:name="z153" w:id="91"/>
    <w:p>
      <w:pPr>
        <w:spacing w:after="0"/>
        <w:ind w:left="0"/>
        <w:jc w:val="both"/>
      </w:pPr>
      <w:r>
        <w:rPr>
          <w:rFonts w:ascii="Times New Roman"/>
          <w:b w:val="false"/>
          <w:i w:val="false"/>
          <w:color w:val="000000"/>
          <w:sz w:val="28"/>
        </w:rPr>
        <w:t xml:space="preserve">
      35. Жұмылдыру резервінің дәрілік заттары мен медициналық бұйымдары бірыңғай дистрибьютордың қоймаларында сақталады. </w:t>
      </w:r>
    </w:p>
    <w:bookmarkEnd w:id="91"/>
    <w:bookmarkStart w:name="z154" w:id="92"/>
    <w:p>
      <w:pPr>
        <w:spacing w:after="0"/>
        <w:ind w:left="0"/>
        <w:jc w:val="both"/>
      </w:pPr>
      <w:r>
        <w:rPr>
          <w:rFonts w:ascii="Times New Roman"/>
          <w:b w:val="false"/>
          <w:i w:val="false"/>
          <w:color w:val="000000"/>
          <w:sz w:val="28"/>
        </w:rPr>
        <w:t>
      36. Дәрілік заттар мен медициналық бұйымдар денсаулық сақтау саласындағы уәкілетті орган бекіткен дәрілік заттар мен медициналық бұйымдарды сақтау және тасымалдау тәртібіне сәйкес олардың қауіпсіздігін, сапасы мен тиімділігін сақтауды қамтамасыз ететін жағдайларда сақталады және тасымалданады.</w:t>
      </w:r>
    </w:p>
    <w:bookmarkEnd w:id="92"/>
    <w:bookmarkStart w:name="z155" w:id="93"/>
    <w:p>
      <w:pPr>
        <w:spacing w:after="0"/>
        <w:ind w:left="0"/>
        <w:jc w:val="both"/>
      </w:pPr>
      <w:r>
        <w:rPr>
          <w:rFonts w:ascii="Times New Roman"/>
          <w:b w:val="false"/>
          <w:i w:val="false"/>
          <w:color w:val="000000"/>
          <w:sz w:val="28"/>
        </w:rPr>
        <w:t>
      37. Сақтау кезінде жұмылдыру резервінің дәрілік заттары мен медициналық бұйымдары жыл сайын сапасы, саны, белгіленген сақтау көлеміне сәйкестігі, сақтау және есепке алу қағидаларының сақталуы, уақтылы жаңартылуы, есептіліктің сақталуының, дұрыстығының қамтамасыз етілуі тұрғысынан тексеріледі.</w:t>
      </w:r>
    </w:p>
    <w:bookmarkEnd w:id="93"/>
    <w:p>
      <w:pPr>
        <w:spacing w:after="0"/>
        <w:ind w:left="0"/>
        <w:jc w:val="both"/>
      </w:pPr>
      <w:r>
        <w:rPr>
          <w:rFonts w:ascii="Times New Roman"/>
          <w:b w:val="false"/>
          <w:i w:val="false"/>
          <w:color w:val="000000"/>
          <w:sz w:val="28"/>
        </w:rPr>
        <w:t>
      Жұмылдыру резервін тексеруді құрамы мен жұмыс тәртібін денсаулық сақтау саласындағы уәкілетті орган айқындайтын денсаулық сақтау саласындағы уәкілетті органның комиссиясы жүзеге асырады.</w:t>
      </w:r>
    </w:p>
    <w:p>
      <w:pPr>
        <w:spacing w:after="0"/>
        <w:ind w:left="0"/>
        <w:jc w:val="both"/>
      </w:pPr>
      <w:r>
        <w:rPr>
          <w:rFonts w:ascii="Times New Roman"/>
          <w:b w:val="false"/>
          <w:i w:val="false"/>
          <w:color w:val="000000"/>
          <w:sz w:val="28"/>
        </w:rPr>
        <w:t>
      Тексеру нәтижелері жылына бір реттен сиретпей жинақталады және бірыңғай дистрибьюторға ұсынылады.</w:t>
      </w:r>
    </w:p>
    <w:bookmarkStart w:name="z156" w:id="94"/>
    <w:p>
      <w:pPr>
        <w:spacing w:after="0"/>
        <w:ind w:left="0"/>
        <w:jc w:val="left"/>
      </w:pPr>
      <w:r>
        <w:rPr>
          <w:rFonts w:ascii="Times New Roman"/>
          <w:b/>
          <w:i w:val="false"/>
          <w:color w:val="000000"/>
        </w:rPr>
        <w:t xml:space="preserve"> 4-тарау. Мемлекеттік материалдық резервтен материалдық құндылықтарды шығару</w:t>
      </w:r>
    </w:p>
    <w:bookmarkEnd w:id="94"/>
    <w:bookmarkStart w:name="z157" w:id="95"/>
    <w:p>
      <w:pPr>
        <w:spacing w:after="0"/>
        <w:ind w:left="0"/>
        <w:jc w:val="both"/>
      </w:pPr>
      <w:r>
        <w:rPr>
          <w:rFonts w:ascii="Times New Roman"/>
          <w:b w:val="false"/>
          <w:i w:val="false"/>
          <w:color w:val="000000"/>
          <w:sz w:val="28"/>
        </w:rPr>
        <w:t>
      38. Мемлекеттік материалдық резервтің материалдық құндылықтарын шығару:</w:t>
      </w:r>
    </w:p>
    <w:bookmarkEnd w:id="95"/>
    <w:bookmarkStart w:name="z158" w:id="96"/>
    <w:p>
      <w:pPr>
        <w:spacing w:after="0"/>
        <w:ind w:left="0"/>
        <w:jc w:val="both"/>
      </w:pPr>
      <w:r>
        <w:rPr>
          <w:rFonts w:ascii="Times New Roman"/>
          <w:b w:val="false"/>
          <w:i w:val="false"/>
          <w:color w:val="000000"/>
          <w:sz w:val="28"/>
        </w:rPr>
        <w:t>
      1) оларды жаңартуға байланысты;</w:t>
      </w:r>
    </w:p>
    <w:bookmarkEnd w:id="96"/>
    <w:bookmarkStart w:name="z159" w:id="97"/>
    <w:p>
      <w:pPr>
        <w:spacing w:after="0"/>
        <w:ind w:left="0"/>
        <w:jc w:val="both"/>
      </w:pPr>
      <w:r>
        <w:rPr>
          <w:rFonts w:ascii="Times New Roman"/>
          <w:b w:val="false"/>
          <w:i w:val="false"/>
          <w:color w:val="000000"/>
          <w:sz w:val="28"/>
        </w:rPr>
        <w:t>
      2) қарызға беру тәртібімен;</w:t>
      </w:r>
    </w:p>
    <w:bookmarkEnd w:id="97"/>
    <w:bookmarkStart w:name="z160" w:id="98"/>
    <w:p>
      <w:pPr>
        <w:spacing w:after="0"/>
        <w:ind w:left="0"/>
        <w:jc w:val="both"/>
      </w:pPr>
      <w:r>
        <w:rPr>
          <w:rFonts w:ascii="Times New Roman"/>
          <w:b w:val="false"/>
          <w:i w:val="false"/>
          <w:color w:val="000000"/>
          <w:sz w:val="28"/>
        </w:rPr>
        <w:t>
      3) броннан шығару тәртібімен жүзеге асырылады.</w:t>
      </w:r>
    </w:p>
    <w:bookmarkEnd w:id="98"/>
    <w:bookmarkStart w:name="z161" w:id="99"/>
    <w:p>
      <w:pPr>
        <w:spacing w:after="0"/>
        <w:ind w:left="0"/>
        <w:jc w:val="both"/>
      </w:pPr>
      <w:r>
        <w:rPr>
          <w:rFonts w:ascii="Times New Roman"/>
          <w:b w:val="false"/>
          <w:i w:val="false"/>
          <w:color w:val="000000"/>
          <w:sz w:val="28"/>
        </w:rPr>
        <w:t>
      39. Ведомстволық бағынысты ұйымнан немесе сақтау пунктінен мемлекеттік материалдық резервтің материалдық құндылықтары шығарылған кезде материалдық құндылықтарды беру наряд негізінде жүзеге асырылады.</w:t>
      </w:r>
    </w:p>
    <w:bookmarkEnd w:id="99"/>
    <w:p>
      <w:pPr>
        <w:spacing w:after="0"/>
        <w:ind w:left="0"/>
        <w:jc w:val="both"/>
      </w:pPr>
      <w:r>
        <w:rPr>
          <w:rFonts w:ascii="Times New Roman"/>
          <w:b w:val="false"/>
          <w:i w:val="false"/>
          <w:color w:val="000000"/>
          <w:sz w:val="28"/>
        </w:rPr>
        <w:t>
      Мемлекеттік материалдық резервтен материалдық құндылықтарды шығаруға немесе кәдеге жаратылған тауарларды өткізуге наряд беру нысаны мен тәртібін уәкілетті орган бекітеді.</w:t>
      </w:r>
    </w:p>
    <w:bookmarkStart w:name="z162" w:id="100"/>
    <w:p>
      <w:pPr>
        <w:spacing w:after="0"/>
        <w:ind w:left="0"/>
        <w:jc w:val="left"/>
      </w:pPr>
      <w:r>
        <w:rPr>
          <w:rFonts w:ascii="Times New Roman"/>
          <w:b/>
          <w:i w:val="false"/>
          <w:color w:val="000000"/>
        </w:rPr>
        <w:t xml:space="preserve"> 1-параграф. Жұмылдыру резервінің дәрілік заттары мен медициналық мақсаттағы бұйымдарын қоспағанда, мемлекеттік материалдық резервтен материалдық құндылықтарды жаңарту тәртібімен шығару</w:t>
      </w:r>
    </w:p>
    <w:bookmarkEnd w:id="100"/>
    <w:bookmarkStart w:name="z163" w:id="101"/>
    <w:p>
      <w:pPr>
        <w:spacing w:after="0"/>
        <w:ind w:left="0"/>
        <w:jc w:val="both"/>
      </w:pPr>
      <w:r>
        <w:rPr>
          <w:rFonts w:ascii="Times New Roman"/>
          <w:b w:val="false"/>
          <w:i w:val="false"/>
          <w:color w:val="000000"/>
          <w:sz w:val="28"/>
        </w:rPr>
        <w:t>
      40. Мемлекеттік материалдық резервтен материалдық құндылықтарды жаңарту тәртібімен шығару номенклатура мен сақтау көлемдеріне сәйкес материалдық құндылықтардың сақтау мерзiмдерi өткенге дейiн материалдық құндылықтарды бiр мезгiлде немесе уақыт өткiзiп салу арқылы жүргізіледі.</w:t>
      </w:r>
    </w:p>
    <w:bookmarkEnd w:id="101"/>
    <w:bookmarkStart w:name="z164" w:id="102"/>
    <w:p>
      <w:pPr>
        <w:spacing w:after="0"/>
        <w:ind w:left="0"/>
        <w:jc w:val="both"/>
      </w:pPr>
      <w:r>
        <w:rPr>
          <w:rFonts w:ascii="Times New Roman"/>
          <w:b w:val="false"/>
          <w:i w:val="false"/>
          <w:color w:val="000000"/>
          <w:sz w:val="28"/>
        </w:rPr>
        <w:t>
      41. Материалдық құндылықтар Қазақстан Республикасының Үкіметі бекіткен жаңарту және броньнан шығару тәртібімен мемлекеттік материалдық резервтен материалдық құндылықтарды шығару тәртібіне сәйкес:</w:t>
      </w:r>
    </w:p>
    <w:bookmarkEnd w:id="102"/>
    <w:bookmarkStart w:name="z165" w:id="103"/>
    <w:p>
      <w:pPr>
        <w:spacing w:after="0"/>
        <w:ind w:left="0"/>
        <w:jc w:val="both"/>
      </w:pPr>
      <w:r>
        <w:rPr>
          <w:rFonts w:ascii="Times New Roman"/>
          <w:b w:val="false"/>
          <w:i w:val="false"/>
          <w:color w:val="000000"/>
          <w:sz w:val="28"/>
        </w:rPr>
        <w:t>
      1) негізгі сақтау мерзімі 12 (он екі) айға дейін болған кезде – сақтау мерзімі аяқталғанға дейін кемінде 6 (алты) ай;</w:t>
      </w:r>
    </w:p>
    <w:bookmarkEnd w:id="103"/>
    <w:bookmarkStart w:name="z166" w:id="104"/>
    <w:p>
      <w:pPr>
        <w:spacing w:after="0"/>
        <w:ind w:left="0"/>
        <w:jc w:val="both"/>
      </w:pPr>
      <w:r>
        <w:rPr>
          <w:rFonts w:ascii="Times New Roman"/>
          <w:b w:val="false"/>
          <w:i w:val="false"/>
          <w:color w:val="000000"/>
          <w:sz w:val="28"/>
        </w:rPr>
        <w:t>
      2) негізгі сақтау мерзімі 12 (он екі) айдан 18 (он сегіз) айға дейін болған кезде – сақтау мерзімі аяқталғанға дейін кемінде 8 (сегіз) ай;</w:t>
      </w:r>
    </w:p>
    <w:bookmarkEnd w:id="104"/>
    <w:bookmarkStart w:name="z167" w:id="105"/>
    <w:p>
      <w:pPr>
        <w:spacing w:after="0"/>
        <w:ind w:left="0"/>
        <w:jc w:val="both"/>
      </w:pPr>
      <w:r>
        <w:rPr>
          <w:rFonts w:ascii="Times New Roman"/>
          <w:b w:val="false"/>
          <w:i w:val="false"/>
          <w:color w:val="000000"/>
          <w:sz w:val="28"/>
        </w:rPr>
        <w:t>
      3) негізгі сақтау мерзімі 18 (он сегіз) айдан 2 (екі) жылға дейін болған кезде – сақтау мерзімі аяқталғанға дейін кемінде 12 (он екі) ай;</w:t>
      </w:r>
    </w:p>
    <w:bookmarkEnd w:id="105"/>
    <w:bookmarkStart w:name="z168" w:id="106"/>
    <w:p>
      <w:pPr>
        <w:spacing w:after="0"/>
        <w:ind w:left="0"/>
        <w:jc w:val="both"/>
      </w:pPr>
      <w:r>
        <w:rPr>
          <w:rFonts w:ascii="Times New Roman"/>
          <w:b w:val="false"/>
          <w:i w:val="false"/>
          <w:color w:val="000000"/>
          <w:sz w:val="28"/>
        </w:rPr>
        <w:t>
      4) негізгі сақтау мерзімі 2 (екі) жылдан 3 (үш) жылға дейін болған кезде – сақтау мерзімі аяқталғанға дейін кемінде 18 (он сегіз) ай;</w:t>
      </w:r>
    </w:p>
    <w:bookmarkEnd w:id="106"/>
    <w:bookmarkStart w:name="z169" w:id="107"/>
    <w:p>
      <w:pPr>
        <w:spacing w:after="0"/>
        <w:ind w:left="0"/>
        <w:jc w:val="both"/>
      </w:pPr>
      <w:r>
        <w:rPr>
          <w:rFonts w:ascii="Times New Roman"/>
          <w:b w:val="false"/>
          <w:i w:val="false"/>
          <w:color w:val="000000"/>
          <w:sz w:val="28"/>
        </w:rPr>
        <w:t>
      5) негізгі сақтау мерзімі 3 (үш) жылдан асқан кезде – сақтау мерзімі аяқталғанға дейін кемінде 24 (жиырма төрт) ай мерзімде өткізу үшін аукционға қойылады.</w:t>
      </w:r>
    </w:p>
    <w:bookmarkEnd w:id="107"/>
    <w:bookmarkStart w:name="z170" w:id="108"/>
    <w:p>
      <w:pPr>
        <w:spacing w:after="0"/>
        <w:ind w:left="0"/>
        <w:jc w:val="both"/>
      </w:pPr>
      <w:r>
        <w:rPr>
          <w:rFonts w:ascii="Times New Roman"/>
          <w:b w:val="false"/>
          <w:i w:val="false"/>
          <w:color w:val="000000"/>
          <w:sz w:val="28"/>
        </w:rPr>
        <w:t>
      42. Уәкілетті орган Операция жүргізу жоспарына сәйкес мемлекеттік материалдық резерв жүйесінің материалдық құндылықтарын жаңарту тәртібімен шығару туралы шешім қабылдайды.</w:t>
      </w:r>
    </w:p>
    <w:bookmarkEnd w:id="108"/>
    <w:bookmarkStart w:name="z171" w:id="109"/>
    <w:p>
      <w:pPr>
        <w:spacing w:after="0"/>
        <w:ind w:left="0"/>
        <w:jc w:val="both"/>
      </w:pPr>
      <w:r>
        <w:rPr>
          <w:rFonts w:ascii="Times New Roman"/>
          <w:b w:val="false"/>
          <w:i w:val="false"/>
          <w:color w:val="000000"/>
          <w:sz w:val="28"/>
        </w:rPr>
        <w:t xml:space="preserve">
      43. Сақтау пункттері мемлекеттік материалдық резервтің материалдық құндылықтарын жаңартуды мемлекеттік материалдық резервтің материалдық құндылықтарының номенклатурасы мен сақтау көлемдеріне сәйкес кейіннен материалдық құндылықтарды мемлекеттік материалдық резервке сала отырып, шарт негізінде жүзеге асырады. </w:t>
      </w:r>
    </w:p>
    <w:bookmarkEnd w:id="109"/>
    <w:p>
      <w:pPr>
        <w:spacing w:after="0"/>
        <w:ind w:left="0"/>
        <w:jc w:val="both"/>
      </w:pPr>
      <w:r>
        <w:rPr>
          <w:rFonts w:ascii="Times New Roman"/>
          <w:b w:val="false"/>
          <w:i w:val="false"/>
          <w:color w:val="000000"/>
          <w:sz w:val="28"/>
        </w:rPr>
        <w:t>
      Жаңарту графигі сақтау шартында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10"/>
    <w:p>
      <w:pPr>
        <w:spacing w:after="0"/>
        <w:ind w:left="0"/>
        <w:jc w:val="both"/>
      </w:pPr>
      <w:r>
        <w:rPr>
          <w:rFonts w:ascii="Times New Roman"/>
          <w:b w:val="false"/>
          <w:i w:val="false"/>
          <w:color w:val="000000"/>
          <w:sz w:val="28"/>
        </w:rPr>
        <w:t>
      44. Сақтау пункті жаңарту мақсатында шығаратын материалдық құндылықтардың жалпы көлемі сақтауға берілген материалдық құндылықтардың нақты қолда барының елу пайызынан аспауға тиіс.</w:t>
      </w:r>
    </w:p>
    <w:bookmarkEnd w:id="110"/>
    <w:p>
      <w:pPr>
        <w:spacing w:after="0"/>
        <w:ind w:left="0"/>
        <w:jc w:val="both"/>
      </w:pPr>
      <w:r>
        <w:rPr>
          <w:rFonts w:ascii="Times New Roman"/>
          <w:b w:val="false"/>
          <w:i w:val="false"/>
          <w:color w:val="000000"/>
          <w:sz w:val="28"/>
        </w:rPr>
        <w:t>
      Жаңарту шеңберінде жеткізілетін материалдық құндылықтар сақтау шартының талаптарына және осы Қағидалардың 11-тармағының талаптарына сәйкес болуға тиіс.</w:t>
      </w:r>
    </w:p>
    <w:p>
      <w:pPr>
        <w:spacing w:after="0"/>
        <w:ind w:left="0"/>
        <w:jc w:val="both"/>
      </w:pPr>
      <w:r>
        <w:rPr>
          <w:rFonts w:ascii="Times New Roman"/>
          <w:b w:val="false"/>
          <w:i w:val="false"/>
          <w:color w:val="000000"/>
          <w:sz w:val="28"/>
        </w:rPr>
        <w:t>
      Бұл ретте жеткізілетін материалдық құндылықтарға, оның ішінде жаңарту кезінде Қазақстан Республикасының техникалық реттеу саласындағы заңнамасының талаптарына сәйкестігі тұрғысынан зерттеулер (сынаулар)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11"/>
    <w:p>
      <w:pPr>
        <w:spacing w:after="0"/>
        <w:ind w:left="0"/>
        <w:jc w:val="both"/>
      </w:pPr>
      <w:r>
        <w:rPr>
          <w:rFonts w:ascii="Times New Roman"/>
          <w:b w:val="false"/>
          <w:i w:val="false"/>
          <w:color w:val="000000"/>
          <w:sz w:val="28"/>
        </w:rPr>
        <w:t>
      45. Сақтау пункті жаңартқан кезде материалдық құндылықтар бұрын шығарылған материалдық құндылықтардың көлеміне сәйкес салынады.</w:t>
      </w:r>
    </w:p>
    <w:bookmarkEnd w:id="111"/>
    <w:bookmarkStart w:name="z174" w:id="112"/>
    <w:p>
      <w:pPr>
        <w:spacing w:after="0"/>
        <w:ind w:left="0"/>
        <w:jc w:val="both"/>
      </w:pPr>
      <w:r>
        <w:rPr>
          <w:rFonts w:ascii="Times New Roman"/>
          <w:b w:val="false"/>
          <w:i w:val="false"/>
          <w:color w:val="000000"/>
          <w:sz w:val="28"/>
        </w:rPr>
        <w:t>
      46. Мемлекеттік қорғаныстық тапсырысты орындаушылар болып табылатын сақтау пункттері және жұмылдыру тапсырыстары белгіленген ұйымдар жаңарту мақсатында мемлекеттік қорғаныстық тапсырысты орындау үшін мемлекеттік материалдық резервтің материалдық құндылықтарын пайдаланады.</w:t>
      </w:r>
    </w:p>
    <w:bookmarkEnd w:id="112"/>
    <w:p>
      <w:pPr>
        <w:spacing w:after="0"/>
        <w:ind w:left="0"/>
        <w:jc w:val="both"/>
      </w:pPr>
      <w:r>
        <w:rPr>
          <w:rFonts w:ascii="Times New Roman"/>
          <w:b w:val="false"/>
          <w:i w:val="false"/>
          <w:color w:val="000000"/>
          <w:sz w:val="28"/>
        </w:rPr>
        <w:t>
      Бұл ретте мемлекеттік материалдық резервтің пайдаланылған материалдық құндылықтарының жалпы көлемі сақтауға берілген материалдық құндылықтардың нақты қолда бар көлемінің отыз пайызынан аспауға тиіс.</w:t>
      </w:r>
    </w:p>
    <w:p>
      <w:pPr>
        <w:spacing w:after="0"/>
        <w:ind w:left="0"/>
        <w:jc w:val="both"/>
      </w:pPr>
      <w:r>
        <w:rPr>
          <w:rFonts w:ascii="Times New Roman"/>
          <w:b w:val="false"/>
          <w:i w:val="false"/>
          <w:color w:val="000000"/>
          <w:sz w:val="28"/>
        </w:rPr>
        <w:t>
      Мемлекеттік материалдық резервке материалдық құндылықтарды кейіннен салуды сақтау пункттері және жұмылдыру тапсырыстары белгіленген ұйымдар мемлекеттік қорғаныстық тапсырысты орындау үшін материалдық құндылықтар осы Қағидалардың 11-тармағында көзделген талаптарға сәйкес пайдаланылған күннен бастап 12 (он екі) ай ішінде мемлекеттік материалдық резервтің материалдық құндылықтарының номенклатурасына және оларды сақтау көлемдеріне сәйкес жүзеге асырады.</w:t>
      </w:r>
    </w:p>
    <w:bookmarkStart w:name="z175" w:id="113"/>
    <w:p>
      <w:pPr>
        <w:spacing w:after="0"/>
        <w:ind w:left="0"/>
        <w:jc w:val="both"/>
      </w:pPr>
      <w:r>
        <w:rPr>
          <w:rFonts w:ascii="Times New Roman"/>
          <w:b w:val="false"/>
          <w:i w:val="false"/>
          <w:color w:val="000000"/>
          <w:sz w:val="28"/>
        </w:rPr>
        <w:t>
      47. Мемлекеттік қорғаныстық тапсырысты орындау мақсатында мемлекеттік материалдық резервтің материалдық құндылықтарын пайдалану үшін сақтау пункті немесе жұмылдыру тапсырысы белгіленген ұйым ведомствоға шығару ұсынылған материалдық құндылықтардың атауы, саны, өлшем бірлігі, сомасы және болжамды кейіннен салу мерзімі туралы мәліметтер қамтылған өтінімді ұсынады.</w:t>
      </w:r>
    </w:p>
    <w:bookmarkEnd w:id="113"/>
    <w:p>
      <w:pPr>
        <w:spacing w:after="0"/>
        <w:ind w:left="0"/>
        <w:jc w:val="both"/>
      </w:pPr>
      <w:r>
        <w:rPr>
          <w:rFonts w:ascii="Times New Roman"/>
          <w:b w:val="false"/>
          <w:i w:val="false"/>
          <w:color w:val="000000"/>
          <w:sz w:val="28"/>
        </w:rPr>
        <w:t>
      Өтінімге мемлекеттік қорғаныстық тапсырысты орындауға арналған шарттың көшірмесі қоса беріледі.</w:t>
      </w:r>
    </w:p>
    <w:bookmarkStart w:name="z176" w:id="114"/>
    <w:p>
      <w:pPr>
        <w:spacing w:after="0"/>
        <w:ind w:left="0"/>
        <w:jc w:val="both"/>
      </w:pPr>
      <w:r>
        <w:rPr>
          <w:rFonts w:ascii="Times New Roman"/>
          <w:b w:val="false"/>
          <w:i w:val="false"/>
          <w:color w:val="000000"/>
          <w:sz w:val="28"/>
        </w:rPr>
        <w:t>
      48. Ведомство өтінім түскен күнінен бастап 5 (бес) жұмыс күні ішінде оны қарайды және мемлекеттік қорғаныстық тапсырысты орындау үшін мемлекеттік материалдық резервтің материалдық құндылықтарын шығаруға келіседі немесе келісуден бас тартады.</w:t>
      </w:r>
    </w:p>
    <w:bookmarkEnd w:id="114"/>
    <w:p>
      <w:pPr>
        <w:spacing w:after="0"/>
        <w:ind w:left="0"/>
        <w:jc w:val="both"/>
      </w:pPr>
      <w:r>
        <w:rPr>
          <w:rFonts w:ascii="Times New Roman"/>
          <w:b w:val="false"/>
          <w:i w:val="false"/>
          <w:color w:val="000000"/>
          <w:sz w:val="28"/>
        </w:rPr>
        <w:t>
      Келісуден бас тартылған жағдайда, мемлекеттік қорғаныстық тапсырысты орындау үшін мемлекеттік материалдық резервтің материалдық құндылықтарын шығаруға жол берілмейді.</w:t>
      </w:r>
    </w:p>
    <w:bookmarkStart w:name="z177" w:id="115"/>
    <w:p>
      <w:pPr>
        <w:spacing w:after="0"/>
        <w:ind w:left="0"/>
        <w:jc w:val="both"/>
      </w:pPr>
      <w:r>
        <w:rPr>
          <w:rFonts w:ascii="Times New Roman"/>
          <w:b w:val="false"/>
          <w:i w:val="false"/>
          <w:color w:val="000000"/>
          <w:sz w:val="28"/>
        </w:rPr>
        <w:t xml:space="preserve">
      Мемлекеттік қорғаныстық тапсырысты орындау үшін мемлекеттік материалдық резервтің материалдық құндылықтарын шығарудан: </w:t>
      </w:r>
    </w:p>
    <w:bookmarkEnd w:id="115"/>
    <w:bookmarkStart w:name="z178" w:id="1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мәліметтер мен құжаттардың көшірмелері толық көлемде ұсынылмаған;</w:t>
      </w:r>
    </w:p>
    <w:bookmarkEnd w:id="116"/>
    <w:bookmarkStart w:name="z179" w:id="117"/>
    <w:p>
      <w:pPr>
        <w:spacing w:after="0"/>
        <w:ind w:left="0"/>
        <w:jc w:val="both"/>
      </w:pPr>
      <w:r>
        <w:rPr>
          <w:rFonts w:ascii="Times New Roman"/>
          <w:b w:val="false"/>
          <w:i w:val="false"/>
          <w:color w:val="000000"/>
          <w:sz w:val="28"/>
        </w:rPr>
        <w:t xml:space="preserve">
      2) өтінім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талаптарға сәйкес келмеген;</w:t>
      </w:r>
    </w:p>
    <w:bookmarkEnd w:id="117"/>
    <w:bookmarkStart w:name="z180" w:id="118"/>
    <w:p>
      <w:pPr>
        <w:spacing w:after="0"/>
        <w:ind w:left="0"/>
        <w:jc w:val="both"/>
      </w:pPr>
      <w:r>
        <w:rPr>
          <w:rFonts w:ascii="Times New Roman"/>
          <w:b w:val="false"/>
          <w:i w:val="false"/>
          <w:color w:val="000000"/>
          <w:sz w:val="28"/>
        </w:rPr>
        <w:t>
      3) өшіріп тазартылған не қосып жазылған, сызылған сөздер және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118"/>
    <w:bookmarkStart w:name="z181" w:id="119"/>
    <w:p>
      <w:pPr>
        <w:spacing w:after="0"/>
        <w:ind w:left="0"/>
        <w:jc w:val="both"/>
      </w:pPr>
      <w:r>
        <w:rPr>
          <w:rFonts w:ascii="Times New Roman"/>
          <w:b w:val="false"/>
          <w:i w:val="false"/>
          <w:color w:val="000000"/>
          <w:sz w:val="28"/>
        </w:rPr>
        <w:t>
      4) "Азаматтық қорғау туралы" Заңға сәйкес материалдық құндылықтарды пайдалану қажет болған жағдайларда бас тартылады.</w:t>
      </w:r>
    </w:p>
    <w:bookmarkEnd w:id="119"/>
    <w:p>
      <w:pPr>
        <w:spacing w:after="0"/>
        <w:ind w:left="0"/>
        <w:jc w:val="both"/>
      </w:pPr>
      <w:r>
        <w:rPr>
          <w:rFonts w:ascii="Times New Roman"/>
          <w:b w:val="false"/>
          <w:i w:val="false"/>
          <w:color w:val="000000"/>
          <w:sz w:val="28"/>
        </w:rPr>
        <w:t>
      Өтінім келісілген жағдайда ведомство мемлекеттік қорғаныстық тапсырысты орындау үшін мемлекеттік материалдық резервтің материалдық құндылықтарын шығаруды сақтау пунктімен немесе жұмылдыру тапсырысы белгіленген ұйыммен шарт жасасу жолымен жүзеге асырады.</w:t>
      </w:r>
    </w:p>
    <w:bookmarkStart w:name="z182" w:id="120"/>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жаңарту тәртібімен шығару</w:t>
      </w:r>
    </w:p>
    <w:bookmarkEnd w:id="120"/>
    <w:bookmarkStart w:name="z183" w:id="121"/>
    <w:p>
      <w:pPr>
        <w:spacing w:after="0"/>
        <w:ind w:left="0"/>
        <w:jc w:val="both"/>
      </w:pPr>
      <w:r>
        <w:rPr>
          <w:rFonts w:ascii="Times New Roman"/>
          <w:b w:val="false"/>
          <w:i w:val="false"/>
          <w:color w:val="000000"/>
          <w:sz w:val="28"/>
        </w:rPr>
        <w:t>
      49. Жаңарту тәртібімен шығару номенклатура мен сақтау көлемдеріне сәйкес жұмылдыру резервінің дәрілік заттары мен медициналық бұйымдарын сақтау мерзімдері өткенге дейін жүргізіледі және оны бірыңғай дистрибьютор жүзеге асырады.</w:t>
      </w:r>
    </w:p>
    <w:bookmarkEnd w:id="121"/>
    <w:bookmarkStart w:name="z184" w:id="122"/>
    <w:p>
      <w:pPr>
        <w:spacing w:after="0"/>
        <w:ind w:left="0"/>
        <w:jc w:val="both"/>
      </w:pPr>
      <w:r>
        <w:rPr>
          <w:rFonts w:ascii="Times New Roman"/>
          <w:b w:val="false"/>
          <w:i w:val="false"/>
          <w:color w:val="000000"/>
          <w:sz w:val="28"/>
        </w:rPr>
        <w:t>
      50. Жұмылдыру резервінің дәрілік заттары мен медициналық бұйымдарын жаңарту тәртібімен шығару оларды тегін медициналық көмектің кепілдік берілген көлемі шеңберінде және (немесе) міндетті әлеуметтік медициналық сақтандыру жүйесінде пайдалану мүмкіндігі ескеріле отырып, дәрілік заттар мен медициналық бұйымдардың жарамдылық мерзімдерінің аяқталуына қарай жүргізіледі, бұл ретте жұмылдыру резервінен алу және тұтынуға беру кезінде дәрілік заттар мен медициналық бұйымдардың қалдық жарамдылық мерзімі мынадай болуы керек:</w:t>
      </w:r>
    </w:p>
    <w:bookmarkEnd w:id="122"/>
    <w:bookmarkStart w:name="z185" w:id="123"/>
    <w:p>
      <w:pPr>
        <w:spacing w:after="0"/>
        <w:ind w:left="0"/>
        <w:jc w:val="both"/>
      </w:pPr>
      <w:r>
        <w:rPr>
          <w:rFonts w:ascii="Times New Roman"/>
          <w:b w:val="false"/>
          <w:i w:val="false"/>
          <w:color w:val="000000"/>
          <w:sz w:val="28"/>
        </w:rPr>
        <w:t>
      1) негізгі жарамдылық мерзімі 2 (екі) жылдан кем болған кезде – кемінде 15 %;</w:t>
      </w:r>
    </w:p>
    <w:bookmarkEnd w:id="123"/>
    <w:bookmarkStart w:name="z186" w:id="124"/>
    <w:p>
      <w:pPr>
        <w:spacing w:after="0"/>
        <w:ind w:left="0"/>
        <w:jc w:val="both"/>
      </w:pPr>
      <w:r>
        <w:rPr>
          <w:rFonts w:ascii="Times New Roman"/>
          <w:b w:val="false"/>
          <w:i w:val="false"/>
          <w:color w:val="000000"/>
          <w:sz w:val="28"/>
        </w:rPr>
        <w:t>
      2) негізгі жарамдылық мерзімі 2 (екі) жыл және одан көп болған кезде – жарамдылық мерзімі аяқталғанға дейін кемінде 6 (алты) ай.</w:t>
      </w:r>
    </w:p>
    <w:bookmarkEnd w:id="124"/>
    <w:bookmarkStart w:name="z187" w:id="125"/>
    <w:p>
      <w:pPr>
        <w:spacing w:after="0"/>
        <w:ind w:left="0"/>
        <w:jc w:val="both"/>
      </w:pPr>
      <w:r>
        <w:rPr>
          <w:rFonts w:ascii="Times New Roman"/>
          <w:b w:val="false"/>
          <w:i w:val="false"/>
          <w:color w:val="000000"/>
          <w:sz w:val="28"/>
        </w:rPr>
        <w:t>
      51. Жаңарту кезінде негізгі жарамдылық мерзімінің қоры үлкен ұқсас дәрілік заттар мен медициналық бұйымдарды салмай бір мезгілде дәрілік заттар мен медициналық бұйымдардың қорлары алынбайды.</w:t>
      </w:r>
    </w:p>
    <w:bookmarkEnd w:id="125"/>
    <w:bookmarkStart w:name="z188" w:id="126"/>
    <w:p>
      <w:pPr>
        <w:spacing w:after="0"/>
        <w:ind w:left="0"/>
        <w:jc w:val="left"/>
      </w:pPr>
      <w:r>
        <w:rPr>
          <w:rFonts w:ascii="Times New Roman"/>
          <w:b/>
          <w:i w:val="false"/>
          <w:color w:val="000000"/>
        </w:rPr>
        <w:t xml:space="preserve"> 3-параграф. Мемлекеттік материалдық резервтен материалдық құндылықтарды қарызға беру тәртібімен шығару</w:t>
      </w:r>
    </w:p>
    <w:bookmarkEnd w:id="126"/>
    <w:bookmarkStart w:name="z189" w:id="127"/>
    <w:p>
      <w:pPr>
        <w:spacing w:after="0"/>
        <w:ind w:left="0"/>
        <w:jc w:val="both"/>
      </w:pPr>
      <w:r>
        <w:rPr>
          <w:rFonts w:ascii="Times New Roman"/>
          <w:b w:val="false"/>
          <w:i w:val="false"/>
          <w:color w:val="000000"/>
          <w:sz w:val="28"/>
        </w:rPr>
        <w:t>
      52. Мемлекеттік материалдық резервтің материалдық құндылықтарын қарызға беру тәртібімен шығару уәкілетті органның шешімі бойынша жүзеге асырылады.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28"/>
    <w:p>
      <w:pPr>
        <w:spacing w:after="0"/>
        <w:ind w:left="0"/>
        <w:jc w:val="both"/>
      </w:pPr>
      <w:r>
        <w:rPr>
          <w:rFonts w:ascii="Times New Roman"/>
          <w:b w:val="false"/>
          <w:i w:val="false"/>
          <w:color w:val="000000"/>
          <w:sz w:val="28"/>
        </w:rPr>
        <w:t>
      53. Мемлекеттік материалдық резервтен материалдық құндылықтар қарызға беру тәртiбiмен шығарылған кезде қаржы нарығы мен қаржы ұйымдарын бақылау және қадағалау жөнiндегi уәкiлеттi орган айқындайтын тәртiппен екiншi деңгейдегi банктердiң кепiлдiк беруi міндетті шарт болып табылады.</w:t>
      </w:r>
    </w:p>
    <w:bookmarkEnd w:id="128"/>
    <w:bookmarkStart w:name="z191" w:id="129"/>
    <w:p>
      <w:pPr>
        <w:spacing w:after="0"/>
        <w:ind w:left="0"/>
        <w:jc w:val="both"/>
      </w:pPr>
      <w:r>
        <w:rPr>
          <w:rFonts w:ascii="Times New Roman"/>
          <w:b w:val="false"/>
          <w:i w:val="false"/>
          <w:color w:val="000000"/>
          <w:sz w:val="28"/>
        </w:rPr>
        <w:t>
      54. Егер материалдық құндылықтарды алушының:</w:t>
      </w:r>
    </w:p>
    <w:bookmarkEnd w:id="129"/>
    <w:bookmarkStart w:name="z192" w:id="130"/>
    <w:p>
      <w:pPr>
        <w:spacing w:after="0"/>
        <w:ind w:left="0"/>
        <w:jc w:val="both"/>
      </w:pPr>
      <w:r>
        <w:rPr>
          <w:rFonts w:ascii="Times New Roman"/>
          <w:b w:val="false"/>
          <w:i w:val="false"/>
          <w:color w:val="000000"/>
          <w:sz w:val="28"/>
        </w:rPr>
        <w:t>
      1) мемлекеттік бюджет алдында берешегі болған;</w:t>
      </w:r>
    </w:p>
    <w:bookmarkEnd w:id="130"/>
    <w:bookmarkStart w:name="z193" w:id="131"/>
    <w:p>
      <w:pPr>
        <w:spacing w:after="0"/>
        <w:ind w:left="0"/>
        <w:jc w:val="both"/>
      </w:pPr>
      <w:r>
        <w:rPr>
          <w:rFonts w:ascii="Times New Roman"/>
          <w:b w:val="false"/>
          <w:i w:val="false"/>
          <w:color w:val="000000"/>
          <w:sz w:val="28"/>
        </w:rPr>
        <w:t>
      2) өзі бұрын алған мемлекеттiк материалдық резервтiң материалдық құндылықтарын қайтармаған;</w:t>
      </w:r>
    </w:p>
    <w:bookmarkEnd w:id="131"/>
    <w:bookmarkStart w:name="z194" w:id="132"/>
    <w:p>
      <w:pPr>
        <w:spacing w:after="0"/>
        <w:ind w:left="0"/>
        <w:jc w:val="both"/>
      </w:pPr>
      <w:r>
        <w:rPr>
          <w:rFonts w:ascii="Times New Roman"/>
          <w:b w:val="false"/>
          <w:i w:val="false"/>
          <w:color w:val="000000"/>
          <w:sz w:val="28"/>
        </w:rPr>
        <w:t>
      3) банкроттық сатысында тұрған жағдайларда, мемлекеттiк материалдық резервтiң материалдық құндылықтарын қарызға беру тәртiбiмен шығаруға болмайды.</w:t>
      </w:r>
    </w:p>
    <w:bookmarkEnd w:id="132"/>
    <w:bookmarkStart w:name="z195" w:id="133"/>
    <w:p>
      <w:pPr>
        <w:spacing w:after="0"/>
        <w:ind w:left="0"/>
        <w:jc w:val="both"/>
      </w:pPr>
      <w:r>
        <w:rPr>
          <w:rFonts w:ascii="Times New Roman"/>
          <w:b w:val="false"/>
          <w:i w:val="false"/>
          <w:color w:val="000000"/>
          <w:sz w:val="28"/>
        </w:rPr>
        <w:t>
      55. Мемлекеттік материалдық резервтен материалдық құндылықтар қарызға беру тәртiбiмен шығарылған кезде ведомство алушымен тиiстi шарт (келiсiмшарт) жасасады.</w:t>
      </w:r>
    </w:p>
    <w:bookmarkEnd w:id="133"/>
    <w:bookmarkStart w:name="z196" w:id="134"/>
    <w:p>
      <w:pPr>
        <w:spacing w:after="0"/>
        <w:ind w:left="0"/>
        <w:jc w:val="both"/>
      </w:pPr>
      <w:r>
        <w:rPr>
          <w:rFonts w:ascii="Times New Roman"/>
          <w:b w:val="false"/>
          <w:i w:val="false"/>
          <w:color w:val="000000"/>
          <w:sz w:val="28"/>
        </w:rPr>
        <w:t>
      56. Мемлекеттік материалдық резервтен материалдық құндылықтар қарызға беру тәртібімен шығарылған кезде алушы қарызға беру шартының орындалуын қамтамасыз ету мақсатында салу бағасының жалпы сомасының 3 (үш) пайызын төлейді.</w:t>
      </w:r>
    </w:p>
    <w:bookmarkEnd w:id="134"/>
    <w:p>
      <w:pPr>
        <w:spacing w:after="0"/>
        <w:ind w:left="0"/>
        <w:jc w:val="both"/>
      </w:pPr>
      <w:r>
        <w:rPr>
          <w:rFonts w:ascii="Times New Roman"/>
          <w:b w:val="false"/>
          <w:i w:val="false"/>
          <w:color w:val="000000"/>
          <w:sz w:val="28"/>
        </w:rPr>
        <w:t>
      Қарызға беру шартын орындауды қамтамасыз ету алушыға қарызға беру шарты толық және тиісінше орындалғаннан кейін қайтарылады.</w:t>
      </w:r>
    </w:p>
    <w:bookmarkStart w:name="z197" w:id="135"/>
    <w:p>
      <w:pPr>
        <w:spacing w:after="0"/>
        <w:ind w:left="0"/>
        <w:jc w:val="both"/>
      </w:pPr>
      <w:r>
        <w:rPr>
          <w:rFonts w:ascii="Times New Roman"/>
          <w:b w:val="false"/>
          <w:i w:val="false"/>
          <w:color w:val="000000"/>
          <w:sz w:val="28"/>
        </w:rPr>
        <w:t>
      57. Қарызға берілген материалдық құндылықтарды кейіннен мемлекеттік материалдық резервке қайтару шарттары номенклатура және сақтау көлемдеріне сәйкес қарызға беру шартында айқындалады.</w:t>
      </w:r>
    </w:p>
    <w:bookmarkEnd w:id="135"/>
    <w:bookmarkStart w:name="z198" w:id="136"/>
    <w:p>
      <w:pPr>
        <w:spacing w:after="0"/>
        <w:ind w:left="0"/>
        <w:jc w:val="left"/>
      </w:pPr>
      <w:r>
        <w:rPr>
          <w:rFonts w:ascii="Times New Roman"/>
          <w:b/>
          <w:i w:val="false"/>
          <w:color w:val="000000"/>
        </w:rPr>
        <w:t xml:space="preserve"> 4-параграф. Мемлекеттік материалдық резервтен материалдық құндылықтарды броннан шығару тәртібімен шығару</w:t>
      </w:r>
    </w:p>
    <w:bookmarkEnd w:id="136"/>
    <w:bookmarkStart w:name="z199" w:id="137"/>
    <w:p>
      <w:pPr>
        <w:spacing w:after="0"/>
        <w:ind w:left="0"/>
        <w:jc w:val="both"/>
      </w:pPr>
      <w:r>
        <w:rPr>
          <w:rFonts w:ascii="Times New Roman"/>
          <w:b w:val="false"/>
          <w:i w:val="false"/>
          <w:color w:val="000000"/>
          <w:sz w:val="28"/>
        </w:rPr>
        <w:t>
      58. Мемлекеттік материалдық резервтен материалдық құндылықтарды Қазақстан Республикасы Үкіметінің шешімі бойынша броньнан шығару тәртібімен шығару:</w:t>
      </w:r>
    </w:p>
    <w:bookmarkEnd w:id="137"/>
    <w:bookmarkStart w:name="z250" w:id="138"/>
    <w:p>
      <w:pPr>
        <w:spacing w:after="0"/>
        <w:ind w:left="0"/>
        <w:jc w:val="both"/>
      </w:pPr>
      <w:r>
        <w:rPr>
          <w:rFonts w:ascii="Times New Roman"/>
          <w:b w:val="false"/>
          <w:i w:val="false"/>
          <w:color w:val="000000"/>
          <w:sz w:val="28"/>
        </w:rPr>
        <w:t>
      1) гуманитарлық көмек көрсету;</w:t>
      </w:r>
    </w:p>
    <w:bookmarkEnd w:id="138"/>
    <w:bookmarkStart w:name="z251" w:id="139"/>
    <w:p>
      <w:pPr>
        <w:spacing w:after="0"/>
        <w:ind w:left="0"/>
        <w:jc w:val="both"/>
      </w:pPr>
      <w:r>
        <w:rPr>
          <w:rFonts w:ascii="Times New Roman"/>
          <w:b w:val="false"/>
          <w:i w:val="false"/>
          <w:color w:val="000000"/>
          <w:sz w:val="28"/>
        </w:rPr>
        <w:t>
      2) босқындарға көмек көрсету;</w:t>
      </w:r>
    </w:p>
    <w:bookmarkEnd w:id="139"/>
    <w:bookmarkStart w:name="z252" w:id="140"/>
    <w:p>
      <w:pPr>
        <w:spacing w:after="0"/>
        <w:ind w:left="0"/>
        <w:jc w:val="both"/>
      </w:pPr>
      <w:r>
        <w:rPr>
          <w:rFonts w:ascii="Times New Roman"/>
          <w:b w:val="false"/>
          <w:i w:val="false"/>
          <w:color w:val="000000"/>
          <w:sz w:val="28"/>
        </w:rPr>
        <w:t>
      3) нарыққа реттеушілік ықпал ету кезінде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3" w:id="141"/>
    <w:p>
      <w:pPr>
        <w:spacing w:after="0"/>
        <w:ind w:left="0"/>
        <w:jc w:val="both"/>
      </w:pPr>
      <w:r>
        <w:rPr>
          <w:rFonts w:ascii="Times New Roman"/>
          <w:b w:val="false"/>
          <w:i w:val="false"/>
          <w:color w:val="000000"/>
          <w:sz w:val="28"/>
        </w:rPr>
        <w:t>
      58-1. Материалдық құндылықтар броньнан шығару тәртібімен шығарылғаннан кейін олардың сақтауда қалған көлемі номенклатурада көзделген деңгейдің кемінде елу пайызын құрайды.</w:t>
      </w:r>
    </w:p>
    <w:bookmarkEnd w:id="141"/>
    <w:p>
      <w:pPr>
        <w:spacing w:after="0"/>
        <w:ind w:left="0"/>
        <w:jc w:val="both"/>
      </w:pPr>
      <w:r>
        <w:rPr>
          <w:rFonts w:ascii="Times New Roman"/>
          <w:b w:val="false"/>
          <w:i w:val="false"/>
          <w:color w:val="000000"/>
          <w:sz w:val="28"/>
        </w:rPr>
        <w:t>
      Осы тармақтың ережелері төтенше жағдайлардың мен алдын алуға және олардың салдарын жоюға, нарыққа реттеушiлiк ықпал етуге арналған мемлекеттік материалдық резервтің материалдық құндылықтарын сақтау номенклатурасы мен көлеміне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58-1-тармақпен толықтырылды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42"/>
    <w:p>
      <w:pPr>
        <w:spacing w:after="0"/>
        <w:ind w:left="0"/>
        <w:jc w:val="both"/>
      </w:pPr>
      <w:r>
        <w:rPr>
          <w:rFonts w:ascii="Times New Roman"/>
          <w:b w:val="false"/>
          <w:i w:val="false"/>
          <w:color w:val="000000"/>
          <w:sz w:val="28"/>
        </w:rPr>
        <w:t>
      59. Гуманитарлық көмек көрсету мақсатында тиiстi орталық мемлекеттік орган Халықаралық гуманитарлық көмек мәселелері жөніндегі комиссия ұсынымдарының негiзiнде Қазақстан Республикасының гуманитарлық көмек көрсетуіне арналған Қазақстан Республикасының Үкіметі шешiмiнiң жобасын әзiрлейдi және оны Қазақстан Республикасының Үкіметіне енгiзедi.</w:t>
      </w:r>
    </w:p>
    <w:bookmarkEnd w:id="142"/>
    <w:bookmarkStart w:name="z205" w:id="143"/>
    <w:p>
      <w:pPr>
        <w:spacing w:after="0"/>
        <w:ind w:left="0"/>
        <w:jc w:val="both"/>
      </w:pPr>
      <w:r>
        <w:rPr>
          <w:rFonts w:ascii="Times New Roman"/>
          <w:b w:val="false"/>
          <w:i w:val="false"/>
          <w:color w:val="000000"/>
          <w:sz w:val="28"/>
        </w:rPr>
        <w:t>
      60. Босқындарға көмек көрсету қажет болған жағдайда азаматтық қорғау саласындағы уәкілетті орган заңнамада белгіленген құзыреттері шегінде Қазақстан Республикасының босқындар мәселелері жөніндегі қатынастар саласында реттеуді жүзеге асыратын мемлекеттік органдарымен бірлесіп Қазақстан Республикасының Үкіметіне мемлекеттік материалдық резервтен материалдық құндылықтарды босқындарға көмек көрсету үшін шығару туралы Қазақстан Республикасының Үкіметі шешімінің жобасын енгізеді.</w:t>
      </w:r>
    </w:p>
    <w:bookmarkEnd w:id="143"/>
    <w:bookmarkStart w:name="z206" w:id="144"/>
    <w:p>
      <w:pPr>
        <w:spacing w:after="0"/>
        <w:ind w:left="0"/>
        <w:jc w:val="both"/>
      </w:pPr>
      <w:r>
        <w:rPr>
          <w:rFonts w:ascii="Times New Roman"/>
          <w:b w:val="false"/>
          <w:i w:val="false"/>
          <w:color w:val="000000"/>
          <w:sz w:val="28"/>
        </w:rPr>
        <w:t>
      61. Мемлекеттік материалдық резервтен материалдық құндылықтарды нарыққа реттеушілік ықпал ету үшін шығару Қазақстан Республикасының Үкіметі шешімінің негізінде жүргізіледі.</w:t>
      </w:r>
    </w:p>
    <w:bookmarkEnd w:id="144"/>
    <w:bookmarkStart w:name="z207" w:id="145"/>
    <w:p>
      <w:pPr>
        <w:spacing w:after="0"/>
        <w:ind w:left="0"/>
        <w:jc w:val="both"/>
      </w:pPr>
      <w:r>
        <w:rPr>
          <w:rFonts w:ascii="Times New Roman"/>
          <w:b w:val="false"/>
          <w:i w:val="false"/>
          <w:color w:val="000000"/>
          <w:sz w:val="28"/>
        </w:rPr>
        <w:t>
      62. Сауда қызметін реттеу саласындағы уәкілетті орган әлеуметтік маңызы бар азық-түлік тауарлары бағасына мониторинг жүргізеді.</w:t>
      </w:r>
    </w:p>
    <w:bookmarkEnd w:id="145"/>
    <w:p>
      <w:pPr>
        <w:spacing w:after="0"/>
        <w:ind w:left="0"/>
        <w:jc w:val="both"/>
      </w:pPr>
      <w:r>
        <w:rPr>
          <w:rFonts w:ascii="Times New Roman"/>
          <w:b w:val="false"/>
          <w:i w:val="false"/>
          <w:color w:val="000000"/>
          <w:sz w:val="28"/>
        </w:rPr>
        <w:t>
      Агроөнеркәсіптік кешенді дамыту саласындағы уәкілетті орган азық-түлік тауарларының, оның ішінде әлеуметтік маңызы бар азық-түлік тауарларының бағаларына мониторинг жүргізеді.</w:t>
      </w:r>
    </w:p>
    <w:p>
      <w:pPr>
        <w:spacing w:after="0"/>
        <w:ind w:left="0"/>
        <w:jc w:val="both"/>
      </w:pPr>
      <w:r>
        <w:rPr>
          <w:rFonts w:ascii="Times New Roman"/>
          <w:b w:val="false"/>
          <w:i w:val="false"/>
          <w:color w:val="000000"/>
          <w:sz w:val="28"/>
        </w:rPr>
        <w:t>
      Нарыққа реттеушілік ықпал ету орынды болатын баға деңгейіне қол жеткізілген жағдайда көрсетілген мемлекеттік органдар уәкілетті органмен келісу бойынша Қазақстан Республикасының Үкіметіне шығарылатын материалдық құндылықтарды алушы – сауда қызметінің субъектілерін, сауда үстемесінің көлемін, бағасын және мөлшерін көрсете отырып, мемлекеттік материалдық резервтен материалдық құндылықтарды нарыққа реттеушілік ықпал ету үшін шығару қажеттігі туралы ұсыныс енгізеді.</w:t>
      </w:r>
    </w:p>
    <w:bookmarkStart w:name="z208" w:id="146"/>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көзделген сауда қызметінің субъектілерін іріктеу "Азаматтық қорғау туралы" Заңның 96-бабының 2-тармағында айқындалған өлшемшарттарға сәйкес жүзеге асырылады.</w:t>
      </w:r>
    </w:p>
    <w:bookmarkEnd w:id="146"/>
    <w:bookmarkStart w:name="z209" w:id="147"/>
    <w:p>
      <w:pPr>
        <w:spacing w:after="0"/>
        <w:ind w:left="0"/>
        <w:jc w:val="both"/>
      </w:pPr>
      <w:r>
        <w:rPr>
          <w:rFonts w:ascii="Times New Roman"/>
          <w:b w:val="false"/>
          <w:i w:val="false"/>
          <w:color w:val="000000"/>
          <w:sz w:val="28"/>
        </w:rPr>
        <w:t>
      64. Уәкiлеттi орган мемлекеттiк материалдық резервтен материалдық құндылықтарды шығаруды Қазақстан Республикасының Үкiметi шешiмiнiң негiзiнде сауда қызметiнiң субъектiлерiмен шарттар жасасу арқылы жүзеге асырады. Мемлекеттiк материалдық резервтен материалдық құндылықтарды нарыққа реттеушiлiк ықпал ету үшін шығарудан алынған ақша бюджет кірісіне аударылады.</w:t>
      </w:r>
    </w:p>
    <w:bookmarkEnd w:id="147"/>
    <w:p>
      <w:pPr>
        <w:spacing w:after="0"/>
        <w:ind w:left="0"/>
        <w:jc w:val="both"/>
      </w:pPr>
      <w:r>
        <w:rPr>
          <w:rFonts w:ascii="Times New Roman"/>
          <w:b w:val="false"/>
          <w:i w:val="false"/>
          <w:color w:val="000000"/>
          <w:sz w:val="28"/>
        </w:rPr>
        <w:t>
      Мемлекеттiк материалдық резервтен нарыққа реттеушiлiк ықпал ету үшін шығарылған материалдық құндылықтарды сатуды сауда қызметiнiң субъектiлерi бөлшек сауда арқылы жүзеге асырады.</w:t>
      </w:r>
    </w:p>
    <w:bookmarkStart w:name="z210" w:id="148"/>
    <w:p>
      <w:pPr>
        <w:spacing w:after="0"/>
        <w:ind w:left="0"/>
        <w:jc w:val="both"/>
      </w:pPr>
      <w:r>
        <w:rPr>
          <w:rFonts w:ascii="Times New Roman"/>
          <w:b w:val="false"/>
          <w:i w:val="false"/>
          <w:color w:val="000000"/>
          <w:sz w:val="28"/>
        </w:rPr>
        <w:t>
      65. Мемлекеттік материалдық резервтің материалдық құндылықтарын кәдеге жарату және жою Қазақстан Республикасының Үкіметі бекіткен мемлекеттік резервтің материалдық құндылықтарын есептен шығару, жою, кәдеге жарату және кәдеге жаратылған тауарларды өткізу тәртібіне сәйкес жүзеге асырылады.</w:t>
      </w:r>
    </w:p>
    <w:bookmarkEnd w:id="148"/>
    <w:bookmarkStart w:name="z211" w:id="149"/>
    <w:p>
      <w:pPr>
        <w:spacing w:after="0"/>
        <w:ind w:left="0"/>
        <w:jc w:val="both"/>
      </w:pPr>
      <w:r>
        <w:rPr>
          <w:rFonts w:ascii="Times New Roman"/>
          <w:b w:val="false"/>
          <w:i w:val="false"/>
          <w:color w:val="000000"/>
          <w:sz w:val="28"/>
        </w:rPr>
        <w:t>
      66. Жұмылдыру резервінің дәрілік заттары мен медициналық мақсаттағы бұйымдарын қоспағанда, мемлекеттік материалдық резерв номенклатурасы өзгерген кезде мемлекеттік материалдық резервтен материалдық құндылықтарды броньнан шығару тәртібімен шығаруды Қазақстан Республикасы Үкіметінің материалдық құндылықтарды броньнан шығару туралы шешімдерінің негізінде уәкілетті орган жүзеге асырады.</w:t>
      </w:r>
    </w:p>
    <w:bookmarkEnd w:id="149"/>
    <w:p>
      <w:pPr>
        <w:spacing w:after="0"/>
        <w:ind w:left="0"/>
        <w:jc w:val="both"/>
      </w:pPr>
      <w:r>
        <w:rPr>
          <w:rFonts w:ascii="Times New Roman"/>
          <w:b w:val="false"/>
          <w:i w:val="false"/>
          <w:color w:val="000000"/>
          <w:sz w:val="28"/>
        </w:rPr>
        <w:t>
      Жұмылдыру резервінің номенклатурасы өзгерген кезде броньнан шығару тәртібімен жұмылдыру резервінің дәрілік заттары мен медициналық бұйымдарын шығаруды Қазақстан Республикасы Үкіметінің шешімдері негізінде бірыңғай дистрибьютор жүзеге асырады.</w:t>
      </w:r>
    </w:p>
    <w:bookmarkStart w:name="z212" w:id="150"/>
    <w:p>
      <w:pPr>
        <w:spacing w:after="0"/>
        <w:ind w:left="0"/>
        <w:jc w:val="both"/>
      </w:pPr>
      <w:r>
        <w:rPr>
          <w:rFonts w:ascii="Times New Roman"/>
          <w:b w:val="false"/>
          <w:i w:val="false"/>
          <w:color w:val="000000"/>
          <w:sz w:val="28"/>
        </w:rPr>
        <w:t>
      67. Номенклатура өзгерген кезде броньнан шығару, кәдеге жарату және (немесе) жою тәртібімен мемлекеттік материалдық резервтің материалдық құндылықтарын шығару туралы шешім қабылданғаннан кейін шығарылатын материалдық құндылықтар туралы мәліметтер Қазақстан Республикасының мемлекеттік құпиялар туралы заңнамасына сәйкес құпиясыздандырылуға жатады.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51"/>
    <w:p>
      <w:pPr>
        <w:spacing w:after="0"/>
        <w:ind w:left="0"/>
        <w:jc w:val="both"/>
      </w:pPr>
      <w:r>
        <w:rPr>
          <w:rFonts w:ascii="Times New Roman"/>
          <w:b w:val="false"/>
          <w:i w:val="false"/>
          <w:color w:val="000000"/>
          <w:sz w:val="28"/>
        </w:rPr>
        <w:t>
      68. Броньнан шығару тәртібімен табиғи және техногендік сипаттағы төтенше жағдайлар мен олардың салдарының алдын алу және оларды жою жөніндегі шараларды қабылдау кезінде мемлекеттік материалдық резервтен материалдық құндылықтарды шығару азаматтық қорғау саласындағы уәкілетті органның шешімімен жүзеге асырылады.</w:t>
      </w:r>
    </w:p>
    <w:bookmarkEnd w:id="151"/>
    <w:bookmarkStart w:name="z214" w:id="152"/>
    <w:p>
      <w:pPr>
        <w:spacing w:after="0"/>
        <w:ind w:left="0"/>
        <w:jc w:val="both"/>
      </w:pPr>
      <w:r>
        <w:rPr>
          <w:rFonts w:ascii="Times New Roman"/>
          <w:b w:val="false"/>
          <w:i w:val="false"/>
          <w:color w:val="000000"/>
          <w:sz w:val="28"/>
        </w:rPr>
        <w:t>
      69. Табиғи және техногендiк сипаттағы төтенше жағдайлар мен олардың салдарының алдын алу және жою жөнінде шаралар қабылдау үшін мемлекеттік материалдық резервтен материалдық құндылықтарды шығару қажет болған кезде материалдық құндылықтардың атауын, санын төтенше жағдайлардың алдын алу және оларды жою жөніндегі аумақтық комиссия айқындайды.</w:t>
      </w:r>
    </w:p>
    <w:bookmarkEnd w:id="152"/>
    <w:bookmarkStart w:name="z215" w:id="153"/>
    <w:p>
      <w:pPr>
        <w:spacing w:after="0"/>
        <w:ind w:left="0"/>
        <w:jc w:val="both"/>
      </w:pPr>
      <w:r>
        <w:rPr>
          <w:rFonts w:ascii="Times New Roman"/>
          <w:b w:val="false"/>
          <w:i w:val="false"/>
          <w:color w:val="000000"/>
          <w:sz w:val="28"/>
        </w:rPr>
        <w:t>
      70. Төтенше жағдайлардың алдын алу және жою жөніндегі аумақтық комиссияның шешімі негізінде жергілікті атқарушы орган күнтізбелік 1 (бір) күннен аспайтын мерзімде азаматтық қорғау саласындағы уәкілетті органға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резервтен материалдық құндылықтарды шығару туралы өтінішхат жолдайды.</w:t>
      </w:r>
    </w:p>
    <w:bookmarkEnd w:id="153"/>
    <w:bookmarkStart w:name="z216" w:id="154"/>
    <w:p>
      <w:pPr>
        <w:spacing w:after="0"/>
        <w:ind w:left="0"/>
        <w:jc w:val="both"/>
      </w:pPr>
      <w:r>
        <w:rPr>
          <w:rFonts w:ascii="Times New Roman"/>
          <w:b w:val="false"/>
          <w:i w:val="false"/>
          <w:color w:val="000000"/>
          <w:sz w:val="28"/>
        </w:rPr>
        <w:t>
      Табиғи және техногендiк сипаттағы төтенше жағдайлардың алдын алу бойынша шаралар қабылдау үшін мемлекеттік материалдық резервтің материалдық құндылықтарын шығару туралы өтінішхатта:</w:t>
      </w:r>
    </w:p>
    <w:bookmarkEnd w:id="154"/>
    <w:bookmarkStart w:name="z217" w:id="155"/>
    <w:p>
      <w:pPr>
        <w:spacing w:after="0"/>
        <w:ind w:left="0"/>
        <w:jc w:val="both"/>
      </w:pPr>
      <w:r>
        <w:rPr>
          <w:rFonts w:ascii="Times New Roman"/>
          <w:b w:val="false"/>
          <w:i w:val="false"/>
          <w:color w:val="000000"/>
          <w:sz w:val="28"/>
        </w:rPr>
        <w:t>
      1) төтенше жағдайдың ықтимал аймағы туралы мәліметтер;</w:t>
      </w:r>
    </w:p>
    <w:bookmarkEnd w:id="155"/>
    <w:bookmarkStart w:name="z218" w:id="156"/>
    <w:p>
      <w:pPr>
        <w:spacing w:after="0"/>
        <w:ind w:left="0"/>
        <w:jc w:val="both"/>
      </w:pPr>
      <w:r>
        <w:rPr>
          <w:rFonts w:ascii="Times New Roman"/>
          <w:b w:val="false"/>
          <w:i w:val="false"/>
          <w:color w:val="000000"/>
          <w:sz w:val="28"/>
        </w:rPr>
        <w:t>
      2) төтенше жағдайдың ықтимал аймағындағы адамдардың саны;</w:t>
      </w:r>
    </w:p>
    <w:bookmarkEnd w:id="156"/>
    <w:bookmarkStart w:name="z219" w:id="157"/>
    <w:p>
      <w:pPr>
        <w:spacing w:after="0"/>
        <w:ind w:left="0"/>
        <w:jc w:val="both"/>
      </w:pPr>
      <w:r>
        <w:rPr>
          <w:rFonts w:ascii="Times New Roman"/>
          <w:b w:val="false"/>
          <w:i w:val="false"/>
          <w:color w:val="000000"/>
          <w:sz w:val="28"/>
        </w:rPr>
        <w:t>
      3) зақымдануы/қирауы мүмкін тұрғын үйлердің, тіршілікті қамтамасыз ету объектілерінің, көлік инфрақұрылымының болжамды саны;</w:t>
      </w:r>
    </w:p>
    <w:bookmarkEnd w:id="157"/>
    <w:bookmarkStart w:name="z220" w:id="158"/>
    <w:p>
      <w:pPr>
        <w:spacing w:after="0"/>
        <w:ind w:left="0"/>
        <w:jc w:val="both"/>
      </w:pPr>
      <w:r>
        <w:rPr>
          <w:rFonts w:ascii="Times New Roman"/>
          <w:b w:val="false"/>
          <w:i w:val="false"/>
          <w:color w:val="000000"/>
          <w:sz w:val="28"/>
        </w:rPr>
        <w:t>
      4) мемлекеттік материалдық резервтен шығарылуы тиіс материалдық құндылықтардың атауы мен саны көрсетіледі.</w:t>
      </w:r>
    </w:p>
    <w:bookmarkEnd w:id="158"/>
    <w:bookmarkStart w:name="z221" w:id="159"/>
    <w:p>
      <w:pPr>
        <w:spacing w:after="0"/>
        <w:ind w:left="0"/>
        <w:jc w:val="both"/>
      </w:pPr>
      <w:r>
        <w:rPr>
          <w:rFonts w:ascii="Times New Roman"/>
          <w:b w:val="false"/>
          <w:i w:val="false"/>
          <w:color w:val="000000"/>
          <w:sz w:val="28"/>
        </w:rPr>
        <w:t>
      Табиғи және техногендiк сипаттағы төтенше жағдайларды және олардың салдарларын жою бойынша шаралар қабылдау үшін мемлекеттік материалдық резервтің материалдық құндылықтарын шығару туралы өтінішхатта:</w:t>
      </w:r>
    </w:p>
    <w:bookmarkEnd w:id="159"/>
    <w:bookmarkStart w:name="z222" w:id="160"/>
    <w:p>
      <w:pPr>
        <w:spacing w:after="0"/>
        <w:ind w:left="0"/>
        <w:jc w:val="both"/>
      </w:pPr>
      <w:r>
        <w:rPr>
          <w:rFonts w:ascii="Times New Roman"/>
          <w:b w:val="false"/>
          <w:i w:val="false"/>
          <w:color w:val="000000"/>
          <w:sz w:val="28"/>
        </w:rPr>
        <w:t>
      1) төтенше жағдай аймағы туралы мәліметтер;</w:t>
      </w:r>
    </w:p>
    <w:bookmarkEnd w:id="160"/>
    <w:bookmarkStart w:name="z223" w:id="161"/>
    <w:p>
      <w:pPr>
        <w:spacing w:after="0"/>
        <w:ind w:left="0"/>
        <w:jc w:val="both"/>
      </w:pPr>
      <w:r>
        <w:rPr>
          <w:rFonts w:ascii="Times New Roman"/>
          <w:b w:val="false"/>
          <w:i w:val="false"/>
          <w:color w:val="000000"/>
          <w:sz w:val="28"/>
        </w:rPr>
        <w:t>
      2) қаза болған және зардап шеккен адамдардың саны;</w:t>
      </w:r>
    </w:p>
    <w:bookmarkEnd w:id="161"/>
    <w:bookmarkStart w:name="z224" w:id="162"/>
    <w:p>
      <w:pPr>
        <w:spacing w:after="0"/>
        <w:ind w:left="0"/>
        <w:jc w:val="both"/>
      </w:pPr>
      <w:r>
        <w:rPr>
          <w:rFonts w:ascii="Times New Roman"/>
          <w:b w:val="false"/>
          <w:i w:val="false"/>
          <w:color w:val="000000"/>
          <w:sz w:val="28"/>
        </w:rPr>
        <w:t>
      3) зақымданған/қираған тұрғын үйлердің, тіршілікті қамтамасыз ету объектілерінің, көлік инфрақұрылымының саны;</w:t>
      </w:r>
    </w:p>
    <w:bookmarkEnd w:id="162"/>
    <w:bookmarkStart w:name="z225" w:id="163"/>
    <w:p>
      <w:pPr>
        <w:spacing w:after="0"/>
        <w:ind w:left="0"/>
        <w:jc w:val="both"/>
      </w:pPr>
      <w:r>
        <w:rPr>
          <w:rFonts w:ascii="Times New Roman"/>
          <w:b w:val="false"/>
          <w:i w:val="false"/>
          <w:color w:val="000000"/>
          <w:sz w:val="28"/>
        </w:rPr>
        <w:t>
      4) мемлекеттік материалдық резервтен шығарылуы тиіс материалдық құндылықтардың атауы мен саны көрсетіледі.</w:t>
      </w:r>
    </w:p>
    <w:bookmarkEnd w:id="163"/>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төтенше жағдайлардың алдын алу және жою жөніндегі аумақтық комиссиялар шешімдерінің тиісті көшірмелері қоса беріледі.</w:t>
      </w:r>
    </w:p>
    <w:bookmarkStart w:name="z226" w:id="164"/>
    <w:p>
      <w:pPr>
        <w:spacing w:after="0"/>
        <w:ind w:left="0"/>
        <w:jc w:val="both"/>
      </w:pPr>
      <w:r>
        <w:rPr>
          <w:rFonts w:ascii="Times New Roman"/>
          <w:b w:val="false"/>
          <w:i w:val="false"/>
          <w:color w:val="000000"/>
          <w:sz w:val="28"/>
        </w:rPr>
        <w:t>
      71. Азаматтық қорғау саласындағы уәкілетті орган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өтінішхатты түскен күнінен бастап күнтізбелік 1 (бір) күннен аспайтын мерзімде қарайды.</w:t>
      </w:r>
    </w:p>
    <w:bookmarkEnd w:id="164"/>
    <w:bookmarkStart w:name="z227" w:id="165"/>
    <w:p>
      <w:pPr>
        <w:spacing w:after="0"/>
        <w:ind w:left="0"/>
        <w:jc w:val="both"/>
      </w:pPr>
      <w:r>
        <w:rPr>
          <w:rFonts w:ascii="Times New Roman"/>
          <w:b w:val="false"/>
          <w:i w:val="false"/>
          <w:color w:val="000000"/>
          <w:sz w:val="28"/>
        </w:rPr>
        <w:t>
      72.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теріс қорытынды болған кезде азаматтық қорғау саласындағы уәкілетті орган жүгінген жергілікті атқарушы органға тиісті хат жолдайды.</w:t>
      </w:r>
    </w:p>
    <w:bookmarkEnd w:id="165"/>
    <w:bookmarkStart w:name="z228" w:id="166"/>
    <w:p>
      <w:pPr>
        <w:spacing w:after="0"/>
        <w:ind w:left="0"/>
        <w:jc w:val="both"/>
      </w:pPr>
      <w:r>
        <w:rPr>
          <w:rFonts w:ascii="Times New Roman"/>
          <w:b w:val="false"/>
          <w:i w:val="false"/>
          <w:color w:val="000000"/>
          <w:sz w:val="28"/>
        </w:rPr>
        <w:t>
      73.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оң қорытынды болған кезде азаматтық қорғау саласындағы уәкілетті орган күнтізбелік 1 (бір) күннен аспайтын мерзімде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резервтің материалдық құндылықтарын шығару туралы шешімді бекітеді және заңнамада белгіленген тәртіппен мемлекеттік материалдық резервтің материалдық құндылықтарын шығару үшін ведомствоға жолдайды.</w:t>
      </w:r>
    </w:p>
    <w:bookmarkEnd w:id="166"/>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резервтің материалдық құндылықтарын шығару туралы шешімде шығарылатын материалдық құндылықтардың атауы, саны, өлшем бірлігі, материалдық құндылықтарды алушы көрсетіледі және табиғи және техногендiк сипаттағы төтенше жағдайды жариялау туралы тиісті шешімнің көшірмесі қоса беріледі.</w:t>
      </w:r>
    </w:p>
    <w:bookmarkStart w:name="z229" w:id="167"/>
    <w:p>
      <w:pPr>
        <w:spacing w:after="0"/>
        <w:ind w:left="0"/>
        <w:jc w:val="both"/>
      </w:pPr>
      <w:r>
        <w:rPr>
          <w:rFonts w:ascii="Times New Roman"/>
          <w:b w:val="false"/>
          <w:i w:val="false"/>
          <w:color w:val="000000"/>
          <w:sz w:val="28"/>
        </w:rPr>
        <w:t>
      74. Әлеуметтік сипаттағы төтенше жағдайдың алдын алу және салдарын жою жөнінде шаралар қабылдау үшін броньнан шығару тәртібімен мемлекеттік материалдық резервтен материалдық құндылықтарды шығару әлеуметтік сипаттағы төтенше жағдайдың алдын алу және оны жою жөніндегі мемлекеттік органның шешімі және уәкілетті органмен келісу бойынша мемлекеттік органдардан материалдық құндылықтарға қажеттілік, олардың атауы және саны келіп түскен кезден бастап күнтізбелік 1 (бір) күннен аспайтын мерзімде жүзеге асырылады.</w:t>
      </w:r>
    </w:p>
    <w:bookmarkEnd w:id="167"/>
    <w:p>
      <w:pPr>
        <w:spacing w:after="0"/>
        <w:ind w:left="0"/>
        <w:jc w:val="both"/>
      </w:pPr>
      <w:r>
        <w:rPr>
          <w:rFonts w:ascii="Times New Roman"/>
          <w:b w:val="false"/>
          <w:i w:val="false"/>
          <w:color w:val="000000"/>
          <w:sz w:val="28"/>
        </w:rPr>
        <w:t>
      Әлеуметтік сипаттағы төтенше жағдайдың алдын алу және салдарын жою жөнінде шаралар қабылдау үшін мемлекеттік материалдық резервтің материалдық құндылықтарын шығару қажет болған кезде әлеуметтік сипаттағы төтенше жағдайдың алдын алу және оны жою жөніндегі мемлекеттік орган уәкілетті органға әлеуметтік сипаттағы төтенше жағдай құқықтық режимін енгізу туралы шешімнің көшірмесін қоса бере отырып, шешімнің жобасын келісуге жолдайды.</w:t>
      </w:r>
    </w:p>
    <w:p>
      <w:pPr>
        <w:spacing w:after="0"/>
        <w:ind w:left="0"/>
        <w:jc w:val="both"/>
      </w:pPr>
      <w:r>
        <w:rPr>
          <w:rFonts w:ascii="Times New Roman"/>
          <w:b w:val="false"/>
          <w:i w:val="false"/>
          <w:color w:val="000000"/>
          <w:sz w:val="28"/>
        </w:rPr>
        <w:t>
      Әлеуметтік сипаттағы төтенше жағдайдың алдын алу және салдарын жою жөнінде шаралар қабылдау үшін броньнан шығару тәртібімен мемлекеттік материалдық резервтің материалдық құндылықтарын шығару туралы шешім жобасында шығарылатын материалдық құндылықтардың атауы, саны, өлшем бірлігі, материалдық құндылықтарды алушы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06.05.2022 </w:t>
      </w:r>
      <w:r>
        <w:rPr>
          <w:rFonts w:ascii="Times New Roman"/>
          <w:b w:val="false"/>
          <w:i w:val="false"/>
          <w:color w:val="000000"/>
          <w:sz w:val="28"/>
        </w:rPr>
        <w:t>№ 288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0" w:id="168"/>
    <w:p>
      <w:pPr>
        <w:spacing w:after="0"/>
        <w:ind w:left="0"/>
        <w:jc w:val="both"/>
      </w:pPr>
      <w:r>
        <w:rPr>
          <w:rFonts w:ascii="Times New Roman"/>
          <w:b w:val="false"/>
          <w:i w:val="false"/>
          <w:color w:val="000000"/>
          <w:sz w:val="28"/>
        </w:rPr>
        <w:t>
      75. Мемлекеттiк материалдық резервтiң материалдық құндылықтарын жұмылдыру мұқтаждары үшiн пайдалану Қазақстан Республикасының тиісті жұмылдыру дайындығы мен жұмылдыру жоспарлары негiзiнде Қазақстан Республикасының Үкіметі бекіткен жұмылдыру кезеңінде, соғыс жағдайында және соғыс уақытында мемлекеттік материалдық резервтің материалдық құндылықтарын пайдалану тәртібіне сәйкес жүзеге асырылады.</w:t>
      </w:r>
    </w:p>
    <w:bookmarkEnd w:id="168"/>
    <w:bookmarkStart w:name="z231" w:id="169"/>
    <w:p>
      <w:pPr>
        <w:spacing w:after="0"/>
        <w:ind w:left="0"/>
        <w:jc w:val="both"/>
      </w:pPr>
      <w:r>
        <w:rPr>
          <w:rFonts w:ascii="Times New Roman"/>
          <w:b w:val="false"/>
          <w:i w:val="false"/>
          <w:color w:val="000000"/>
          <w:sz w:val="28"/>
        </w:rPr>
        <w:t>
      76. Материалдық құндылықтарды броньнан шығару тәртібімен шығару номенклатура өзгерген және кәдеге жаратылған немесе жойылған жағдайларда кейіннен салмай, табиғи және техногендік сипаттағы төтенше жағдайлар мен олардың салдарының алдын алу және оларды жою жөнінде шаралар қабылдау, нарыққа реттеушілік ықпал ету, босқындарға көмек көрсету және гуманитарлық көмек көрсету үшін – кейіннен сала отырып жүзеге асырылады.</w:t>
      </w:r>
    </w:p>
    <w:bookmarkEnd w:id="169"/>
    <w:bookmarkStart w:name="z232" w:id="170"/>
    <w:p>
      <w:pPr>
        <w:spacing w:after="0"/>
        <w:ind w:left="0"/>
        <w:jc w:val="left"/>
      </w:pPr>
      <w:r>
        <w:rPr>
          <w:rFonts w:ascii="Times New Roman"/>
          <w:b/>
          <w:i w:val="false"/>
          <w:color w:val="000000"/>
        </w:rPr>
        <w:t xml:space="preserve"> 5-параграф.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теңгеріміне өтеусіз беру</w:t>
      </w:r>
    </w:p>
    <w:bookmarkEnd w:id="170"/>
    <w:bookmarkStart w:name="z233" w:id="171"/>
    <w:p>
      <w:pPr>
        <w:spacing w:after="0"/>
        <w:ind w:left="0"/>
        <w:jc w:val="both"/>
      </w:pPr>
      <w:r>
        <w:rPr>
          <w:rFonts w:ascii="Times New Roman"/>
          <w:b w:val="false"/>
          <w:i w:val="false"/>
          <w:color w:val="000000"/>
          <w:sz w:val="28"/>
        </w:rPr>
        <w:t>
      77.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теңгеріміне беру мемлекеттік мүлікті басқару жөніндегі уәкілетті органның шешімі бойынша алушы мемлекеттік органдармен және уәкілетті органмен келісу бойынша өтеусіз негізде жүзеге асырылады.</w:t>
      </w:r>
    </w:p>
    <w:bookmarkEnd w:id="171"/>
    <w:bookmarkStart w:name="z234" w:id="172"/>
    <w:p>
      <w:pPr>
        <w:spacing w:after="0"/>
        <w:ind w:left="0"/>
        <w:jc w:val="both"/>
      </w:pPr>
      <w:r>
        <w:rPr>
          <w:rFonts w:ascii="Times New Roman"/>
          <w:b w:val="false"/>
          <w:i w:val="false"/>
          <w:color w:val="000000"/>
          <w:sz w:val="28"/>
        </w:rPr>
        <w:t>
      78. Ведомство басқа мемлекеттік органдардың теңгеріміне беру үшін жаңартылатын материалдық құндылықтардың және номенклатура өзгерген кезде броньнан шығарылған материалдық құндылықтардың тізбесін (бұдан әрі – тізбе) өзінің интернет-ресурсында орналастырады және Қазақстан Республикасының орталық мемлекеттік және жергілікті атқарушы органдарына материалдық құндылықтардың өтеусіз берілетіні туралы ақпарат жіберіледі.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5" w:id="173"/>
    <w:p>
      <w:pPr>
        <w:spacing w:after="0"/>
        <w:ind w:left="0"/>
        <w:jc w:val="both"/>
      </w:pPr>
      <w:r>
        <w:rPr>
          <w:rFonts w:ascii="Times New Roman"/>
          <w:b w:val="false"/>
          <w:i w:val="false"/>
          <w:color w:val="000000"/>
          <w:sz w:val="28"/>
        </w:rPr>
        <w:t>
      79. Қазақстан Республикасының орталық мемлекеттік және жергілікті атқарушы органдары тізбе ведомствоның интернет-ресурсында орналастырылған күннен бастап 10 (он) жұмыс күнінен аспайтын мерзімде оны қарайды және ведомствоға жаңартылатын мемлекеттік материалдық резервтің материалдық құндылықтарын және номенклатура өзгерген кезде броньнан шығарылған материалдық құндылықтарды қабылдау туралы өтінім береді, онда атауы, саны, өлшем бірлігі, болжамды қабылдау күні туралы мәліметтер қамтылады.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6" w:id="174"/>
    <w:p>
      <w:pPr>
        <w:spacing w:after="0"/>
        <w:ind w:left="0"/>
        <w:jc w:val="both"/>
      </w:pPr>
      <w:r>
        <w:rPr>
          <w:rFonts w:ascii="Times New Roman"/>
          <w:b w:val="false"/>
          <w:i w:val="false"/>
          <w:color w:val="000000"/>
          <w:sz w:val="28"/>
        </w:rPr>
        <w:t>
      80. Ведомство өтінім түскен күннен бастап 10 (он) жұмыс күнінен аспайтын мерзімде мемлекеттік органдардың өтінімдерін қарайды және келіседі не себептерін көрсетіп, келісуден бас тартады.</w:t>
      </w:r>
    </w:p>
    <w:bookmarkEnd w:id="174"/>
    <w:p>
      <w:pPr>
        <w:spacing w:after="0"/>
        <w:ind w:left="0"/>
        <w:jc w:val="both"/>
      </w:pPr>
      <w:r>
        <w:rPr>
          <w:rFonts w:ascii="Times New Roman"/>
          <w:b w:val="false"/>
          <w:i w:val="false"/>
          <w:color w:val="000000"/>
          <w:sz w:val="28"/>
        </w:rPr>
        <w:t>
      Ведомство мемлекеттік материалдық резервтің жаңартылатын материалдық құндылықтарын және номенклатура өзгерген кезде броньнан шығарылған материалдық құндылықтарды алушы мемлекеттік органдардың өтінімдерін келіскен жағдайда өтінімдерді тиісті шешім қабылдау үшін мемлекеттік мүлікті басқару жөніндегі уәкілетті органға жібереді.</w:t>
      </w:r>
    </w:p>
    <w:p>
      <w:pPr>
        <w:spacing w:after="0"/>
        <w:ind w:left="0"/>
        <w:jc w:val="both"/>
      </w:pPr>
      <w:r>
        <w:rPr>
          <w:rFonts w:ascii="Times New Roman"/>
          <w:b w:val="false"/>
          <w:i w:val="false"/>
          <w:color w:val="000000"/>
          <w:sz w:val="28"/>
        </w:rPr>
        <w:t>
      Көлік шығыстары, оның ішінде материалдық құндылықтарды тиеу-түсіруге байланысты шығыстар алушы мемлекеттік органның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12.03.2025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175"/>
    <w:p>
      <w:pPr>
        <w:spacing w:after="0"/>
        <w:ind w:left="0"/>
        <w:jc w:val="both"/>
      </w:pPr>
      <w:r>
        <w:rPr>
          <w:rFonts w:ascii="Times New Roman"/>
          <w:b w:val="false"/>
          <w:i w:val="false"/>
          <w:color w:val="000000"/>
          <w:sz w:val="28"/>
        </w:rPr>
        <w:t>
      81. Мемлекеттік мүлік саласындағы уәкілетті орган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беру туралы шешім қабылдағаннан кейін ведомство уәкілетті орган бекіткен мемлекеттік материалдық резервтен материалдық құндылықтарды шығаруға немесе кәдеге жаратылған тауарларды өткізуге нарядтар беру тәртібіне және нысанына сәйкес материалдық құндылықтарды шығару туралы наряд береді.</w:t>
      </w:r>
    </w:p>
    <w:bookmarkEnd w:id="175"/>
    <w:bookmarkStart w:name="z238" w:id="176"/>
    <w:p>
      <w:pPr>
        <w:spacing w:after="0"/>
        <w:ind w:left="0"/>
        <w:jc w:val="both"/>
      </w:pPr>
      <w:r>
        <w:rPr>
          <w:rFonts w:ascii="Times New Roman"/>
          <w:b w:val="false"/>
          <w:i w:val="false"/>
          <w:color w:val="000000"/>
          <w:sz w:val="28"/>
        </w:rPr>
        <w:t>
      82. Басқа мемлекеттік органдардың теңгеріміне берілген мемлекеттік материалдық резервтің материалдық құндылықтарының құнын өтеу республикалық бюджетті қалыптастыру кезінде бюджет қаражаты есебінен жүзеге асырылады.</w:t>
      </w:r>
    </w:p>
    <w:bookmarkEnd w:id="176"/>
    <w:bookmarkStart w:name="z239" w:id="177"/>
    <w:p>
      <w:pPr>
        <w:spacing w:after="0"/>
        <w:ind w:left="0"/>
        <w:jc w:val="both"/>
      </w:pPr>
      <w:r>
        <w:rPr>
          <w:rFonts w:ascii="Times New Roman"/>
          <w:b w:val="false"/>
          <w:i w:val="false"/>
          <w:color w:val="000000"/>
          <w:sz w:val="28"/>
        </w:rPr>
        <w:t>
      83. Мемлекеттік материалдық резервтен өтеусіз алынған тауарларды сатып алу үшін бюджеттен қаражат бөлінген жағдайда, мемлекеттік органдар оларға материалдық құндылықтар теңгеріміне берілген кезден бастап күнтізбелік 10 (он) күннен аспайтын мерзімде берілген материалдық құндылықтардың құнын республикалық бюджетке қайтаруды қамтамасыз етеді.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(құпиялық белгісі)</w:t>
            </w:r>
            <w:r>
              <w:br/>
            </w:r>
            <w:r>
              <w:rPr>
                <w:rFonts w:ascii="Times New Roman"/>
                <w:b w:val="false"/>
                <w:i w:val="false"/>
                <w:color w:val="000000"/>
                <w:sz w:val="20"/>
              </w:rPr>
              <w:t>№___ дана</w:t>
            </w:r>
            <w:r>
              <w:br/>
            </w:r>
            <w:r>
              <w:rPr>
                <w:rFonts w:ascii="Times New Roman"/>
                <w:b w:val="false"/>
                <w:i w:val="false"/>
                <w:color w:val="000000"/>
                <w:sz w:val="20"/>
              </w:rPr>
              <w:t xml:space="preserve">М.О.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Сақтау пунктінің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қолы)</w:t>
            </w:r>
            <w:r>
              <w:br/>
            </w:r>
            <w:r>
              <w:rPr>
                <w:rFonts w:ascii="Times New Roman"/>
                <w:b w:val="false"/>
                <w:i w:val="false"/>
                <w:color w:val="000000"/>
                <w:sz w:val="20"/>
              </w:rPr>
              <w:t xml:space="preserve">20__ жылғы "___" ________ </w:t>
            </w:r>
          </w:p>
        </w:tc>
      </w:tr>
    </w:tbl>
    <w:bookmarkStart w:name="z241" w:id="178"/>
    <w:p>
      <w:pPr>
        <w:spacing w:after="0"/>
        <w:ind w:left="0"/>
        <w:jc w:val="left"/>
      </w:pPr>
      <w:r>
        <w:rPr>
          <w:rFonts w:ascii="Times New Roman"/>
          <w:b/>
          <w:i w:val="false"/>
          <w:color w:val="000000"/>
        </w:rPr>
        <w:t xml:space="preserve"> _____ жылдарға арналған жинақтауға және жаңартуға жататын материалдық құндылықтар бойынша мәліметтер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Жинақталу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Жинақталды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Жаңартуға жатады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мерзімінің өту күні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жеткізу көлемі номенклатураға сәйкес 100 %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Салуға жатады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Арнайы бөлім бастығы немесе жұмылдыру жұмыскері/материалдық құндылықтардың сақталуына жауапты тұлға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__________________</w:t>
            </w:r>
            <w:r>
              <w:br/>
            </w: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____</w:t>
            </w:r>
            <w:r>
              <w:br/>
            </w:r>
            <w:r>
              <w:rPr>
                <w:rFonts w:ascii="Times New Roman"/>
                <w:b w:val="false"/>
                <w:i w:val="false"/>
                <w:color w:val="000000"/>
                <w:sz w:val="20"/>
              </w:rPr>
              <w:t>№__бұйрығымен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79"/>
    <w:p>
      <w:pPr>
        <w:spacing w:after="0"/>
        <w:ind w:left="0"/>
        <w:jc w:val="left"/>
      </w:pPr>
      <w:r>
        <w:rPr>
          <w:rFonts w:ascii="Times New Roman"/>
          <w:b/>
          <w:i w:val="false"/>
          <w:color w:val="000000"/>
        </w:rPr>
        <w:t xml:space="preserve"> 20 ___ жылға арналған жұмылдыру резервінің материалдық құндылықтарымен операциялар жүргізу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Номенклатураға сәйкес материалдық құндылықтардың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жылдың басына нақты болуы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мерзімінің өту күні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тәртібімен шығару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үзілісі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 жоспарына сәйкес жеткізу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орындайтын немесе жұмылдыру тапсырысы алып тасталған мемлекеттік органның атауы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 бар сақтау пункттерінің және жұмылдыру тапсырысы алып тасталған ұйымдардың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материалдық құндылықтардың күтілетін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Номенклатураға сәйкес жинақтау көлемінің 100 </w:t>
            </w:r>
            <w:r>
              <w:rPr>
                <w:rFonts w:ascii="Times New Roman"/>
                <w:b/>
                <w:i w:val="false"/>
                <w:color w:val="000000"/>
                <w:sz w:val="20"/>
              </w:rPr>
              <w:t>%-ға</w:t>
            </w:r>
            <w:r>
              <w:rPr>
                <w:rFonts w:ascii="Times New Roman"/>
                <w:b/>
                <w:i w:val="false"/>
                <w:color w:val="000000"/>
                <w:sz w:val="20"/>
              </w:rPr>
              <w:t xml:space="preserve"> дейін жетіспеуі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өзгерген жағдайда броннан шығару тәртібімен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тауарларды өткізу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мен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мен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орындайтын немесе жұмылдыру тапсырысы алып тасталған мемлекеттік органның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 бар сақтау пункттерінің және жұмылдыру тапсырысы алып тасталған ұйымдардың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w:t>
            </w:r>
            <w:r>
              <w:br/>
            </w:r>
            <w:r>
              <w:rPr>
                <w:rFonts w:ascii="Times New Roman"/>
                <w:b w:val="false"/>
                <w:i w:val="false"/>
                <w:color w:val="000000"/>
                <w:sz w:val="20"/>
              </w:rPr>
              <w:t>№__бұйрығымен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80"/>
    <w:p>
      <w:pPr>
        <w:spacing w:after="0"/>
        <w:ind w:left="0"/>
        <w:jc w:val="left"/>
      </w:pPr>
      <w:r>
        <w:rPr>
          <w:rFonts w:ascii="Times New Roman"/>
          <w:b/>
          <w:i w:val="false"/>
          <w:color w:val="000000"/>
        </w:rPr>
        <w:t xml:space="preserve"> 20 ___ жылға арналған мемлекеттік резервтің материалдық құндылықтарымен операциялар жүргізу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филиалдары немесе сақтау пункттері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басындағы материалдық құндылықтардың болуы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Жылына ______ операция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соңында материалдық құндылықтардың күтілетін болуы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тауарларды өткізу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тәртібімен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Броньнан шығару тәртібімен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 жоспарына сәйкес жеткізу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тауарлардың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181"/>
    <w:p>
      <w:pPr>
        <w:spacing w:after="0"/>
        <w:ind w:left="0"/>
        <w:jc w:val="left"/>
      </w:pPr>
      <w:r>
        <w:rPr>
          <w:rFonts w:ascii="Times New Roman"/>
          <w:b/>
          <w:i w:val="false"/>
          <w:color w:val="000000"/>
        </w:rPr>
        <w:t xml:space="preserve"> Сақтау пункттерінің тізбесіне енгізу үшін заңды тұлғаларды қарау хаттамасы № _____  20__ жылғы "__" _______</w:t>
      </w:r>
    </w:p>
    <w:bookmarkEnd w:id="181"/>
    <w:p>
      <w:pPr>
        <w:spacing w:after="0"/>
        <w:ind w:left="0"/>
        <w:jc w:val="both"/>
      </w:pPr>
      <w:r>
        <w:rPr>
          <w:rFonts w:ascii="Times New Roman"/>
          <w:b w:val="false"/>
          <w:i w:val="false"/>
          <w:color w:val="000000"/>
          <w:sz w:val="28"/>
        </w:rPr>
        <w:t>
      Мынадай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құрамда 20__ жылғы "__" _______ № бұйрықпен құрылған комиссия:</w:t>
      </w:r>
    </w:p>
    <w:p>
      <w:pPr>
        <w:spacing w:after="0"/>
        <w:ind w:left="0"/>
        <w:jc w:val="both"/>
      </w:pPr>
      <w:r>
        <w:rPr>
          <w:rFonts w:ascii="Times New Roman"/>
          <w:b w:val="false"/>
          <w:i w:val="false"/>
          <w:color w:val="000000"/>
          <w:sz w:val="28"/>
        </w:rPr>
        <w:t xml:space="preserve">
      заңды тұлғалардың қойма үй-жайларының Мемлекеттік материалдық резервтің материалдық құндылықтарымен операция жүргізу қағидаларының </w:t>
      </w:r>
      <w:r>
        <w:rPr>
          <w:rFonts w:ascii="Times New Roman"/>
          <w:b w:val="false"/>
          <w:i w:val="false"/>
          <w:color w:val="000000"/>
          <w:sz w:val="28"/>
        </w:rPr>
        <w:t xml:space="preserve">26-тармағында </w:t>
      </w:r>
      <w:r>
        <w:rPr>
          <w:rFonts w:ascii="Times New Roman"/>
          <w:b w:val="false"/>
          <w:i w:val="false"/>
          <w:color w:val="000000"/>
          <w:sz w:val="28"/>
        </w:rPr>
        <w:t xml:space="preserve"> анықталған өлшемдерге сәйкестігін қарауды және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қарауды жүзеге асырды.</w:t>
      </w:r>
    </w:p>
    <w:p>
      <w:pPr>
        <w:spacing w:after="0"/>
        <w:ind w:left="0"/>
        <w:jc w:val="both"/>
      </w:pPr>
      <w:r>
        <w:rPr>
          <w:rFonts w:ascii="Times New Roman"/>
          <w:b w:val="false"/>
          <w:i w:val="false"/>
          <w:color w:val="000000"/>
          <w:sz w:val="28"/>
        </w:rPr>
        <w:t>
      Заңды тұлғалардың қойма үй-жайларын қарау және құжаттарды қарау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тұлғалардың атауы және БСН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орналасқан жері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Борышкерлердің бірыңғай тізілімінде болу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алуға жосықсыз қатысушылардың тізілімінде болу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банкроттық не тарату сатысында болу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Әділет органдарында және "Азаматтарға арналған үкімет" мемлекеттік корпорациясында мемлекеттік тіркеу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қызметіне шетелдік қатысу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 сақтау номенклатурасы мен көлемі бойынша қандай тауарлар айналымда болады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үшін қажетті көлемде материалдық құндылықтарды орналастыруға арналған объектілердің (қоймалар, резервуарлар, ангарлар, қалқалар)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 сақтауға арналған объектілердің өнеркәсіптік, өрт және экологиялық қауіпсіздік талаптарына, сондай-ақ санитариялық-техникалық шарттарға сәйкестігі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Қауіпсіздік жүйелерінің (күзет, бақылау-өткізу пункті, дабыл сигнализациясы, бейнебақылау) және кірме көлік жолдарының (автомобиль, темір жол)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Жанар-жағар май материалдарын сақтауға арналған объектілерде ілеспе техникалық жабдықтың (төгу-құю эстакадалары, қажетті өнімділігі бар сорғы станциясы, мұқият және шала тазалау сүзгісі) болуы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bl>
    <w:p>
      <w:pPr>
        <w:spacing w:after="0"/>
        <w:ind w:left="0"/>
        <w:jc w:val="both"/>
      </w:pPr>
      <w:r>
        <w:rPr>
          <w:rFonts w:ascii="Times New Roman"/>
          <w:b w:val="false"/>
          <w:i w:val="false"/>
          <w:color w:val="000000"/>
          <w:sz w:val="28"/>
        </w:rPr>
        <w:t>
      Ескертпе: хаттамаға растайтын құжаттар қоса беріледі.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жөнелтіледі</w:t>
      </w:r>
    </w:p>
    <w:p>
      <w:pPr>
        <w:spacing w:after="0"/>
        <w:ind w:left="0"/>
        <w:jc w:val="both"/>
      </w:pPr>
      <w:r>
        <w:rPr>
          <w:rFonts w:ascii="Times New Roman"/>
          <w:b w:val="false"/>
          <w:i w:val="false"/>
          <w:color w:val="000000"/>
          <w:sz w:val="28"/>
        </w:rPr>
        <w:t>
                                (алушының атауы және мекенжайы)</w:t>
      </w:r>
    </w:p>
    <w:p>
      <w:pPr>
        <w:spacing w:after="0"/>
        <w:ind w:left="0"/>
        <w:jc w:val="both"/>
      </w:pPr>
      <w:r>
        <w:rPr>
          <w:rFonts w:ascii="Times New Roman"/>
          <w:b w:val="false"/>
          <w:i w:val="false"/>
          <w:color w:val="000000"/>
          <w:sz w:val="28"/>
        </w:rPr>
        <w:t>
      Сақтау пункті 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Министрлік (ведомство) _______________________________________________</w:t>
      </w:r>
    </w:p>
    <w:p>
      <w:pPr>
        <w:spacing w:after="0"/>
        <w:ind w:left="0"/>
        <w:jc w:val="both"/>
      </w:pPr>
      <w:r>
        <w:rPr>
          <w:rFonts w:ascii="Times New Roman"/>
          <w:b w:val="false"/>
          <w:i w:val="false"/>
          <w:color w:val="000000"/>
          <w:sz w:val="28"/>
        </w:rPr>
        <w:t>
      Сақтау пунктінің мекенжайы ___________________________________________</w:t>
      </w:r>
    </w:p>
    <w:p>
      <w:pPr>
        <w:spacing w:after="0"/>
        <w:ind w:left="0"/>
        <w:jc w:val="left"/>
      </w:pPr>
      <w:r>
        <w:rPr>
          <w:rFonts w:ascii="Times New Roman"/>
          <w:b/>
          <w:i w:val="false"/>
          <w:color w:val="000000"/>
        </w:rPr>
        <w:t xml:space="preserve"> _____ жылдарға арналған материалдық құндылықтарды сақтау шығындарының есеп-қисабы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есеп-қисабы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мәселелері бойынша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аванстық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алаңдар мен үй-жайларда коммуналдық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шот фактура, төлем тапсырмасы (жекелеген өлшеу аспаптары болмаған жағдайда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үй-жайларды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тасылмалдау кезіндегі көлік шығыстарына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көрсетілген қызметтер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етуге қажетті өзге де тауарларды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қабылдау-тапсыру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 үшін қажетті өзге де ағымдағы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көрсетілген қызметтер актісі, шот фактура, төлем тапсырмасы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Сақтау пунктінің басшысы 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w:t>
      </w:r>
    </w:p>
    <w:p>
      <w:pPr>
        <w:spacing w:after="0"/>
        <w:ind w:left="0"/>
        <w:jc w:val="both"/>
      </w:pPr>
      <w:r>
        <w:rPr>
          <w:rFonts w:ascii="Times New Roman"/>
          <w:b w:val="false"/>
          <w:i w:val="false"/>
          <w:color w:val="000000"/>
          <w:sz w:val="28"/>
        </w:rPr>
        <w:t>
      Арнайы бөлім бастығы немесе жұмылдыру жұмыскері/материалдық  құндылықтардың сақталуына жауапты тұлға 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860 қаулысына</w:t>
            </w:r>
            <w:r>
              <w:br/>
            </w:r>
            <w:r>
              <w:rPr>
                <w:rFonts w:ascii="Times New Roman"/>
                <w:b w:val="false"/>
                <w:i w:val="false"/>
                <w:color w:val="000000"/>
                <w:sz w:val="20"/>
              </w:rPr>
              <w:t>қосымша</w:t>
            </w:r>
          </w:p>
        </w:tc>
      </w:tr>
    </w:tbl>
    <w:bookmarkStart w:name="z62" w:id="18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82"/>
    <w:bookmarkStart w:name="z63" w:id="183"/>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 237 </w:t>
      </w:r>
      <w:r>
        <w:rPr>
          <w:rFonts w:ascii="Times New Roman"/>
          <w:b w:val="false"/>
          <w:i w:val="false"/>
          <w:color w:val="000000"/>
          <w:sz w:val="28"/>
        </w:rPr>
        <w:t>қаулысы</w:t>
      </w:r>
      <w:r>
        <w:rPr>
          <w:rFonts w:ascii="Times New Roman"/>
          <w:b w:val="false"/>
          <w:i w:val="false"/>
          <w:color w:val="000000"/>
          <w:sz w:val="28"/>
        </w:rPr>
        <w:t>.</w:t>
      </w:r>
    </w:p>
    <w:bookmarkEnd w:id="183"/>
    <w:bookmarkStart w:name="z64" w:id="184"/>
    <w:p>
      <w:pPr>
        <w:spacing w:after="0"/>
        <w:ind w:left="0"/>
        <w:jc w:val="both"/>
      </w:pPr>
      <w:r>
        <w:rPr>
          <w:rFonts w:ascii="Times New Roman"/>
          <w:b w:val="false"/>
          <w:i w:val="false"/>
          <w:color w:val="000000"/>
          <w:sz w:val="28"/>
        </w:rPr>
        <w:t xml:space="preserve">
      2. "Тұтыну нарығындағы бағаны тұрақтандырудың жекелеген мәселелері" туралы Қазақстан Республикасы Үкіметінің 2008 жылғы 15 қаңтардағы № 17 қаулысының </w:t>
      </w:r>
      <w:r>
        <w:rPr>
          <w:rFonts w:ascii="Times New Roman"/>
          <w:b w:val="false"/>
          <w:i w:val="false"/>
          <w:color w:val="000000"/>
          <w:sz w:val="28"/>
        </w:rPr>
        <w:t>3-тармағы</w:t>
      </w:r>
      <w:r>
        <w:rPr>
          <w:rFonts w:ascii="Times New Roman"/>
          <w:b w:val="false"/>
          <w:i w:val="false"/>
          <w:color w:val="000000"/>
          <w:sz w:val="28"/>
        </w:rPr>
        <w:t>.</w:t>
      </w:r>
    </w:p>
    <w:bookmarkEnd w:id="184"/>
    <w:bookmarkStart w:name="z65" w:id="185"/>
    <w:p>
      <w:pPr>
        <w:spacing w:after="0"/>
        <w:ind w:left="0"/>
        <w:jc w:val="both"/>
      </w:pPr>
      <w:r>
        <w:rPr>
          <w:rFonts w:ascii="Times New Roman"/>
          <w:b w:val="false"/>
          <w:i w:val="false"/>
          <w:color w:val="000000"/>
          <w:sz w:val="28"/>
        </w:rPr>
        <w:t xml:space="preserve">
      3. "Қазақстан Республикасы Үкіметінің 2002 жылғы 21 ақпандағы № 237 қаулысына толықтырулар мен өзгертулер енгізу туралы" Қазақстан Республикасы Үкіметінің 2008 жылғы 23 қаңтардағы № 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 25-құжат).</w:t>
      </w:r>
    </w:p>
    <w:bookmarkEnd w:id="185"/>
    <w:bookmarkStart w:name="z66" w:id="186"/>
    <w:p>
      <w:pPr>
        <w:spacing w:after="0"/>
        <w:ind w:left="0"/>
        <w:jc w:val="both"/>
      </w:pPr>
      <w:r>
        <w:rPr>
          <w:rFonts w:ascii="Times New Roman"/>
          <w:b w:val="false"/>
          <w:i w:val="false"/>
          <w:color w:val="000000"/>
          <w:sz w:val="28"/>
        </w:rPr>
        <w:t xml:space="preserve">
      4. "Қазақстан Республикасы Үкіметінің 2002 жылғы 21 ақпандағы № 237 және 2010 жылғы 24 сәуірдегі № 348 қаулыларына өзгерістер мен толықтырулар енгізу туралы" Қазақстан Республикасы Үкіметінің 2010 жылғы 29 сәуірдегі № 368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86"/>
    <w:bookmarkStart w:name="z67" w:id="187"/>
    <w:p>
      <w:pPr>
        <w:spacing w:after="0"/>
        <w:ind w:left="0"/>
        <w:jc w:val="both"/>
      </w:pPr>
      <w:r>
        <w:rPr>
          <w:rFonts w:ascii="Times New Roman"/>
          <w:b w:val="false"/>
          <w:i w:val="false"/>
          <w:color w:val="000000"/>
          <w:sz w:val="28"/>
        </w:rPr>
        <w:t xml:space="preserve">
      5. "Қазақстан Республикасы Үкіметінің кейбір шешімдеріне толықтырулар мен өзгерістер енгізу туралы" Қазақстан Республикасы Үкіметінің 2010 жылғы 11 қазандағы № 1050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