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a5a4" w14:textId="6eda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қорғау саласындағы уәкілетті органның жедел резервінің материалдық құндылықтарының номенклатурасы мен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шілдедегі № 856 қаулысы. Күші жойылды - Қазақстан Республикасы Үкіметінің 2022 жылғы 16 наурыздағы № 131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16.03.2022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2014 жылғы 11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59) тармақшасын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қорғау саласындағы уәкілетті органның жедел резервінің материалдық құндылықтарының </w:t>
      </w:r>
      <w:r>
        <w:rPr>
          <w:rFonts w:ascii="Times New Roman"/>
          <w:b w:val="false"/>
          <w:i w:val="false"/>
          <w:color w:val="000000"/>
          <w:sz w:val="28"/>
        </w:rPr>
        <w:t>номенклатурасы мен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саласындағы уәкілетті органның жедел</w:t>
      </w:r>
      <w:r>
        <w:br/>
      </w:r>
      <w:r>
        <w:rPr>
          <w:rFonts w:ascii="Times New Roman"/>
          <w:b/>
          <w:i w:val="false"/>
          <w:color w:val="000000"/>
        </w:rPr>
        <w:t>резервінің материалдық құндылықтарының номенклатурасы мен</w:t>
      </w:r>
      <w:r>
        <w:br/>
      </w:r>
      <w:r>
        <w:rPr>
          <w:rFonts w:ascii="Times New Roman"/>
          <w:b/>
          <w:i w:val="false"/>
          <w:color w:val="000000"/>
        </w:rPr>
        <w:t>көлемі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Номенклатурасы мен көлемге өзгеріс енгізілді - ҚР Үкіметінің 21.06.2016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автомобиль техникасы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Контейнермен жүк тіркемесі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Тіркемелі цистерна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Отынқұйғыш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Ассенизациялы машина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Дезинфекциялаушы су себезгісі бар 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"Таза-су"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Далалық асхана автомобилі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Шатырлар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40-орындық пневмомодульдер (шатырлар)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жүн көрпе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 матрацтары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Ерлердің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іш киімі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заттар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жуғыш (20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Биодәретхана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Дәретхана (10 орынға)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жууға, кептіруге және ас үйге арналған мүлік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ас үйлері (25 адамға арналған)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ыдыстар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Шелек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арналған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литрлік алюминий шағын бактары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литрлік плиткалы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литрлік плиткалы шағын бактар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табақ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табақ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Саптыаяқ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Құюға арналған қасық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ішетін қасық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литрлік ожау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литрлік 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литрлік дала термосы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литрлік 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литрлік термос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литрлік шәйнек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литрлік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литрлік саптыаяқ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Жиһаз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(жинамалы төсек)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Кереует жанындағы тумбочка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 шкафы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орындық жиналмалы үстел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орындық бар жиналмалы отырған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Төсеуге арналған кесінделген тақтайша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метрлік ағаш бағандары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мүлкі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пеш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Коммутациялық қондырғысы бар электрлі агрегат 125 киловатт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Электробензоагрегат (10-12 киловатт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Қоршайтын таспа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Қоршауға арналған тіреу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Сүймен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кәбілі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3-фазалы қуат кәбілі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2-фазалы қуат кәбілі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10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25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 орауыш 50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патроны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розеткасы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ажыратқыш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шам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Парафинді шырақтар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Дезинфекциялаушы заттар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Прожекторлар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қалқандары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үшін кеңсе тауарлары және ұйымдастыру техникасы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Жанар-жағармай материалдары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заттар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Жүрек-қантамырлық, спазмолитикалық және гипотензиялық дәрілік заттар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ампула,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және жергілікті анестетиктер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Гормоналдық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Антисептикалық құралдар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Антигистаминді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Психотроптық препараттар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фармакотерапиялық топтардың препараттары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Антибиотиктер, сульфаниламидтер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Плазмаалмастырғыш, тұзды, инфузиондық ерітінділер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шприцтері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пайдаланылатын Жане шприцтері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Бетперде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Латексті стерильді қолғаптар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Лейкопластырь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Инфузияға арналған жүйе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Өткір аспаптарды жинауға арналған ыдыс-контейнер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Медициналық қалдықтарды жинауға арналған қаптар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Ескерту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тасталды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21.06.2016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алғашқы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жарияланған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күнтізбелік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қолданысқа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енгізіледі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қаулысымен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