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30f8" w14:textId="3873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Сербия Республикасына ресми iзгiлiк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шілдедегі № 850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Сербия Республикасындағы жағымсыз табиғи құбылыстар салдарынан болған әлеуметтiк-экономикалық ахуалға байланысты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Сербия Республикасына ресми iзгiлiк көмек көрсету үшiн мемлекеттік материалдық резервтен материалдық құндылықтар броньнан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ізгілік жүкті Сербия Республикасына межелі пунктіне дейін тасымалдау және жеткізу үшін жылжымалы құрамды уақтылы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жағдайлар, Қаржы, Көлік және коммуникация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iстер министрлiгi ресми iзгiлiк көмектi алушыны айқындасын және оны көрсету жөнiндегi шараларды үйлестiрудi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850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Сербия Республикасына ресми ізгілік көмек көрсету үшін</w:t>
      </w:r>
      <w:r>
        <w:br/>
      </w:r>
      <w:r>
        <w:rPr>
          <w:rFonts w:ascii="Times New Roman"/>
          <w:b/>
          <w:i w:val="false"/>
          <w:color w:val="000000"/>
        </w:rPr>
        <w:t>
шығарылатын материалдық құндылықтардың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614"/>
        <w:gridCol w:w="2673"/>
        <w:gridCol w:w="4067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арналған ыдыс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Жиналмалы металл төсегі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4-орынды жазғы палаткалар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Ақжайма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Жастық тысы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Асханалық шәйнек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