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f15a" w14:textId="315f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келісімді іске асыру туралы" Қазақстан Республикасы Үкіметінің 2002 жылғы 21 желтоқсандағы № 1337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Үкіметініің 2014 жылғы 29 шілдедегі № 840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келісімді іске асыру туралы» Қазақстан Республикасы Үкіметінің 2002 жылғы 21 желтоқсандағы № 1337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«1. Қазақстан Республикасы Премьер-Министрінің орынбасары – Қазақстан Республикасының Қаржы министрі Бақыт Тұрлыханұлы Сұлтановқа Бiрлескен экономикалық зерттеулер бағдарламасы шеңберiнде Жыл сайынғы техникалық ынтымақтастық бағдарламалары мен әкiмшiлiк қаржы сметаларын Қазақстан Республикасы Үкiметiнiң атынан бекiтуге өкiлеттiк берiлсiн.».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