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034c" w14:textId="2a7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шілдедегі № 823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01.01.2014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– 2016 жылдарға арналған республикалық бюджет туралы» Қазақстан Республикасының Заңын іске асыру туралы» Қазақстан Республикасы Үкіметінің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деген 7-функционалдық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 «Қазақстан Республикасы Өңірлік даму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033 «Облыстық бюджеттерге, Астана және Алматы қалаларының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жолдағы «3338089» деген сандар «3543711»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облысы» деген жолдағы «2144117» деген сандар «2328643»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жолдағы «1493255» деген сандар «1826271»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«Өзгелер» деген жолдағы «723164» деген сандар «0»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