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5015" w14:textId="dc05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21 шілдедегі № 806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меншіктен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кәсіпорнының теңгерімінен жалпы алаңы 2597,2 шаршы метр, Солтүстік Қазақстан облысы, Петропавл қаласы, Пионер көшесі, № 34 үй мекенжайында орналасқан қоймасы бар ғимарат заңнамада белгіленген тәртіппен Солтүстік Қазақстан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Солтүстік Қазақстан облысының әкімдігімен және Қазақстан Республикасы Білім және ғылым министрлігімен бірлесіп,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қабылдау-тапсыру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Реcпубликасының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