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b1ae" w14:textId="fa6b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айналымға арналған тауардың шығу тегі туралы сертификатты беруге уәкілетті органды (ұйымды)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шілдедегі № 793 қаулысы. Күші жойылды - Қазақстан Республикасы Үкіметінің 2018 жылғы 7 қыркүйектегі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07.09.2018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Ескерту. Тақырып жаңа редакцияда - ҚР Үкіметінің 10.08.2015</w:t>
      </w:r>
      <w:r>
        <w:rPr>
          <w:rFonts w:ascii="Times New Roman"/>
          <w:b w:val="false"/>
          <w:i w:val="false"/>
          <w:color w:val="ff0000"/>
          <w:sz w:val="28"/>
        </w:rPr>
        <w:t xml:space="preserve"> № 627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12.07.2014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Республикасының Заңы 6-бабының </w:t>
      </w:r>
      <w:r>
        <w:rPr>
          <w:rFonts w:ascii="Times New Roman"/>
          <w:b w:val="false"/>
          <w:i w:val="false"/>
          <w:color w:val="000000"/>
          <w:sz w:val="28"/>
        </w:rPr>
        <w:t xml:space="preserve"> 12) тармақшасына</w:t>
      </w:r>
      <w:r>
        <w:rPr>
          <w:rFonts w:ascii="Times New Roman"/>
          <w:b w:val="false"/>
          <w:i w:val="false"/>
          <w:color w:val="000000"/>
          <w:sz w:val="28"/>
        </w:rPr>
        <w:t xml:space="preserve">, "Қазақстан Республикасының Ұлттық кәсіпкерлер палатасы туралы" 2013 жылғы 4 шілдедегі Қазақстан Республикасының Заңы </w:t>
      </w:r>
      <w:r>
        <w:rPr>
          <w:rFonts w:ascii="Times New Roman"/>
          <w:b w:val="false"/>
          <w:i w:val="false"/>
          <w:color w:val="000000"/>
          <w:sz w:val="28"/>
        </w:rPr>
        <w:t xml:space="preserve"> 14-бабының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10.08.2015 </w:t>
      </w:r>
      <w:r>
        <w:rPr>
          <w:rFonts w:ascii="Times New Roman"/>
          <w:b w:val="false"/>
          <w:i w:val="false"/>
          <w:color w:val="000000"/>
          <w:sz w:val="28"/>
        </w:rPr>
        <w:t xml:space="preserve"> № 627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Республикасының Ұлттық кәсіпкерлер палатасы ішкі айналымға арналған тауардың шығу тегі туралы сертификатты беруге уәкілетті орган болып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10.08.2015 </w:t>
      </w:r>
      <w:r>
        <w:rPr>
          <w:rFonts w:ascii="Times New Roman"/>
          <w:b w:val="false"/>
          <w:i w:val="false"/>
          <w:color w:val="000000"/>
          <w:sz w:val="28"/>
        </w:rPr>
        <w:t xml:space="preserve"> № 627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4. Осы қаулы 2014 жылғы 12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16 шілдедегі</w:t>
            </w:r>
            <w:r>
              <w:br/>
            </w:r>
            <w:r>
              <w:rPr>
                <w:rFonts w:ascii="Times New Roman"/>
                <w:b w:val="false"/>
                <w:i w:val="false"/>
                <w:color w:val="000000"/>
                <w:sz w:val="20"/>
              </w:rPr>
              <w:t>№ 793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Тауардың шығарылған елін айқындау, тауардың шығу тегі туралы сертификатты ресімдеу, куәландыру және беру қағидалары</w:t>
      </w:r>
    </w:p>
    <w:bookmarkEnd w:id="4"/>
    <w:p>
      <w:pPr>
        <w:spacing w:after="0"/>
        <w:ind w:left="0"/>
        <w:jc w:val="both"/>
      </w:pPr>
      <w:r>
        <w:rPr>
          <w:rFonts w:ascii="Times New Roman"/>
          <w:b w:val="false"/>
          <w:i w:val="false"/>
          <w:color w:val="ff0000"/>
          <w:sz w:val="28"/>
        </w:rPr>
        <w:t xml:space="preserve">
      Ескерту. Қағидалар алып тасталды - ҚР Үкіметінің 10.08.2015 </w:t>
      </w:r>
      <w:r>
        <w:rPr>
          <w:rFonts w:ascii="Times New Roman"/>
          <w:b w:val="false"/>
          <w:i w:val="false"/>
          <w:color w:val="ff0000"/>
          <w:sz w:val="28"/>
        </w:rPr>
        <w:t xml:space="preserve"> № 627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16 шілдедегі</w:t>
            </w:r>
            <w:r>
              <w:br/>
            </w:r>
            <w:r>
              <w:rPr>
                <w:rFonts w:ascii="Times New Roman"/>
                <w:b w:val="false"/>
                <w:i w:val="false"/>
                <w:color w:val="000000"/>
                <w:sz w:val="20"/>
              </w:rPr>
              <w:t>№ 793 қаулысына</w:t>
            </w:r>
            <w:r>
              <w:br/>
            </w:r>
            <w:r>
              <w:rPr>
                <w:rFonts w:ascii="Times New Roman"/>
                <w:b w:val="false"/>
                <w:i w:val="false"/>
                <w:color w:val="000000"/>
                <w:sz w:val="20"/>
              </w:rPr>
              <w:t>қосымша</w:t>
            </w:r>
          </w:p>
        </w:tc>
      </w:tr>
    </w:tbl>
    <w:bookmarkStart w:name="z125" w:id="5"/>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кейбір шешімдерінің</w:t>
      </w:r>
      <w:r>
        <w:br/>
      </w:r>
      <w:r>
        <w:rPr>
          <w:rFonts w:ascii="Times New Roman"/>
          <w:b/>
          <w:i w:val="false"/>
          <w:color w:val="000000"/>
        </w:rPr>
        <w:t>тізбесі</w:t>
      </w:r>
    </w:p>
    <w:bookmarkEnd w:id="5"/>
    <w:bookmarkStart w:name="z124" w:id="6"/>
    <w:p>
      <w:pPr>
        <w:spacing w:after="0"/>
        <w:ind w:left="0"/>
        <w:jc w:val="both"/>
      </w:pPr>
      <w:r>
        <w:rPr>
          <w:rFonts w:ascii="Times New Roman"/>
          <w:b w:val="false"/>
          <w:i w:val="false"/>
          <w:color w:val="000000"/>
          <w:sz w:val="28"/>
        </w:rPr>
        <w:t xml:space="preserve">
      1. "Тауардың шығарылған елін айқындау, тауардың шығу тегі туралы сараптама актісін жасау және беру, тауардың шығу тегі туралы сертификаты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2009 ж., № 44, 423-құжат).</w:t>
      </w:r>
    </w:p>
    <w:bookmarkEnd w:id="6"/>
    <w:bookmarkStart w:name="z126" w:id="7"/>
    <w:p>
      <w:pPr>
        <w:spacing w:after="0"/>
        <w:ind w:left="0"/>
        <w:jc w:val="both"/>
      </w:pPr>
      <w:r>
        <w:rPr>
          <w:rFonts w:ascii="Times New Roman"/>
          <w:b w:val="false"/>
          <w:i w:val="false"/>
          <w:color w:val="000000"/>
          <w:sz w:val="28"/>
        </w:rPr>
        <w:t xml:space="preserve">
      2. "Қазақстан Республикасы Үкіметінің 2009 жылғы 22 қазандағы № 1647 қаулысына толықтырулар мен өзгерістер енгізу және Қазақстан Республикасы Үкіметінің кейбір шешімдерінің күші жойылды деп тану туралы" Қазақстан Республикасы Үкіметінің 2010 жылғы 30 маусымдағы № 674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2010 ж., № 40, 361-құжат).</w:t>
      </w:r>
    </w:p>
    <w:bookmarkEnd w:id="7"/>
    <w:bookmarkStart w:name="z127" w:id="8"/>
    <w:p>
      <w:pPr>
        <w:spacing w:after="0"/>
        <w:ind w:left="0"/>
        <w:jc w:val="both"/>
      </w:pPr>
      <w:r>
        <w:rPr>
          <w:rFonts w:ascii="Times New Roman"/>
          <w:b w:val="false"/>
          <w:i w:val="false"/>
          <w:color w:val="000000"/>
          <w:sz w:val="28"/>
        </w:rPr>
        <w:t xml:space="preserve">
      3. "Тауар шығарылған елді анықтау, тауардың шығу тегі туралы сараптама актісін жасау және беру әрі тауардың шығу тегі туралы сертификаты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 енгізу туралы" Қазақстан Республикасы Үкіметінің 2011 жылғы 8 желтоқсандағы № 1497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2012 ж., № 7, 137-құжат).</w:t>
      </w:r>
    </w:p>
    <w:bookmarkEnd w:id="8"/>
    <w:bookmarkStart w:name="z128" w:id="9"/>
    <w:p>
      <w:pPr>
        <w:spacing w:after="0"/>
        <w:ind w:left="0"/>
        <w:jc w:val="both"/>
      </w:pPr>
      <w:r>
        <w:rPr>
          <w:rFonts w:ascii="Times New Roman"/>
          <w:b w:val="false"/>
          <w:i w:val="false"/>
          <w:color w:val="000000"/>
          <w:sz w:val="28"/>
        </w:rPr>
        <w:t xml:space="preserve">
      4. "Ішкі айналымға арналған тауардың шығу тегі туралы сертификаты беруге уәкілетті органды (ұйымды) айқындау және Қазақстан Республикасы Үкіметінің кейбір шешімдеріне өзгерістер енгізу туралы" Қазақстан Республикасы Үкіметінің 2011 жылғы 29 желтоқсандағы № 1633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2012 ж., № 11, 219-құжат).</w:t>
      </w:r>
    </w:p>
    <w:bookmarkEnd w:id="9"/>
    <w:bookmarkStart w:name="z129" w:id="10"/>
    <w:p>
      <w:pPr>
        <w:spacing w:after="0"/>
        <w:ind w:left="0"/>
        <w:jc w:val="both"/>
      </w:pPr>
      <w:r>
        <w:rPr>
          <w:rFonts w:ascii="Times New Roman"/>
          <w:b w:val="false"/>
          <w:i w:val="false"/>
          <w:color w:val="000000"/>
          <w:sz w:val="28"/>
        </w:rPr>
        <w:t xml:space="preserve">
      5. "Тауар шығарылған елді анықтау, тауардың шығу тегі туралы сараптама актісін жасау және беру әрі тауардың шығу тегі туралы сертификаты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 Қазақстан Республикасы Үкіметінің 2012 жылғы 18 қаңтардағы № 97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2012 ж., № 26, 355-құжат).</w:t>
      </w:r>
    </w:p>
    <w:bookmarkEnd w:id="10"/>
    <w:bookmarkStart w:name="z130" w:id="11"/>
    <w:p>
      <w:pPr>
        <w:spacing w:after="0"/>
        <w:ind w:left="0"/>
        <w:jc w:val="both"/>
      </w:pPr>
      <w:r>
        <w:rPr>
          <w:rFonts w:ascii="Times New Roman"/>
          <w:b w:val="false"/>
          <w:i w:val="false"/>
          <w:color w:val="000000"/>
          <w:sz w:val="28"/>
        </w:rPr>
        <w:t xml:space="preserve">
      6. "Тауар шығарылған елді анықтау, тауардың шығу тегі туралы сараптама актісін жасау және беру әрі тауардың шығу тегі туралы сертификаты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 Қазақстан Республикасы Үкіметінің 2012 жылғы 26 маусымдағы № 843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2012 ж., № 58, 805-құжат).</w:t>
      </w:r>
    </w:p>
    <w:bookmarkEnd w:id="11"/>
    <w:bookmarkStart w:name="z131" w:id="12"/>
    <w:p>
      <w:pPr>
        <w:spacing w:after="0"/>
        <w:ind w:left="0"/>
        <w:jc w:val="both"/>
      </w:pPr>
      <w:r>
        <w:rPr>
          <w:rFonts w:ascii="Times New Roman"/>
          <w:b w:val="false"/>
          <w:i w:val="false"/>
          <w:color w:val="000000"/>
          <w:sz w:val="28"/>
        </w:rPr>
        <w:t xml:space="preserve">
      7. "Тауар шығарылған елді анықтау, тауардың шығу тегі туралы сараптама актісін жасау және беру әрі тауардың шығу тегі туралы сертификаты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 Қазақстан Республикасы Үкіметінің 2013 жылғы 28 ақпандағы № 201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2013 ж., № 18, 314-құжат).</w:t>
      </w:r>
    </w:p>
    <w:bookmarkEnd w:id="12"/>
    <w:bookmarkStart w:name="z132" w:id="13"/>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енгізу туралы" Қазақстан Республикасы Үкіметінің 2013 жылғы 10 шілдедегі № 706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 xml:space="preserve"> 1-тармағы</w:t>
      </w:r>
      <w:r>
        <w:rPr>
          <w:rFonts w:ascii="Times New Roman"/>
          <w:b w:val="false"/>
          <w:i w:val="false"/>
          <w:color w:val="000000"/>
          <w:sz w:val="28"/>
        </w:rPr>
        <w:t xml:space="preserve"> (Қазақстан Республикасының ПҮАЖ-ы, 2013 ж., № 40, 603-құжат;);</w:t>
      </w:r>
    </w:p>
    <w:bookmarkEnd w:id="13"/>
    <w:bookmarkStart w:name="z133" w:id="14"/>
    <w:p>
      <w:pPr>
        <w:spacing w:after="0"/>
        <w:ind w:left="0"/>
        <w:jc w:val="both"/>
      </w:pPr>
      <w:r>
        <w:rPr>
          <w:rFonts w:ascii="Times New Roman"/>
          <w:b w:val="false"/>
          <w:i w:val="false"/>
          <w:color w:val="000000"/>
          <w:sz w:val="28"/>
        </w:rPr>
        <w:t xml:space="preserve">
      9. "Тауар шығарылған елдi анықтау, тауардың шығу тегi туралы сараптама актiсiн жасау және беру әрi тауардың шығу тегi туралы сертификатты ресiмдеу, куәландыру және беру жөнiндегi ереженi бекiту туралы" Қазақстан Республикасы Үкiметiнiң 2009 жылғы 22 қазандағы № 1647 қаулысына өзгерістер мен толықтырулар енгізу туралы" Қазақстан Республикасы Үкiметiнiң 2013 жылғы 13 желтоқсандағы № 1334 </w:t>
      </w:r>
      <w:r>
        <w:rPr>
          <w:rFonts w:ascii="Times New Roman"/>
          <w:b w:val="false"/>
          <w:i w:val="false"/>
          <w:color w:val="000000"/>
          <w:sz w:val="28"/>
        </w:rPr>
        <w:t xml:space="preserve"> қаулысы</w:t>
      </w:r>
      <w:r>
        <w:rPr>
          <w:rFonts w:ascii="Times New Roman"/>
          <w:b w:val="false"/>
          <w:i w:val="false"/>
          <w:color w:val="000000"/>
          <w:sz w:val="28"/>
        </w:rPr>
        <w:t xml:space="preserve"> (Қазақтан Республикасының ПҮАЖ-ы, 2013 ж., № 71, 939-құжат);</w:t>
      </w:r>
    </w:p>
    <w:bookmarkEnd w:id="14"/>
    <w:bookmarkStart w:name="z134" w:id="15"/>
    <w:p>
      <w:pPr>
        <w:spacing w:after="0"/>
        <w:ind w:left="0"/>
        <w:jc w:val="both"/>
      </w:pPr>
      <w:r>
        <w:rPr>
          <w:rFonts w:ascii="Times New Roman"/>
          <w:b w:val="false"/>
          <w:i w:val="false"/>
          <w:color w:val="000000"/>
          <w:sz w:val="28"/>
        </w:rPr>
        <w:t xml:space="preserve">
      10.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қаулысына өзгерістер мен толықтырулар енгізу туралы" Қазақстан Республикасы Үкіметінің 2014 жылғы 11 сәуірдегі № 346 </w:t>
      </w:r>
      <w:r>
        <w:rPr>
          <w:rFonts w:ascii="Times New Roman"/>
          <w:b w:val="false"/>
          <w:i w:val="false"/>
          <w:color w:val="000000"/>
          <w:sz w:val="28"/>
        </w:rPr>
        <w:t xml:space="preserve"> қаулысы</w:t>
      </w:r>
      <w:r>
        <w:rPr>
          <w:rFonts w:ascii="Times New Roman"/>
          <w:b w:val="false"/>
          <w:i w:val="false"/>
          <w:color w:val="000000"/>
          <w:sz w:val="28"/>
        </w:rPr>
        <w:t xml:space="preserve"> (Қазақстан Республикасының ПҮАЖ-ы, 2014 ж., № 27, 221-құжат).</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