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bdd3" w14:textId="0b1b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аймақтар құру мақсаттарына сәйкес келетiн қызмет түрлерi бойынша өздерi өндiретiн тауарлардың (жұмыстардың, қызметтердiң) тiзбесiн бекiту туралы" Қазақстан Республикасы Үкіметінің 2009 жылғы 13 мамырдағы № 703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15 шілдедегі № 792 қаулысы. Күші жойылды - Қазақстан Республикасы Үкіметінің 2018 жылғы 4 желтоқсандағы № 802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04.12.2018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аймақтар құру мақсаттарына сәйкес келетiн қызмет түрлерi бойынша өздерi өндiретiн тауарлардың (жұмыстардың, қызметтердiң) тiзбесiн бекiту туралы" Қазақстан Республикасы Үкiметiнiң 2009 жылғы 13 мамырдағы № 703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24-25, 219-құжат) мынадай өзгерістер мен толықтырулар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"Ұлттық индустриялық мұнай-химия технопаркі" арнайы экономикалық аймағын құру мақсатына сәйкес келетiн қызмет түрлерi бойынша өзi өндiретiн тауарлардың (жұмыстардың, қызметтердiң)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кестедегі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"/>
        <w:gridCol w:w="3257"/>
        <w:gridCol w:w="3737"/>
        <w:gridCol w:w="5116"/>
      </w:tblGrid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 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отыны (мазут) және газойлдар (дизельдi отын); мұнай дистилляттары 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19.20.22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түрiндегi реактивтi отын 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19.20.23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топтамаларға енгiзiлмеген өзге де жеңiл мұнайды қайта айдау өнiмдерi, жеңiл мұнай дистиляттары 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19.20.24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 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19.20.25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 түрiндегi реактивтi отын 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19.20.27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топтамаларға енгiзiлмеген өзге де орташа мұнайды қайта айдау өнiмдерi, орташа мұнай дистиляттары 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19.20.28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топтамаларға енгiзiлмеген мұнай отыны (мазут) 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19.20.29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топтамаларға енгiзiлмеген ауыр мұнай дистиляттары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"/>
        <w:gridCol w:w="3746"/>
        <w:gridCol w:w="4300"/>
        <w:gridCol w:w="4036"/>
      </w:tblGrid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отыны (мазут) және мұнай дистилляттары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жеңіл мұнайды қайта айдау өнімдері, жеңіл мұнай дистиляттары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19.20.24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19.20.25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 түріндегі реактивті отын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19.20.27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орташа мұнайды қайта айдау өнімдері, орташа мұнай дистиляттары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19.20.28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топтамаларға енгiзiлмеген мұнай отыны (мазут) 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19.20.29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ауыр мұнай дистиляттары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2) көрсетілген қаулымен бекітілген "Ақтау теңіз порты" арнайы экономикалық аймағын құру мақсаттарына сәйкес келетiн қызмет түрлерi бойынша өздерi өндiретiн тауарлардың (жұмыстардың, қызметтердiң)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кестедегі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"/>
        <w:gridCol w:w="3477"/>
        <w:gridCol w:w="3990"/>
        <w:gridCol w:w="4631"/>
      </w:tblGrid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 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отыны (мазут) және газойлдар (дизельдi отын); мұнайлы дистилляттар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19.20.22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тәріздес реактивтi отын 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19.20.23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мұнайды қайта айдау жеңіл өнімдері, енгізілмегіен, жеңіл мұнай дистиляттары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19.20.24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 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19.20.25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 тәріздес реактивтi отын 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19.20.27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топтамаларға енгiзiлмеген мұнайды қайта айдаудың орташа өнiмдерi, орташа мұнай дистиляттары 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19.20.28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топтамаларға енгiзiлмеген мұнай отыны (мазут) 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19.20.29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топтамаларға енгiзiлмеген ауыр мұнай дистиляттары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"/>
        <w:gridCol w:w="3746"/>
        <w:gridCol w:w="4300"/>
        <w:gridCol w:w="4036"/>
      </w:tblGrid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отыны (мазут) және мұнай дистилляттары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жеңіл мұнайды қайта айдау өнімдері, жеңіл мұнай дистиляттары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19.20.24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 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19.20.25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 түрiндегi реактивтi отын 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19.20.27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орташа мұнайды қайта айдау өнімдері, орташа мұнай дистиляттары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19.20.28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мұнай отыны (мазут)</w:t>
            </w:r>
          </w:p>
        </w:tc>
      </w:tr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19.20.29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ауыр мұнай дистиляттары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28"/>
        <w:gridCol w:w="8415"/>
        <w:gridCol w:w="3029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20.60.99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тарлшықтар өндіру саласындағы қызметтер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"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деген жолдан кейін мынадай мазмұндағы жолдармен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2511"/>
        <w:gridCol w:w="2881"/>
        <w:gridCol w:w="4951"/>
      </w:tblGrid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майлы спирттер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атомды спирттер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Гликольдер (екі атомды спирттер: диолдар), көп атомды спирттер, циклдік спирттер және олардың туындылары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фармацевтикалық өнімдер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21.10.1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 қышқылы, О-ацетилсалицил; олардың тұздары және күрделі эфирлер 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қышқылы, О-ацетилсалицил; олардың тұздары және күрделі эфирлер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21.10.2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Лизин, глютамин қышқылы және олардың тұздары; төрттік тұздар және аммоний гидроксиді; фосфоаминолипидтер; амидтер, олардың туындылары мен тұздары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21.10.20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Лизин, глютамин қышқылы және олардың тұздары; төрттік тұздар және аммоний гидроксиді; фосфоаминолипидтер; амидтер, олардың туындылары мен тұздары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21.10.3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топтамаларға енгізілмеген лактондар; конденсацияланбаған пиразольды сақинадан, пиримидті сақинадан, пиперазинді сақинадан, конденсацияланбаған триазинді сақинадан немесе фенотиазинді сақинадан тұратын азоттың гетероатомдарымен гетероциклдік қосылыстар 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лактондар; конденсацияланбаған пиразольды сақинадан, пиримидті сақинадан, пиперазинді сақинадан, конденсацияланбаған триазинді сақинадан немесе фенотиазинді сақинадан тұратын азоттың гетероатомдарымен гетероциклдік қосылыстар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21.10.4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топтамаларға енгізілмеген химиялық таза қанттар, жай және күрделі қант эфирлері және олардың басқа топтамаларға енгізілмеген тұздары 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химиялық таза қанттар, жай және күрделі қант эфирлері және олардың басқа томтамаларға енгізілмеген тұздары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21.10.5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Провитаминдер, витаминдер және гармондар; өсімдік гликозидтері, алкалоидтары, олардың тұздары; антибиотиктер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Провитаминдер, витаминдер және олардың туындылары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Гормондар, олардың туындылары; басым түрде гармон ретінде пайдаланылатын стероидтар, басқалар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Гликозидтер, өсімдік алкалоидтары, олардың тұздары, жай және күрделі эфирлер және олардың туындылары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21.10.6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Темірлер және басқа органдар; олардың сығындылары және басқа томтамаларға енгізілмеген адам немесе жануар заттары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21.10.60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Темірлер және басқа органдар; олардың сығындылары және басқа томтамаларға енгізілмеген адам немесе жануар заттары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препараттар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Дәрі-дәрмектер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пенициллин бар дәрі-дәрмектер немесе басқа антибиотиктер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гормондар бар дәрі-дәрмектер, бірақ антибиотиктер емес 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алколоидтер бар дәрі-дәрмектер немесе олардың туындылары, бірақ гормондар немесе антибиотиктер емес 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фармацевтикалық препараттар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Сарысулар және иммундық вакциналар 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Гормондарға немесе спермицидтерге негізделген жүктілікке қарсы химиялық препараттар 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реагенттер және басқа фармацевтикалық препараттар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Желімді таңу материалдары, кетгут және ұқсас материалдар, алғашқы жәрдем дәрі қобдишалары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3)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"Тараз химиялық паркі" арнайы экономикалық аймағын құру мақсатына сәйкес келетiн қызмет түрлерi бойынша өзi өндiретiн тауарлардың (жұмыстардың, көрсетілетін қызметтердiң) тiзбесімен толықтырылсын.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"Тараз химиялық паркі" арнайы экономикалық аймағын құру</w:t>
      </w:r>
      <w:r>
        <w:br/>
      </w:r>
      <w:r>
        <w:rPr>
          <w:rFonts w:ascii="Times New Roman"/>
          <w:b/>
          <w:i w:val="false"/>
          <w:color w:val="000000"/>
        </w:rPr>
        <w:t>мақсатына сәйкес келетiн қызмет түрлерi бойынша өзi өндiретiн</w:t>
      </w:r>
      <w:r>
        <w:br/>
      </w:r>
      <w:r>
        <w:rPr>
          <w:rFonts w:ascii="Times New Roman"/>
          <w:b/>
          <w:i w:val="false"/>
          <w:color w:val="000000"/>
        </w:rPr>
        <w:t>тауарлардың (жұмыстардың, көрсетілетін қызметтердiң) тiзбесi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936"/>
        <w:gridCol w:w="2222"/>
        <w:gridCol w:w="6632"/>
      </w:tblGrid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ЭҚТӨЖ коды</w:t>
            </w:r>
          </w:p>
        </w:tc>
        <w:tc>
          <w:tcPr>
            <w:tcW w:w="6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 газдарын өндiру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20.11.1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 газдары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Сутегi, аргон, асыл (инерттi) газдар, азот және оттегi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Көмiртек диоксидi және өзге де бейорганикалық оттегiнiң металл еместерiнiң қосылыстары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және қысылған ауа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енгiзiлмеген химиялық элементтер; қышқылдар және бейорганикалық қосындылар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Металлоидтар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Галогендi немесе күкiрттi металл емес қосындылары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Сiлтiлi және сiлтiлi жерлi; жерде сирек кездесетiн металдар, скандий және иттрий; сынап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хлоридi; олеум; фосфорлы ангидрид; өзге де бейорганикалық қышқылдар; кремний және күкiрт диоксидi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Тотықтар, гидроксидтер мен переоксидтер; гидразин және гидроксиламин және олардың органикалық емес тұздары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Металдардың галогенидтерi; гипохлориттер, хлораттар және перхлораттар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Металдардың галогенидтерi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Гипохлориттер, хлораттар және перхлораттар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Сульфидтер және сульфаттар; нитраттар, фосфаттар және карбонаттар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Сульфидтер, сульфиттер және сульфаттар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Фосфинаттар, фосфонаттар, фосфаттар, полифосфаттар және нитраттар (калийден басқа)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металл тұздары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Оксометалды және пероксометалды қышқылдар тұздары, бағалы металдар коллоидтерi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металдардың амальгамдарынан басқа амальгамдарды, тазартылған суды қоса алғанда, басқа топтамаларға енгiзiлмеген бейорганикалық қосындылар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негiзгi химиялық бейорганикалық заттар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Цианидтер, цианид тотықтары және кешендi цианидтер; фульминаттар, цианаттар және тиоцианаттар; силикаттар; бораттар; пербораттар; бейорганикалық қышқылдар немесе өзге де пероксиқышқылдар тұздары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пероксиді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Фосфидтер; карбидтер; гидридтер; нитридтер; азидтер; силицидтер және боридтер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 сирек кездесетiн металдардың, иттрийдің және скандидің немесе осы металдар қоспаларының қоспалары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Сублимацияланған, тежелген және колоидтi күкiрттен басқа күкірт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Күйдiрiлген темiр пириттері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Пьезоэлектрлi кварц; бағалы немесе жартылай бағалы, жасанды немесе қалпына келтірілген, өңделмеген тастар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негiзгi органикалық химиялық заттар өндiру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Көмiрсутектер және олардың туындылары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Ациклдi көмiрсутектер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Циклдi көмiрсутектер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Ациклдi көмiрсутектердiң галоидтi туындылары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Көмiрсутектердiң сульфиттелген, нитриттелген немесе нитрозирленген, галогенделген немесе галогенделмеген туындылары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Көмiрсутектердiң өзге де туындылары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Фенолдар, фенолоспирттер және фенолдардың туындылары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Монокарбонды техникалық майлы қышқылдар; карбонды қышқылдар және олардың туындылары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Қаныққан ациклдi монокарбонды қышқылдар және олардың туындылары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Монокарбонды қаныққан, цикланды, циклендi немесе циклотерпендi қышқылдар, ациклдi поликарбонды қышқылдар және олардың туындылары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Хош иiстi поликарбонды және құрамында оттегi бар қосымша функционалдық топтармен карбонды қышқылдар; салицил қышқылы мен оның тұздарынан басқа олардың туындылары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 бар қосымша функционалдық топтармен органикалық қосылыстар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Амминдiк функционалдық топпен қосындылар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Лизиндi және глютаминдi қышқылдан басқа, құрамында оттегi бар функционалдық топты қамтитын аминоқосындылар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құрамында азот бар функционалдық топтармен қосындылар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Күкiрттi органикалық және өзге де органикалық-бейорганикалық қосындылар; өзге де гетероцикликалық қосындылар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Күкiрттi органикалық және өзге де органикалық-бейорганикалық қосындылар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енгiзiлмеген гетероциклдiк қосындылар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 бар қышқылдардың және өзге де бейорганикалық қышқылдардың күрделi эфирлерi (галоидтi сутек қышқылының күрделi эфирлерiнен басқа) және олардың тұздары; олардың галогенденген, сульфиттелген, нитриттелген, нитрозирленген туындылары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эфирлер, органикалық пероксидтер, эпоксидтер, ацеталилер және жартылай ацеталилер; өзге де органикалық қосындылар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Альдегидтi функциясы бар қосындылар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Кетонды функциясы және хинонды функциясы бар қосындылар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эфирлер, органикалық пероксидтер, эпоксидтер, ацеталилер және жартылай ацеталилер мен олардың туындылары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Ферменттер және өзге де органикалық қосындылар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түрлi химиялық органикалық өнiмдер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Өсiмдiк өнiмдерiнiң немесе шайырлардың туындылары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Тыңайтқыштар мен құрамында азот бар қоспалар өндiру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қышқылы; сульфоазот қышқылы; аммиак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қышқылы; сульфоазот қышқылы; аммиак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20.15.2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хлориді; нитриттер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хлориді; нитриттер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Азотты, минералды немесе химиялық тыңайтқыштар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Несепнәр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нитраты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нитратының кальций карбонатымен немесе тыңайтқыштар болып табылмайтын өзге де бейорганикалық заттармен қоспалары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 тыңайтқыштар және олардың өзге де қоспалары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Фосфорлы, минералды немесе химиялық тыңайтқыштар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фосфорлы тыңайтқыштар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Калийлi, минералды немесе химиялық тыңайтқыштар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хлоридi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калийлi тыңайтқыштар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20.15.6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Таблеткалардағы, ұқсас нысандардағы немесе орамдардағы салмағы 10 кг-нан аспайтын тыңайтқыштардан басқа натрий нитраты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Таблеткалардағы, ұқсас нысандардағы немесе орамдардағы салмағы 10 кг-нан аспайтын тыңайтқыштардан басқа натрий нитраты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топтамаларға енгiзiлмеген тыңайтқыштар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қоректiк элементтен: азоттан, фосфордан және калийден тұратын тыңайтқыштар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Диаммоний гидроортофосфаты (диаммоний фосфат)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 қоректiк элементтен: азоттан және фосфордан тұратын тыңайтқыштар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 қоректiк элементтен: фосфордан және калийден тұратын тыңайтқыштар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нитраты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топтамаларға енгiзiлмеген, кемiнде екi элементтен (нитраттар, фосфаттар) тұратын минералды немесе химиялық тыңайтқыштар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нысандағы пластмассалар өндiру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20.16.1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этилен полимерлерi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этилен полимерлерi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20.16.2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стирол полимерлерi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стирол полимерлерi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20.16.3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галогенденген өзге де винилхлорид немесе олефин полимерлерi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галогенденген өзге де винилхлорид немесе олефиндер полимерлерi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20.16.4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спирттiң полиацеталилерi, полиэфирлерi және эпоксидтi шайырлар; бастапқы нысандардағы поликарбонаттар, алкидтi шайырлар, өзге де полиаллилэфирлер мен полиэфирлер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спирттiң полиацеталилерi, полиэфирлерi және эпоксидтi шайырлар; бастапқы нысандардағы поликарбонаттар, алкидтi шайырлар, басқа полиаллилэфирлер мен полиэфирлер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өзге де пластмассалар; ион алмастырғыш шайырлар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өзге де пропилен немесе олефиндер полимерлерi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полиакрилаттар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полиамидтер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карбидтi, тионесепнәрлi және меламиндi шайырлар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өзге де аминошайырлар, фенолды шайырлар және полиуретандар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силикондар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бастапқы нысандардағы пластмассалар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нысандағы синтетикалық каучук өндiру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синтетикалық каучук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синтетикалық каучук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 және өзге де агрохимиялық өнiмдердi өндiру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және өзге де агрохимиялық өнiмдер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үшiн қалыптарға немесе орамдарға өлшеп салынған немесе дайын препараттар немесе бұйымдар түрiнде ұсынылған инсектицидтер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үшiн қалыптарға немесе орамдарға өлшеп салынған немесе дайын препараттар немесе бұйымдар түрiнде ұсынылған өзге де гербициттер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Өсiп кетулерге қарсы құралдар; бөлшек сауда үшiн қалыптағы немесе орамдарға өлшеп салынған немесе дайын препараттар немесе бұйымдар түрiнде ұсынылған өсiмдiктердiң өсуiн реттеуiштер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үшiн қалыптағы немесе орамдарға өлшеп салынған немесе дайын препараттар немесе бұйымдар түрiнде ұсынылған зарарсыздандыру құралдары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үшiн нысандарға немесе орамдарға өлшеп салынған немесе дайын препараттар немесе бұйымдар түрiнде ұсынылған фунгицидтер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пестицидтер және басқа агрохимиялық өнiмдер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Бояулар, лактар және ұқсас бояғыш заттар, типографиялық бояу мен мастика өндiру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Полимерлер негiзiндегi бояулар мен лактар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ортада ыдыратылған немесе ерiтiлген полимерлер негiзiндегi бояулар мен лактар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басқа ортада ыдыратылған немесе ерiтiлген күрделi полиэфирлер, акрилдер немесе винилдi полимерлер негiзiндегi бояулар мен лактар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Бояулар мен лактар және олармен байланысты өзге де өнiмдер; суретшiлерге арналған бояулар және баспаханалық бояулар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Пигменттер, күңгiрттендiргiштер және дайын бояулар, эмальдар мен шыны тәрiздi әйнекшелер, ангобалар, сұйық жылтырақтар; шыныцемент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Бояулар мен лактар; дайын сиккативтер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Суретшiлер, оқушылар қолданатын немесе маңдайша жазуларын дайындау үшiн пайдаланылатын суретшiлер бояуы; реңк беретiн бояғыштар, бос уақытқа арналған бояулар мен жинақтардағы таблеткалардағы, тюбиктердегi, банкалардағы, құтылардағы, тартпалардағы немесе ұқсас қалыптардағы немесе орамдардағы ұқсас өнiмдер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Баспаханалық бояулар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химиялық өнімдер өндіру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Жарылғыш заттар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жарылғыш заттар; бикфорд баулары; запалдар; жарғыштар және детонациялаушы баулар; электр детонаторлар; отшашулар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Пропелленттi оқ-дәрiлер мен дайын жарылғыш заттар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Бикфорд баулары; детонациялаушы баулар; капсюльдер-детонаторлар; запалдар; электр детонаторлары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Желiм өндiру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Желiмдер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Желiмдер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санаттарға енгiзiлмеген өзге де химиялық өнiмдер өндiру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Майлайтын материалдар; қосымдар; антифриздер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Майлайтын материалдар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Антидетонаторлық құрамдар (антидетонаторлар); минералды майлар мен ұқсас өнiмдерге арналған қосымдар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Гидравликалық тежегiш сұйықтықтары; антифриздер мен мұз ерiткiштер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химиялық өнiмдер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құралдары; бояушы, бояуды тездететiн немесе бекiтушi бояғыштар және ұқсас өнiмдер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бетiн улау құрамдары; каучукты вулканизациялауды жеделдеткiштер, резеңке мен пластмассаға арналған пластификаторлар мен тұрақтандырғыштар; басқа топтамаларға енгiзiлмеген катализаторлар; алкилбензолдар мен аралас алкилнафталиндер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Құйма қалыптарға немесе өзектерге арналған байланыстырғыш заттар; басқа топтамаларға енгiзiлмеген аралас өндiрiстердiң химиялық және қалдықты өнiмдерi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талшықтар өндiру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20.60.1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Синтетикалық талшықтар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Жгут және кардотүтiлмеген және таралып түтiлмеген синтетикалық штапельдi талшықтар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Полиамидтерден және полиэфирлерден жасалған төзiмдiлiгi жоғары филаменттi жiптер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жеке синтетикалық филаменттi жiптер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20.60.2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талшықтар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Жгут және кардотүтiлмеген және таралып түтiлмеген штапельдi жасанды талшықтар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Вискозды талшықтан жасалған төзiмдiлiгi жоғары филаменттi жiптер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жеке филаменттi жасанды жiптер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монофиламенттi жiптер; жасанды тоқыма материалдардан жасалған лента мен ұқсас бұйымдар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 дөңгелекқап мен камералар жасау; резеңке дөңгелекқаптарды қалпына келтiру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резеңке шиналар мен камералар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пневматикалық резеңке шиналар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Мотоциклдерге немесе велосипедтерге арналған резеңке пневматикалық жаңа шиналар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Автобустарға немесе жүк автомобильдерiне, авиацияға арналған резеңке пневматикалық жаңа шиналар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резеңке пневматикалық жаңа шиналар (ауыл және орман шаруашылығы машиналарына, өзге өндiрiстiк машиналарға арналған)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 камералар, тығыз немесе жастықшалы шиналар, ауысымды протекторлар және шеңберлi ленталар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 шиналарды қалпына келтiруге арналған дайындамалар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22.11.2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келтiрiлген пневматикалық резеңке шиналар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келтiрiлген пневматикалық резеңке шиналар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резеңке бұйымдар жасау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22.19.1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немесе пластиналардағы, табақшалардағы немесе жолақтардағы қалпына келтiрiлген резеңке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нысандардағы немесе пластиналардағы, табақшалардағы немесе жолақтардағы қалпына келтiрiлген резеңке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22.19.2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Вулканизацияланбаған каучук және одан жасалған бұйымдар; жiп, арқан, пластина, табақшалар, жолақтар, өзектер мен пiшiмдер түрiндегi резеңке (эбониттен басқа)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22.19.20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Вулканизацияланбаған каучук және одан жасалған бұйымдар; жiп, арқан, пластина, табақшалар, жолақтар, өзектер мен пiшiндер түрiндегi резеңке (эбониттен басқа)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22.19.3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Резеңкеден (эбониттен басқа) жасалған құбырлар, түтiкшелер, жеңдер мен шлангiлер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Резеңкеден (эбониттен басқа) жасалған құбырлар, түтiкшелер, жеңдер мен шлангiлер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22.19.4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Резеңкеден жасалған конвейерлiк (тасымалдаушы) ленталар мен келтiргiш баулар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Резеңкеден жасалған конвейерлiк (тасымалдаушы) ленталар мен келтiргiш баулар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22.19.5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Арқаннан басқа резеңкеленген тоқыма материалдар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22.19.50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Арқаннан басқа резеңкеленген тоқыма материалдар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22.19.6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Эбониттен басқа резеңкеден жасалған киiм-кешек және оның аксессуарлары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22.19.60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Эбониттен басқа резеңкеден жасалған киiм-кешек және оның аксессуарлары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22.19.7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топтамаларға енгiзiлмеген резеңкеден жасалған бұйымдар; эбонит; эбониттен жасалған бұйымдар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Емiзiктердi қоса алғанда, эбониттен басқа резеңкеден жасалған гигиеналық немесе фармацевтикалық бұйымдар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Кеуектiден басқа вулканизацияланған резеңкеден жасалған еден төсенiштерi мен жұмсақ төсенiштер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топтамаларға енгiзiлмеген, резеңкеден жасалған бұйымдар; барлық нысандардағы эбонит және одан жасалған бұйымдар; кеуектi резеңкеден жасалған еден төсенiштерi мен жұмсақ төсенiштер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бұйымдар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 табақтар, шиналар мен пiшiмдерге арналған камералар жасау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22.21.1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Көлденең қимасының мөлшерi 1 мм-ден астам моножiптер; пластмассадан жасалған шыбықшалар, өзектер мен пiшiмдер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Көлденең қимасының мөлшерi 1 мм-ден астам моножiптер; пластмассадан жасалған шыбықшалар, өзектер мен пiшiмдер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22.21.2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құбырлар, түтiктер, айрықтар мен шлангiлер және олардың фитингтерi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Ығыстырылған протеиннен немесе целлюлозалы материалдардан жасалған жасанды қабықшалар, пластмассадан жасалған құбырлар, түтiктер, айрықтар, қатты шлангiлер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өзге де құбырлар, түтiктер, шлангiлер мен фитингтер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22.21.3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материалдармен қапталмаған немесе қиыстырылмаған пластмассадан жасалған тақталар, табақтар, пленка, фольга мен жолақтар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материалдармен қапталмаған немесе қиыстырылмаған пластмассадан жасалған тақталар, табақтар, пленка, фольга мен жолақтар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22.21.4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пластиналар, табақтар, пленка, фольга мен жолақтар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Кеуектi пластмассадан жасалған пластиналар, табақтар, пленка, фольга мен жолақтар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Кеуектi емес пластмассадан жасалған пластиналар, табақтар, пленка, фольга мен жолақтар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 арналған пластикалық орамдар жасау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орам бұйымдары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Полиэтиленнен жасалған қаптар мен сөмкелер (конустыларды қоса алғанда)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 полимерлерiнен басқа, өзге де полимерлерден жасалған қаптар мен сөмкелер (конустыларды қоса алғанда)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Қораптар, жәшiктер, тор тесiктi ыдыс және пластмассадан жасалған ұқсас бұйымдар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Шөлмектер, шишалар, флакондар және пластмассадан жасалған ұқсас бұйымдар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өзге де орам бұйымдары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 құрылыс бұйымдарын жасау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құрылыс бұйымдары; линолеум және созылмалы еден төсенiштерi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Орамдардағы немесе табақтар түрiндегi пластмассадан жасалған еденге, қабырғаға және төбеге арналған жабындар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Ванналар, қол жуғыштарға арналған раковиналар, унитаздар мен қақпақтар, су ағызу бөшкелерi және пластмассадан жасалған өзге де санитариялық-техникалық бұйымдар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резервуарлар, цистерналар, бактар және сыйымдылығы 300 литрден астам ыдыстар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Есiктер, терезелер, есiктерге арналған қораптар мен терезе рамалары, есiк табалдырықтары, терезе қақпақтары, жалюздер мен ұқсас бұйымдар және пластмассадан жасалған олардың бөлшектерi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және винил, линолеум түрiндегi созылмалы еден төсенiштерi және т.б.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енгiзiлмеген, пластмассадан жасалған өзге де құрылыс бұйымдары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құрастырмалы құрылыс конструкциялары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құрастырмалы құрылыс конструкциялары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пластикалық бұйымдар жасау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Қолғаптарды қоса алғанда, пластмассадан тiгiлген киiм-кешектер мен оның аксессуарлары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22.29.10 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Қолғаптарды қоса алғанда, пластмассадан тiгiлген киiм-кешектер мен оның аксессуарлары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топтамаларға енгiзiлмеген өзге де пластикалық бұйымдар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Енi 20 см-ден аспайтын, пластмассадан жасалған орамдардағы немесе жалпақ нысандағы ленталар, тақталар, жолақтар, табақтар, пленка, фольга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жасалған, өздiгiнен желiмденетiн ленталар, тақталар, жолақтар, табақтар, пленка, фольга және өзге де жалпақ нысандар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22.29.23 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үй тұрмысында пайдаланылатын асханалық, ас үйлiк, дәретхана заттары және өзгелерi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22.29.24 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шамдар мен жарық арматураларының бөлшектерi, жарқырайтын көрсеткiштер және басқа топтамаларға енгiзiлмеген ұқсас бұйымдар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кеңсе және мектеп керек-жарақтары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Жиһаз, көлiк құралдарына арналған фурнитура, мүсiндер мен пластмассадан жасалған өзге де әшекей бұйымдар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Пластиктен жасалған өзге де бұйымдар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және шыныдан жасалған бұйымдар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 шыны бұйымдарын өндiру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Шұңғыл шыны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Бөтелкелер, банкалар, флакондар және ампуладан басқа, шыныдан жасалған өзге де ыдыстар; шыныдан жасалған тығындар, қақпақтар және өзге де тығындау құралдары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талшығын өндiру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талшық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талшықтан кесiлген ленталар, тегiстегiш, иiрiмжiп, тұлымдар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матадан басқа шыны талшықтан жасалған бетперделер, кiшкентай жөкелер, торлар, жұмсақ төсенiштер, матрастар, панельдер және өзге де бұйымдар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ізбес (әк) және гипс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клинкерлерi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сазбалшықты цемент, қожды цемент және гидравликалық ұқсас цемент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 және құрылыс гипсiн өндiру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Сөндiрiлген, сөндiрiлмеген және гидравликалық әк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Сөндiрiлген, сөндiрiлмеген және гидравликалық әк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Кальцийлендірілген немесе агломерленген доломит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Кальцийлендірілген немесе агломерленген доломит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мақсаттары үшiн гипстен жасалған бұйымдар өндiру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мақсаттары үшiн гипстен жасалған бұйымдар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мақсаттары үшiн гипстен жасалған бұйымдар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енгiзiлмеген өзге металл емес минералды өнiм өндiру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енгiзiлмеген өзге металл емес минералды бұйымдар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асбест талшықтары; асбест және магний карбонаты негiзiндегi қоспалар; осындай қоспалардан немесе асбесттен жасалған бұйымдар; тежегiштерге, муфталарға және құрастырылмаған қалыптағы ұқсас типтi бұйымдарға арналған фрикциялық материал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Асфальттан немесе ұқсас материалдардан жасалған бұйымдар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жасанды материалдарға, мұнай битумына, табиғи асфальтқа немесе олармен байланысты субстанцияларға негiзделген битум қоспалары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графит; коллоидты немесе жартылай коллоидты графит; графит негiзiнде жасалған өнiмдер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қоспалардан басқа жасанды корунд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енгiзiлмеген өзге металл емес минералды өнiмдер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Резеңкені немесе пластмассаны өңдеуге арналған жабдық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Резеңкені немесе пластмассаны өңдеуге арналған немесе басқа топтамаларға енгізілмеген осы материалдардан өнім өндіруге арналған жабдық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Резеңкені немесе пластмассаны өңдеуге арналған немесе басқа топтамаларға енгізілмеген осы материалдардан өнім өндіруге арналған жабдық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Резеңкені немесе пластмассаны өңдеуге арналған немесе басқа топтамаларға енгізілмеген осы материалдардан бұйымдарды өндіруге арналған жабдық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Резеңкені немесе пластмассаны өңдеуге арналған немесе басқа топтамаларға енгізілмеген осы материалдардан өнім өндіруге арналған жабдық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жөніндегі жұмыстар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емес ғимараттар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емес ғимараттарды салу жөніндегі құрылыс жұмыстары (жаңа құрылыс, жөндеу, реконструкциялау, қалпына келтіру жөніндегі жұмыстар) 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ғимараттарды салу жөніндегі құрылыс жұмыстары (жаңа құрылыс, жөндеу, реконструкциялау, қалпына келтіру жөніндегі жұмыстар)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