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5846" w14:textId="7235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 2020" бағдарламасын бекіту туралы" 2010 жылғы 13 сәуірдегі № 301 және "Бизнестің жол картасы 2020" бағдарламасын іске асыру жөніндегі кейбір шаралар туралы" 2010 жылғы 10 маусымдағы № 556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шілдедегі № 790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алып тасталсын;</w:t>
      </w:r>
      <w:r>
        <w:br/>
      </w:r>
      <w:r>
        <w:rPr>
          <w:rFonts w:ascii="Times New Roman"/>
          <w:b w:val="false"/>
          <w:i w:val="false"/>
          <w:color w:val="000000"/>
          <w:sz w:val="28"/>
        </w:rPr>
        <w:t>
</w:t>
      </w:r>
      <w:r>
        <w:rPr>
          <w:rFonts w:ascii="Times New Roman"/>
          <w:b w:val="false"/>
          <w:i w:val="false"/>
          <w:color w:val="000000"/>
          <w:sz w:val="28"/>
        </w:rPr>
        <w:t>
      тоғызыншы бөліктің 2) және 3) тармақшалары алып тасталсын;</w:t>
      </w:r>
      <w:r>
        <w:br/>
      </w:r>
      <w:r>
        <w:rPr>
          <w:rFonts w:ascii="Times New Roman"/>
          <w:b w:val="false"/>
          <w:i w:val="false"/>
          <w:color w:val="000000"/>
          <w:sz w:val="28"/>
        </w:rPr>
        <w:t>
</w:t>
      </w:r>
      <w:r>
        <w:rPr>
          <w:rFonts w:ascii="Times New Roman"/>
          <w:b w:val="false"/>
          <w:i w:val="false"/>
          <w:color w:val="000000"/>
          <w:sz w:val="28"/>
        </w:rPr>
        <w:t>
      «Міндеттер»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бағытта: жаңа бизнес-бастамаларды </w:t>
      </w:r>
      <w:r>
        <w:rPr>
          <w:rFonts w:ascii="Times New Roman"/>
          <w:b w:val="false"/>
          <w:i w:val="false"/>
          <w:color w:val="000000"/>
          <w:sz w:val="28"/>
        </w:rPr>
        <w:t>қолдау»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«Бағдарламаны іске асырудың бірінші бағыты ісін жаңа бастаған жас кәсіпкерлерге арналған кредиттер бойынша кепілдік беру құралдарын қоспағанда, Мемлекеттік бағдарламаның басымдықтарына сәйкес жобаларды экономиканың шикізат емес секторларында іске асыру кезінде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«Ісін жаңа бастаған жас кәсіпкерлерге арналған кредиттер бойынша кепілдік беру құралдарын қоспағанда,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секторларында инвестициялық жобаларды іске асыратын және (немесе) іске асыруды жоспарлайтын кәсіпкерлер Бағдарламаның бірінші бағытына қатысушылар бола алады.»;</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«Кредиттер/Қаржы лизингі шарттары бойынша сыйақы ставкасын субсидиялау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ӨҮК мәжілісі жобалардың қалыптасуына қарай, бірақ айына кемінде 2 рет өткізіледі. ӨҮК мүшелерінің саны 12 адамнан аспауы тиіс. Шешім қатысушылардың жалпы санының кемінде 2/3 қабылданады. Кворум ӨҮК мүшелері санының кемінде 2/3 құрауы тиіс.»;</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w:t>
      </w:r>
      <w:r>
        <w:rPr>
          <w:rFonts w:ascii="Times New Roman"/>
          <w:b w:val="false"/>
          <w:i w:val="false"/>
          <w:color w:val="000000"/>
          <w:sz w:val="28"/>
        </w:rPr>
        <w:t>беруде»</w:t>
      </w:r>
      <w:r>
        <w:rPr>
          <w:rFonts w:ascii="Times New Roman"/>
          <w:b w:val="false"/>
          <w:i w:val="false"/>
          <w:color w:val="000000"/>
          <w:sz w:val="28"/>
        </w:rPr>
        <w:t>:</w:t>
      </w:r>
      <w:r>
        <w:br/>
      </w:r>
      <w:r>
        <w:rPr>
          <w:rFonts w:ascii="Times New Roman"/>
          <w:b w:val="false"/>
          <w:i w:val="false"/>
          <w:color w:val="000000"/>
          <w:sz w:val="28"/>
        </w:rPr>
        <w:t>
      «Банктердің/Даму Банкінің кредиттері бойынша кепілдіктер беру шарттарында»: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Кепілдік мөлшері кредит сомасының 50 %-ынан жоғары болмауы тиіс. Ісін жаңа бастаған кәсіпкерлер үшін кепілдік мөлшері кредит сомасының 70 %-ынан жоғары болмауы тиіс, бұл ретте кредиттің ең жоғары сомасы 20 млн. теңгеден аспауы тиіс. Бұл ретте ісін жаңа бастаған жас кәсіпкерлерге кепілдік салалық шектеусіз беріледі.»;</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ӨҮК мәжілісі жобалардың қалыптасуына қарай, бірақ айына кемінде 2 рет өткізіледі. ӨҮК мүшелерінің саны 12 адамнан аспауы тиіс. Шешім қатысушылардың жалпы санының кемінде 2/3 қабылданады. Кворум ӨҮК мүшелері санының кемінде 2/3 құрауы тиіс.»;</w:t>
      </w:r>
      <w:r>
        <w:br/>
      </w:r>
      <w:r>
        <w:rPr>
          <w:rFonts w:ascii="Times New Roman"/>
          <w:b w:val="false"/>
          <w:i w:val="false"/>
          <w:color w:val="000000"/>
          <w:sz w:val="28"/>
        </w:rPr>
        <w:t>
</w:t>
      </w:r>
      <w:r>
        <w:rPr>
          <w:rFonts w:ascii="Times New Roman"/>
          <w:b w:val="false"/>
          <w:i w:val="false"/>
          <w:color w:val="000000"/>
          <w:sz w:val="28"/>
        </w:rPr>
        <w:t>
      «Үшінші бағыт: Кәсіпкерлердің валюталық тәуекелдерін </w:t>
      </w:r>
      <w:r>
        <w:rPr>
          <w:rFonts w:ascii="Times New Roman"/>
          <w:b w:val="false"/>
          <w:i w:val="false"/>
          <w:color w:val="000000"/>
          <w:sz w:val="28"/>
        </w:rPr>
        <w:t>төмендетуде»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«Төртінші бағыт: Кәсіпкердің әлеуетін </w:t>
      </w:r>
      <w:r>
        <w:rPr>
          <w:rFonts w:ascii="Times New Roman"/>
          <w:b w:val="false"/>
          <w:i w:val="false"/>
          <w:color w:val="000000"/>
          <w:sz w:val="28"/>
        </w:rPr>
        <w:t>күшейтуде»</w:t>
      </w:r>
      <w:r>
        <w:rPr>
          <w:rFonts w:ascii="Times New Roman"/>
          <w:b w:val="false"/>
          <w:i w:val="false"/>
          <w:color w:val="000000"/>
          <w:sz w:val="28"/>
        </w:rPr>
        <w:t>:</w:t>
      </w:r>
      <w:r>
        <w:br/>
      </w:r>
      <w:r>
        <w:rPr>
          <w:rFonts w:ascii="Times New Roman"/>
          <w:b w:val="false"/>
          <w:i w:val="false"/>
          <w:color w:val="000000"/>
          <w:sz w:val="28"/>
        </w:rPr>
        <w:t>
      «Бизнес-</w:t>
      </w:r>
      <w:r>
        <w:rPr>
          <w:rFonts w:ascii="Times New Roman"/>
          <w:b w:val="false"/>
          <w:i w:val="false"/>
          <w:color w:val="000000"/>
          <w:sz w:val="28"/>
        </w:rPr>
        <w:t>Насихатта»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ақпараттық-талдамалық материалдар кешенін (баспасөз-кит), бейне материалдар дайындау»;</w:t>
      </w:r>
      <w:r>
        <w:br/>
      </w:r>
      <w:r>
        <w:rPr>
          <w:rFonts w:ascii="Times New Roman"/>
          <w:b w:val="false"/>
          <w:i w:val="false"/>
          <w:color w:val="000000"/>
          <w:sz w:val="28"/>
        </w:rPr>
        <w:t>
</w:t>
      </w:r>
      <w:r>
        <w:rPr>
          <w:rFonts w:ascii="Times New Roman"/>
          <w:b w:val="false"/>
          <w:i w:val="false"/>
          <w:color w:val="000000"/>
          <w:sz w:val="28"/>
        </w:rPr>
        <w:t>
      көрсетілген Бағдарламаға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кәсіпорын кредитінің нысаналы тағайындалуы ісін жаңа бастаған жас кәсіпкерлерге арналған кредиттер бойынша кепілдік беру құралдарды қоспағанда,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секторларына сәйкес 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«моторлы көлік құралдарын шығаруды көздейтін жобаларды қоспағанда, нысаналы мақсаты акцизделетін тауарлар шығаруды көздейтін кредиттер/лизингтік мәмілелер бойынша жүзеге асырылмайды;»;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моторлы көлік құралдарын шығаруды көздейтін жобаларды қоспағанда,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 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Мыналар:</w:t>
      </w:r>
      <w:r>
        <w:br/>
      </w:r>
      <w:r>
        <w:rPr>
          <w:rFonts w:ascii="Times New Roman"/>
          <w:b w:val="false"/>
          <w:i w:val="false"/>
          <w:color w:val="000000"/>
          <w:sz w:val="28"/>
        </w:rPr>
        <w:t>
      1) Даму Банкін қоспағанда, олардағы кредит беруші мемлекеттік даму институттары болып табылатын;</w:t>
      </w:r>
      <w:r>
        <w:br/>
      </w:r>
      <w:r>
        <w:rPr>
          <w:rFonts w:ascii="Times New Roman"/>
          <w:b w:val="false"/>
          <w:i w:val="false"/>
          <w:color w:val="000000"/>
          <w:sz w:val="28"/>
        </w:rPr>
        <w:t>
      2) тұрақтандыру және дағдарысқа қарсы бағдарламаларды қоспағанда, басқа мемлекеттік бағдарламалар шеңберінде субсидиялау және кредиттеу түріндегі мемлекеттік қолдау алушы (алған) кәсіпкерлердің;</w:t>
      </w:r>
      <w:r>
        <w:br/>
      </w:r>
      <w:r>
        <w:rPr>
          <w:rFonts w:ascii="Times New Roman"/>
          <w:b w:val="false"/>
          <w:i w:val="false"/>
          <w:color w:val="000000"/>
          <w:sz w:val="28"/>
        </w:rPr>
        <w:t>
      3) овердрафт түріндегі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645"/>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 бастаған кәсіпкер</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немесе заңды тұлға ретінде мемлекеттік тіркелу мерзімі Банкке кредит үшін өтініш білдірген сәтте күнтізбелік бір жылдан аз, кәсіпкерлік қызметке байланысты кредиттік тарихы жоқ жеке кәсіпкерлік субъектісі. Жұмыс істеп жатқан үлестес жеке кәсіпкерлік субъектісінің ағымдағы қызметінен өзгеше жаңа қызмет түрін құру шартында ісін жаңа бастаған кәсіпкердің жұмыс істеп жатқан жеке кәсіпкерлік субъектілерімен үлестес болуына жол беріледі;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9518"/>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 бастаған кәсіпкер</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немесе заңды тұлға ретінде мемлекеттік тіркелу мерзімі Банкке кредит үшін өтініш білдірген сәтте күнтізбелік бір жылдан аз, кәсіпкерлік қызметке байланысты кредиттік тарихы жоқ жеке кәсіпкерлік субъектісі. Жұмыс істеп жатқан үлестес жеке кәсіпкерлік субъектісінің ағымдағы қызметінен өзгеше жаңа қызмет түрін құру шартында ісін жаңа бастаған кәсіпкердің жұмыс істеп жатқан жеке кәсіпкерлік субъектілерімен үлестес болуына жол беріледі.</w:t>
            </w:r>
            <w:r>
              <w:br/>
            </w:r>
            <w:r>
              <w:rPr>
                <w:rFonts w:ascii="Times New Roman"/>
                <w:b w:val="false"/>
                <w:i w:val="false"/>
                <w:color w:val="000000"/>
                <w:sz w:val="20"/>
              </w:rPr>
              <w:t>
Ісін жаңа бастаған жас кәсіпкерлерге 29 жасқа дейінгі (қоса алғанда) жастағы дара кәсіпкерлер жатады. Ісін жаңа бастаған дара кәсіпкердің жасы банкке өтініш жасаған күні айқындалады.</w:t>
            </w:r>
          </w:p>
        </w:tc>
      </w:tr>
    </w:tbl>
    <w:p>
      <w:pPr>
        <w:spacing w:after="0"/>
        <w:ind w:left="0"/>
        <w:jc w:val="both"/>
      </w:pP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«3. Кепілдіктер беру шарттары» деген бөлімде»:</w:t>
      </w:r>
      <w:r>
        <w:br/>
      </w:r>
      <w:r>
        <w:rPr>
          <w:rFonts w:ascii="Times New Roman"/>
          <w:b w:val="false"/>
          <w:i w:val="false"/>
          <w:color w:val="000000"/>
          <w:sz w:val="28"/>
        </w:rPr>
        <w:t>
</w:t>
      </w:r>
      <w:r>
        <w:rPr>
          <w:rFonts w:ascii="Times New Roman"/>
          <w:b w:val="false"/>
          <w:i w:val="false"/>
          <w:color w:val="000000"/>
          <w:sz w:val="28"/>
        </w:rPr>
        <w:t>
      5-тармақтың 1) тармақшасы мынадай редакцияда жазылсын:</w:t>
      </w:r>
      <w:r>
        <w:br/>
      </w:r>
      <w:r>
        <w:rPr>
          <w:rFonts w:ascii="Times New Roman"/>
          <w:b w:val="false"/>
          <w:i w:val="false"/>
          <w:color w:val="000000"/>
          <w:sz w:val="28"/>
        </w:rPr>
        <w:t>
      «1) моторлы көлік құралдарын шығаруды көздейтін жобаларды қоспағанда, акцизделетін тауарларды шығару көзделетін жобаларға берілген;»;</w:t>
      </w:r>
      <w:r>
        <w:br/>
      </w:r>
      <w:r>
        <w:rPr>
          <w:rFonts w:ascii="Times New Roman"/>
          <w:b w:val="false"/>
          <w:i w:val="false"/>
          <w:color w:val="000000"/>
          <w:sz w:val="28"/>
        </w:rPr>
        <w:t>
</w:t>
      </w:r>
      <w:r>
        <w:rPr>
          <w:rFonts w:ascii="Times New Roman"/>
          <w:b w:val="false"/>
          <w:i w:val="false"/>
          <w:color w:val="000000"/>
          <w:sz w:val="28"/>
        </w:rPr>
        <w:t>
      7-тармақтың 1) тармақшасы мынадай редакцияда жазылсын:</w:t>
      </w:r>
      <w:r>
        <w:br/>
      </w:r>
      <w:r>
        <w:rPr>
          <w:rFonts w:ascii="Times New Roman"/>
          <w:b w:val="false"/>
          <w:i w:val="false"/>
          <w:color w:val="000000"/>
          <w:sz w:val="28"/>
        </w:rPr>
        <w:t>
      «1)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секторларында жұмыс істейтін. Осы талап ісін жаңа бастаған жас кәсіпкерлерге қолданылмайды;»;</w:t>
      </w:r>
      <w:r>
        <w:br/>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8-тармақтың 1) тармақшасы мынадай редакцияда жазылсын:</w:t>
      </w:r>
      <w:r>
        <w:br/>
      </w:r>
      <w:r>
        <w:rPr>
          <w:rFonts w:ascii="Times New Roman"/>
          <w:b w:val="false"/>
          <w:i w:val="false"/>
          <w:color w:val="000000"/>
          <w:sz w:val="28"/>
        </w:rPr>
        <w:t>
      «1) моторлы көлік құралдарын шығаруды көздейтін жобаларды қоспағанда, акцизделетін тауарлар/өнімдер шығаруды көздейтін жобаларға берілген кредиттер;»;</w:t>
      </w:r>
      <w:r>
        <w:br/>
      </w:r>
      <w:r>
        <w:rPr>
          <w:rFonts w:ascii="Times New Roman"/>
          <w:b w:val="false"/>
          <w:i w:val="false"/>
          <w:color w:val="000000"/>
          <w:sz w:val="28"/>
        </w:rPr>
        <w:t>
</w:t>
      </w:r>
      <w:r>
        <w:rPr>
          <w:rFonts w:ascii="Times New Roman"/>
          <w:b w:val="false"/>
          <w:i w:val="false"/>
          <w:color w:val="000000"/>
          <w:sz w:val="28"/>
        </w:rPr>
        <w:t>
      көрсетілген қаулыға 4-қосымшада:</w:t>
      </w:r>
      <w:r>
        <w:br/>
      </w:r>
      <w:r>
        <w:rPr>
          <w:rFonts w:ascii="Times New Roman"/>
          <w:b w:val="false"/>
          <w:i w:val="false"/>
          <w:color w:val="000000"/>
          <w:sz w:val="28"/>
        </w:rPr>
        <w:t>
</w:t>
      </w:r>
      <w:r>
        <w:rPr>
          <w:rFonts w:ascii="Times New Roman"/>
          <w:b w:val="false"/>
          <w:i w:val="false"/>
          <w:color w:val="000000"/>
          <w:sz w:val="28"/>
        </w:rPr>
        <w:t>
      «Субсидиялау шарттары:» деген 3-бөлімде: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9518"/>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субсидиялауға жатпайтын кредиттері: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 шығаруды көздейтін жобаларға берілген кредиттер;</w:t>
            </w:r>
            <w:r>
              <w:br/>
            </w:r>
            <w:r>
              <w:rPr>
                <w:rFonts w:ascii="Times New Roman"/>
                <w:b w:val="false"/>
                <w:i w:val="false"/>
                <w:color w:val="000000"/>
                <w:sz w:val="20"/>
              </w:rPr>
              <w:t>
тікелей кредиторы Мемлекеттік даму институттары болып табылатын кредиттер;</w:t>
            </w:r>
            <w:r>
              <w:br/>
            </w:r>
            <w:r>
              <w:rPr>
                <w:rFonts w:ascii="Times New Roman"/>
                <w:b w:val="false"/>
                <w:i w:val="false"/>
                <w:color w:val="000000"/>
                <w:sz w:val="20"/>
              </w:rPr>
              <w:t>
минералдық шикізатты өңдеуді жүзеге асыратын металлургиялық өнеркәсіп кәсіпорындарына жататын және Қазақстан Республикасы Үкіметінің 2008 жылғы 31 желтоқсандағы № 1344 қаулысына сәйкес Мониторингке жататын ірі салық төлеушілер тізбесіне енгізілген ЖКС/Экспорттаушылардың кредиттері;</w:t>
            </w:r>
            <w:r>
              <w:br/>
            </w:r>
            <w:r>
              <w:rPr>
                <w:rFonts w:ascii="Times New Roman"/>
                <w:b w:val="false"/>
                <w:i w:val="false"/>
                <w:color w:val="000000"/>
                <w:sz w:val="20"/>
              </w:rPr>
              <w:t>
Субсидиялау жүзеге асырылып жатқан қаржы  ұйымдары ауыл шаруашылығы өнімін өңдеуге берген кредиттер;</w:t>
            </w:r>
            <w:r>
              <w:br/>
            </w:r>
            <w:r>
              <w:rPr>
                <w:rFonts w:ascii="Times New Roman"/>
                <w:b w:val="false"/>
                <w:i w:val="false"/>
                <w:color w:val="000000"/>
                <w:sz w:val="20"/>
              </w:rPr>
              <w:t>
тау-кен өнеркәсібі кәсіп орындарына жататын Экспорттаушылардың кредиттері;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7758"/>
      </w:tblGrid>
      <w:tr>
        <w:trPr>
          <w:trHeight w:val="1365"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ЖКС/Экспорттаушының субсидиялауға жатпайтын кредиттері:</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 шығаруды көздейтін жобаларды қоспағанда, акцизделетін тауарлар шығаруды көздейтін жобаларға берілген кредиттер;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кредиторы Мемлекеттік даму институттары болып табылатын кредиттер;</w:t>
            </w:r>
          </w:p>
        </w:tc>
      </w:tr>
      <w:tr>
        <w:trPr>
          <w:trHeight w:val="2190" w:hRule="atLeast"/>
        </w:trPr>
        <w:tc>
          <w:tcPr>
            <w:tcW w:w="0" w:type="auto"/>
            <w:vMerge/>
            <w:tcBorders>
              <w:top w:val="nil"/>
              <w:left w:val="single" w:color="cfcfcf" w:sz="5"/>
              <w:bottom w:val="single" w:color="cfcfcf" w:sz="5"/>
              <w:right w:val="single" w:color="cfcfcf" w:sz="5"/>
            </w:tcBorders>
          </w:tcP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өңдеуді жүзеге асыратын металлургиялық өнеркәсіп кәсіпорындарына жататын және Қазақстан Республикасы Үкіметінің 2008 жылғы 31 желтоқсандағы № 1344 қаулысына сәйкес Мониторингке жататын ірі салық төлеушілер тізбесіне енгізілген ЖКС/Экспорттаушылардың кредиттері;</w:t>
            </w:r>
          </w:p>
        </w:tc>
      </w:tr>
      <w:tr>
        <w:trPr>
          <w:trHeight w:val="1020" w:hRule="atLeast"/>
        </w:trPr>
        <w:tc>
          <w:tcPr>
            <w:tcW w:w="0" w:type="auto"/>
            <w:vMerge/>
            <w:tcBorders>
              <w:top w:val="nil"/>
              <w:left w:val="single" w:color="cfcfcf" w:sz="5"/>
              <w:bottom w:val="single" w:color="cfcfcf" w:sz="5"/>
              <w:right w:val="single" w:color="cfcfcf" w:sz="5"/>
            </w:tcBorders>
          </w:tcP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жүзеге асырылып жатқан қаржы ұйымдары ауыл шаруашылығы өнімін өңдеуге берген кредиттер;</w:t>
            </w:r>
          </w:p>
        </w:tc>
      </w:tr>
      <w:tr>
        <w:trPr>
          <w:trHeight w:val="1365" w:hRule="atLeast"/>
        </w:trPr>
        <w:tc>
          <w:tcPr>
            <w:tcW w:w="0" w:type="auto"/>
            <w:vMerge/>
            <w:tcBorders>
              <w:top w:val="nil"/>
              <w:left w:val="single" w:color="cfcfcf" w:sz="5"/>
              <w:bottom w:val="single" w:color="cfcfcf" w:sz="5"/>
              <w:right w:val="single" w:color="cfcfcf" w:sz="5"/>
            </w:tcBorders>
          </w:tcP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кәсіпорындарына жататын экспорттаушылардың кредиттері;</w:t>
            </w:r>
          </w:p>
        </w:tc>
      </w:tr>
    </w:tbl>
    <w:p>
      <w:pPr>
        <w:spacing w:after="0"/>
        <w:ind w:left="0"/>
        <w:jc w:val="both"/>
      </w:pP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