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ed37" w14:textId="a7de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"Оралмандарды қоныстандыру үшін өңірлерді айқындау туралы" Қазақстан Республикасы Үкіметінің 2014 жылғы 20 наурыздағы № 248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8 шілдедегі № 783 қаулысы. Күші жойылды - Қазақстан Республикасы Үкіметінің 2016 жылғы 18 ақпандағы № 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18.02.2016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«Оралмандарды қоныстандыру үшін өңірлерді айқындау туралы» Қазақстан Республикасы Үкіметінің 2014 жылғы 20 наурыздағы № 248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Оралмандарды қоныстандыруға арналған өңірлер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Қарағанды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Оңтүстік Қазақстан облысы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