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94643" w14:textId="01946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Түрікменбашы қаласында (Түрікменстан) Қазақстан Республикасының консулдығын ашу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5 шілдедегі № 773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Түрікменбашы қаласында (Түрікменстан) Қазақстан Республикасының консулдығы ашылсын.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істер министрлігі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