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7dc8" w14:textId="ba97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ювеналдық әділетті жетілдіру мәселелері бойынша өзгерістер мен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маусымдағы № 751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29 қыркүйектегі № 1247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«Қазақстан Республикасының кейбір заңнамалық актілеріне ювеналдық әділетті жетілдіру мәселелері бойынша өзгерістер мен толықтырулар енгізу туралы» Қазақстан Республикасы заңының жобасы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