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a147" w14:textId="6daa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таралған пайдалы қазбалары бар, конкурсқа шығарылуға тиісті жер қойнауы учаскелерін қоспағанда, жер қойнауы учаскелерінің тізбесін бекіту туралы" Қазақстан Республикасы Үкіметінің 2013 жылғы 28 желтоқсандағы № 1416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746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«Кең таралған пайдалы қазбалары бар, конкурсқа шығарылуға тиісті жер қойнауы учаскелерін қоспағанда, жер қойнауы учаскелерінің тізбесін бекіту туралы» Қазақстан Республикасы Үкіметінің 2013 жылғы 28 желтоқсандағы № 1416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74, 981-құжат)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кең таралған пайдалы қазбалары бар, конкурсқа шығарылуға тиісті жер қойнауы учаскелерін қоспағанда, жер қойнауы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22-жолдағы «0,09» деген сандар «0,9»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реттiк нөмірi 35-жолдағы «52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22' - 71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38'» деген сандар «52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17' - 71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38'»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36-1, 36-2, 36-3, 36-4 және 36-5-жолдармен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813"/>
        <w:gridCol w:w="2593"/>
        <w:gridCol w:w="2073"/>
        <w:gridCol w:w="2673"/>
        <w:gridCol w:w="2575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36-1.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кен орны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Шойымбай кен орны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39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кен орны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 кен орны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0,3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- 3 кен орны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218,3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50-1-жолмен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813"/>
        <w:gridCol w:w="2733"/>
        <w:gridCol w:w="1693"/>
        <w:gridCol w:w="2953"/>
        <w:gridCol w:w="245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Мырғалымсай кен орны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57-жолдың 5-бағанындағы «4» деген сан «2,2»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58, 60 және 61-жолдар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64-1 және 64-2-жолдармен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202"/>
        <w:gridCol w:w="2883"/>
        <w:gridCol w:w="2649"/>
        <w:gridCol w:w="3223"/>
        <w:gridCol w:w="1588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Ленгерске кен орнының қимасы (Георгиевск және Бадам учаскелері)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64-2.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алаңы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10,7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71-жолдағы «49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08' - 73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34'» деген сандар «47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55' - 55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39'»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72-жолдағы «49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08' - 73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34'» деген сандар «48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11' - 55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05'»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нөмірi 73-жол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«Орталықтың координаталары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07' - 75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07'»;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нөмірi 81-жол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01' - 62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43'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01' - 61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55'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48' - 62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55'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48' - 62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43'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Алаң 377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нөмірi 82-жол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«Орталықтың координаталары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59' - 69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30'»;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нөмірi 83-жол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«Орталықтың координаталары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26' - 83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07'»;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102-жолдың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245"/>
        <w:gridCol w:w="2946"/>
        <w:gridCol w:w="2500"/>
        <w:gridCol w:w="3075"/>
        <w:gridCol w:w="1779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Емдiк балшықтар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Кислое көлі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және реттік нөмірі 107-жолмен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623"/>
        <w:gridCol w:w="2601"/>
        <w:gridCol w:w="2345"/>
        <w:gridCol w:w="3265"/>
        <w:gridCol w:w="1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Жарқырауық асыл тас шикізаты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Жарқырауық асыл тас шикізаты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Гранатовое кен орны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203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