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067b" w14:textId="1670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меншiктегi жоғары оқу орындарын және ғылыми-техникалық саланың ұйымдарын акционерлік қоғамдар етіп қайта ұйымдастырудың тәртібін бекіту туралы» Қазақстан Республикасы Үкіметінің 1999 жылғы 18 тамыздағы № 1191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жоғары оқу орындарында кадрлар даярлауды мемлекеттік білімдік несиелендіру туралы» Қазақстан Республикасы Үкіметінің 1999 жылғы 20 шілдедегі № 1018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 № 35, 317-құжат).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Үкіметінiң 1999 жылғы 20 шiлдедегi № 1018 қаулысына өзгерістер мен толықтырулар енгізу туралы» Қазақстан Республикасы Үкіметінің 2000 жылғы 8 желтоқсандығы № 1825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Yкіметінiң кейбір шешiмдерiне өзгерістер мен толықтырулар енгізу туралы» Қазақстан Республикасы Үкіметінің 2003 жылғы 30 сәуірдегі № 420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18, 187-құжат).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Үкіметінiң 1999 жылғы 20 шiлдедегi № 1018 қаулысына өзгерістер мен толықтырулар енгізу туралы» Қазақстан Республикасы Үкіметінің 2005 жылғы 10 қарашадағы № 1117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40, 564-құжат).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1999 жылғы 20 шілдедегі № 1018 қаулысына толықтырулар енгізу туралы» Қазақстан Республикасы Үкіметінің 2006 жылғы 23 наурыздағы № 199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10, 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1999 жылғы 20 шілдедегі № 1018 қаулысына өзгерістер енгізу туралы» Қазақстан Республикасы Үкіметінің 2007 жылғы 15 мамырдағы № 385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