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54181" w14:textId="43541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Үкіметінің заң жобалау жұмыстарының 2014 жылға арналған жоспары туралы" Қазақстан Республикасы Үкіметінің 2013 жылғы 31 желтоқсандағы № 1547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28 маусымдағы № 721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Үкіметінің заң жобалау жұмыстарының 2014 жылға арналған жоспары туралы» Қазақстан Республикасы Үкіметінің 2013 жылғы 31 желтоқсандағы № 1547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  Республикасының ПҮАЖ-ы, 2013 ж., № 81, 1056-құжат) мынадай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Үкіметінің заң жобалау жұмыстарының 2014 жылға арналған </w:t>
      </w:r>
      <w:r>
        <w:rPr>
          <w:rFonts w:ascii="Times New Roman"/>
          <w:b w:val="false"/>
          <w:i w:val="false"/>
          <w:color w:val="000000"/>
          <w:sz w:val="28"/>
        </w:rPr>
        <w:t>жоспары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25-1-жолмен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9"/>
        <w:gridCol w:w="3771"/>
        <w:gridCol w:w="2351"/>
        <w:gridCol w:w="1150"/>
        <w:gridCol w:w="1434"/>
        <w:gridCol w:w="1719"/>
        <w:gridCol w:w="2506"/>
      </w:tblGrid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25-1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бағалау қызметі туралы  (жаңа редакциясы)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Әділетмині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З.Х. Баймолдина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».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күнiнен бастап қолданысқа енгiзiледi.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