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d0a4" w14:textId="4d4d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актілер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«Құқықтық актілер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Құқықтық актілер туралы</w:t>
      </w:r>
    </w:p>
    <w:p>
      <w:pPr>
        <w:spacing w:after="0"/>
        <w:ind w:left="0"/>
        <w:jc w:val="both"/>
      </w:pPr>
      <w:r>
        <w:rPr>
          <w:rFonts w:ascii="Times New Roman"/>
          <w:b w:val="false"/>
          <w:i w:val="false"/>
          <w:color w:val="000000"/>
          <w:sz w:val="28"/>
        </w:rPr>
        <w:t>      Осы Заң құқықтық актілерді әзірлеумен, ұсынумен, талқылаумен, қабылдаумен, тіркеумен, қолданысқа енгізумен, өзгертумен, толықтырумен, қолданысын тоқтатумен, тоқтата тұрумен және жариялаумен байланысты қоғамдық қатынастарды реттейді.</w:t>
      </w:r>
    </w:p>
    <w:p>
      <w:pPr>
        <w:spacing w:after="0"/>
        <w:ind w:left="0"/>
        <w:jc w:val="left"/>
      </w:pPr>
      <w:r>
        <w:rPr>
          <w:rFonts w:ascii="Times New Roman"/>
          <w:b/>
          <w:i w:val="false"/>
          <w:color w:val="000000"/>
        </w:rPr>
        <w:t xml:space="preserve"> 1-бөлім. Жалпы ережелер 1-тарау. Құқықтық актілер туралы негізгі ережелер</w:t>
      </w:r>
    </w:p>
    <w:p>
      <w:pPr>
        <w:spacing w:after="0"/>
        <w:ind w:left="0"/>
        <w:jc w:val="both"/>
      </w:pPr>
      <w:r>
        <w:rPr>
          <w:rFonts w:ascii="Times New Roman"/>
          <w:b w:val="false"/>
          <w:i w:val="false"/>
          <w:color w:val="000000"/>
          <w:sz w:val="28"/>
        </w:rPr>
        <w:t>      1-бап. Осы Заңда пайдаланылатын негiзгi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құқықтық акт – республикалық референдумда, жергілікті қоғамдастықтың жиынында, жиналысында қабылданған, уәкілетті органдар қабылдаған, нормативтік немесе жеке дара билік етуші құқықтық нұсқамаларды қамтитын белгiленген нысандағы жазбаша ресми құжат;</w:t>
      </w:r>
      <w:r>
        <w:br/>
      </w:r>
      <w:r>
        <w:rPr>
          <w:rFonts w:ascii="Times New Roman"/>
          <w:b w:val="false"/>
          <w:i w:val="false"/>
          <w:color w:val="000000"/>
          <w:sz w:val="28"/>
        </w:rPr>
        <w:t>
      2) заң – аса маңызды қоғамдық қатынастарды реттейтiн, Қазақстан Республикасы Конституциясының 61-бабының 3-тармағында көзделген түбегейлi қағидаттар мен нормаларды белгiлейтiн, Қазақстан Республикасының Парламентi, ал Қазақстан Республикасы Конституциясының 53-бабының 3) тармақшасында көзделген жағдайларда Қазақстан Республикасының Президентi қабылдайтын нормативтiк құқықтық акт;</w:t>
      </w:r>
      <w:r>
        <w:br/>
      </w:r>
      <w:r>
        <w:rPr>
          <w:rFonts w:ascii="Times New Roman"/>
          <w:b w:val="false"/>
          <w:i w:val="false"/>
          <w:color w:val="000000"/>
          <w:sz w:val="28"/>
        </w:rPr>
        <w:t>
      3) заң техникасы – құқықтық актілерді ресімдеу талаптарының жиынтығы;</w:t>
      </w:r>
      <w:r>
        <w:br/>
      </w:r>
      <w:r>
        <w:rPr>
          <w:rFonts w:ascii="Times New Roman"/>
          <w:b w:val="false"/>
          <w:i w:val="false"/>
          <w:color w:val="000000"/>
          <w:sz w:val="28"/>
        </w:rPr>
        <w:t>
      4) заңнамалық акт – Конституцияға, конституциялық заңға өзгерістер мен толықтырулар енгізетін заң, Қазақстан Республикасы Президентiнiң конституциялық заң күшi бар жарлығы, кодекс, шоғырландырылған заң, заң, Қазақстан Республикасы Президентiнiң заң күшi бар жарлығы, Қазақстан Республикасы Парламентiнiң қаулысы, Қазақстан Республикасы Парламентінің Сенаты мен Мәжiлiсiнің қаулылары;</w:t>
      </w:r>
      <w:r>
        <w:br/>
      </w:r>
      <w:r>
        <w:rPr>
          <w:rFonts w:ascii="Times New Roman"/>
          <w:b w:val="false"/>
          <w:i w:val="false"/>
          <w:color w:val="000000"/>
          <w:sz w:val="28"/>
        </w:rPr>
        <w:t>
      5) заңға тәуелді нормативтiк құқықтық актiлер – заңнамалық және өзге де сатысы бойынша жоғары тұрған нормативтiк құқықтық актiлер негiзiнде және (немесе) оларды орындау үшін және (немесе) одан әрі іске асыру үшін шығарылатын, заңнамалық актілер болып табылмайтын өзге де нормативтiк құқықтық актiлер;</w:t>
      </w:r>
      <w:r>
        <w:br/>
      </w:r>
      <w:r>
        <w:rPr>
          <w:rFonts w:ascii="Times New Roman"/>
          <w:b w:val="false"/>
          <w:i w:val="false"/>
          <w:color w:val="000000"/>
          <w:sz w:val="28"/>
        </w:rPr>
        <w:t>
      6) заңнама – белгіленген тәртіппен қабылданған нормативтiк құқықтық актiлердiң жиынтығы;</w:t>
      </w:r>
      <w:r>
        <w:br/>
      </w:r>
      <w:r>
        <w:rPr>
          <w:rFonts w:ascii="Times New Roman"/>
          <w:b w:val="false"/>
          <w:i w:val="false"/>
          <w:color w:val="000000"/>
          <w:sz w:val="28"/>
        </w:rPr>
        <w:t>
      7) кодекс – осы Заңның 9-бабында көзделген бiртектес аса маңызды қоғамдық қатынастарды реттейтiн құқықтық нормалар бiрiктiрiлiп, жүйеге келтiрiлген заң;</w:t>
      </w:r>
      <w:r>
        <w:br/>
      </w:r>
      <w:r>
        <w:rPr>
          <w:rFonts w:ascii="Times New Roman"/>
          <w:b w:val="false"/>
          <w:i w:val="false"/>
          <w:color w:val="000000"/>
          <w:sz w:val="28"/>
        </w:rPr>
        <w:t>
      8) конституциялық заң – Қазақстан Республикасы Конституциясының 62-бабының 4-тармағында белгiленген тәртiппен қабылданатын, Қазақстан Республикасының Конституциясында көрсетілген мәселелер бойынша не мұндай қажеттілік Конституцияның нормаларынан туындаған жағдайларда қабылданған заң;</w:t>
      </w:r>
      <w:r>
        <w:br/>
      </w:r>
      <w:r>
        <w:rPr>
          <w:rFonts w:ascii="Times New Roman"/>
          <w:b w:val="false"/>
          <w:i w:val="false"/>
          <w:color w:val="000000"/>
          <w:sz w:val="28"/>
        </w:rPr>
        <w:t>
      9) Қазақстан Республикасы нормативтiк құқықтық актiлерiнiң мемлекеттiк тiзiлiмi – нормативтiк құқықтық актiлердiң деректемелерiн және осы актiлер туралы ақпараттық-анықтамалық сипаттағы басқа да мәлiметтердi қамтитын Қазақстан Республикасының нормативтiк құқықтық актiлерi мемлекеттiк есебiнiң бiрыңғай жүйесi;</w:t>
      </w:r>
      <w:r>
        <w:br/>
      </w:r>
      <w:r>
        <w:rPr>
          <w:rFonts w:ascii="Times New Roman"/>
          <w:b w:val="false"/>
          <w:i w:val="false"/>
          <w:color w:val="000000"/>
          <w:sz w:val="28"/>
        </w:rPr>
        <w:t>
      10) Қазақстан Республикасы нормативтiк құқықтық актiлерiнiң эталондық бақылау банкi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құжаттар нысанындағы нормативтік құқықтық актілердәі электрондық жүйесі;</w:t>
      </w:r>
      <w:r>
        <w:br/>
      </w:r>
      <w:r>
        <w:rPr>
          <w:rFonts w:ascii="Times New Roman"/>
          <w:b w:val="false"/>
          <w:i w:val="false"/>
          <w:color w:val="000000"/>
          <w:sz w:val="28"/>
        </w:rPr>
        <w:t>
      11) Қазақстан Республикасының Конституциясына өзгерiстер мен толықтырулар енгiзетiн заң – Қазақстан Республикасы Конституциясының 62-бабының 3-тармағында және 91-бабының 1-тармағында белгiленген тәртiппен қабылданатын заң;</w:t>
      </w:r>
      <w:r>
        <w:br/>
      </w:r>
      <w:r>
        <w:rPr>
          <w:rFonts w:ascii="Times New Roman"/>
          <w:b w:val="false"/>
          <w:i w:val="false"/>
          <w:color w:val="000000"/>
          <w:sz w:val="28"/>
        </w:rPr>
        <w:t>
      12) құқық нормасы – реттелетін қоғамдық қатынастар шеңберiнде көп мәрте қолдануға арналған, жеке-дара айқындалмаған тұлғалардың тобына қолданылатын, тұрақты немесе уақытша сипаттағы жалпыға мiндеттi ұстаным қағидасы;</w:t>
      </w:r>
      <w:r>
        <w:br/>
      </w:r>
      <w:r>
        <w:rPr>
          <w:rFonts w:ascii="Times New Roman"/>
          <w:b w:val="false"/>
          <w:i w:val="false"/>
          <w:color w:val="000000"/>
          <w:sz w:val="28"/>
        </w:rPr>
        <w:t>
      13) нормативтiк құқықтық акт – республикалық референдумда қабылданған не уәкiлеттi орган қабылдаған, құқық нормаларын белгiлейтiн, олардың қолданысын өзгертетiн, тоқтататын немесе тоқтата тұратын, белгiленген нысандағы жазбаша ресми құжат және (немесе) сонымен бірдей электрондық құжат;</w:t>
      </w:r>
      <w:r>
        <w:br/>
      </w:r>
      <w:r>
        <w:rPr>
          <w:rFonts w:ascii="Times New Roman"/>
          <w:b w:val="false"/>
          <w:i w:val="false"/>
          <w:color w:val="000000"/>
          <w:sz w:val="28"/>
        </w:rPr>
        <w:t>
      14) Нормативтік құқықтық актілерді мемлекеттік тіркеу тізілімі – осы Заңның 7-бабы 2-тармағының 6), 7), 8) тармақшаларында көрсетілген, Қазақстан Республикасының әділет органдарында мемлекеттік тіркеуден өткен нормативтік құқықтық актілердің мемлекеттік тіркеу нөмірі және деректемелері қамтылған жазбаша тізбе;</w:t>
      </w:r>
      <w:r>
        <w:br/>
      </w:r>
      <w:r>
        <w:rPr>
          <w:rFonts w:ascii="Times New Roman"/>
          <w:b w:val="false"/>
          <w:i w:val="false"/>
          <w:color w:val="000000"/>
          <w:sz w:val="28"/>
        </w:rPr>
        <w:t>
      15) нормативтiк құқықтық актiлердi кейiннен ресми жариялау – Қазақстан Республикасы нормативтiк құқықтық актiлерiнiң эталондық бақылау банкiне сәйкестiк сараптамасынан өткен нормативтiк құқықтық актiлердi баспа басылымында жариялау;</w:t>
      </w:r>
      <w:r>
        <w:br/>
      </w:r>
      <w:r>
        <w:rPr>
          <w:rFonts w:ascii="Times New Roman"/>
          <w:b w:val="false"/>
          <w:i w:val="false"/>
          <w:color w:val="000000"/>
          <w:sz w:val="28"/>
        </w:rPr>
        <w:t>
      16) құқықтық мониторинг – заңнаманың тиімділігін бағалау және болжау, оны жетілдіру жөнінде ұсыныстар әзірлеу мақсатында Қазақстан Республикасы заңнамасының жай-күйі және оны қолдану практикасы туралы ақпаратты ұдайы бақылау, жинау, талдау жүйесі;</w:t>
      </w:r>
      <w:r>
        <w:br/>
      </w:r>
      <w:r>
        <w:rPr>
          <w:rFonts w:ascii="Times New Roman"/>
          <w:b w:val="false"/>
          <w:i w:val="false"/>
          <w:color w:val="000000"/>
          <w:sz w:val="28"/>
        </w:rPr>
        <w:t>
      17) нормативтiк құқықтық актiнiң деңгейi – нормативтiк құқықтық актiнiң нормативтiк құқықтық актiлер сатысындағы өзiнiң заң күшiне қарай алатын орны;</w:t>
      </w:r>
      <w:r>
        <w:br/>
      </w:r>
      <w:r>
        <w:rPr>
          <w:rFonts w:ascii="Times New Roman"/>
          <w:b w:val="false"/>
          <w:i w:val="false"/>
          <w:color w:val="000000"/>
          <w:sz w:val="28"/>
        </w:rPr>
        <w:t>
      18) нормативтiк құқықтық актiнi ресми жариялау – нормативтiк құқықтық актiнi жалпыға бірдей мәлімет үшін қазақ және орыс тілдерінде ресми және мерзiмдi баспа басылымдарында, сондай-ақ Қазақстан Республикасының Үкіметі айқындайтын интернет-ресурста қағаз жеткізгіштегімен бірдей етіп графикалық форматта жариялау;</w:t>
      </w:r>
      <w:r>
        <w:br/>
      </w:r>
      <w:r>
        <w:rPr>
          <w:rFonts w:ascii="Times New Roman"/>
          <w:b w:val="false"/>
          <w:i w:val="false"/>
          <w:color w:val="000000"/>
          <w:sz w:val="28"/>
        </w:rPr>
        <w:t>
      19) уәкiлеттi орган – Қазақстан Республикасының Конституциясында, осы Заңда, сондай-ақ осы органдар мен лауазымды адамдардың құқықтық мәртебесiн айқындайтын заңнамада белгiленген өз құзыретiне сәйкес құқықтық актiлер қабылдауға құқылы Қазақстан Республикасының мемлекеттiк органдары мен лауазымды адамдары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Республикалық бюджеттің атқарылуын бақылау жөніндегі есеп комитеті, Қазақстан Республикасының Ұлттық Банкi, орталық атқарушы органдар, жергiлiктi өкiлдi және атқарушы органдар, әкімдер, өзге де мемлекеттiк органдар мен лауазымды адамдар);</w:t>
      </w:r>
      <w:r>
        <w:br/>
      </w:r>
      <w:r>
        <w:rPr>
          <w:rFonts w:ascii="Times New Roman"/>
          <w:b w:val="false"/>
          <w:i w:val="false"/>
          <w:color w:val="000000"/>
          <w:sz w:val="28"/>
        </w:rPr>
        <w:t>
      20) уәкілетті ұйым – уәкілетті органдар әзірлеген және Қазақстан Республикасының Парламентіне енгізуге жататын заңнамалық актілер жобалары бойынша қазақ және орыс тілдеріндегі мәтіндердің тең түпнұсқалығы бөлігінде ғылыми лингвистикалық сараптама жүргізу мақсатында Қазақстан Республикасының Үкіметі айқындайтын ұйым;</w:t>
      </w:r>
      <w:r>
        <w:br/>
      </w:r>
      <w:r>
        <w:rPr>
          <w:rFonts w:ascii="Times New Roman"/>
          <w:b w:val="false"/>
          <w:i w:val="false"/>
          <w:color w:val="000000"/>
          <w:sz w:val="28"/>
        </w:rPr>
        <w:t>
      21) шоғырландырылған заң – өз сипатына қарай осы Заңның 9-бабында көзделген салалардағы кешенді қоғамдық қатынастарды реттейтін заң;</w:t>
      </w:r>
      <w:r>
        <w:br/>
      </w:r>
      <w:r>
        <w:rPr>
          <w:rFonts w:ascii="Times New Roman"/>
          <w:b w:val="false"/>
          <w:i w:val="false"/>
          <w:color w:val="000000"/>
          <w:sz w:val="28"/>
        </w:rPr>
        <w:t>
      22) заң ұқсастығы – реттелмеген қоғамдық қатынастарға ұқсас қоғамдық қатынастарды реттейтін заңдардың нормаларын қолдану;</w:t>
      </w:r>
      <w:r>
        <w:br/>
      </w:r>
      <w:r>
        <w:rPr>
          <w:rFonts w:ascii="Times New Roman"/>
          <w:b w:val="false"/>
          <w:i w:val="false"/>
          <w:color w:val="000000"/>
          <w:sz w:val="28"/>
        </w:rPr>
        <w:t>
      23) құқық ұқсастығы – реттелмеген қоғамдық қатынастарға заңнаманың мәнін, құқықтың жалпы қағидаттарын және құқықтың нақты салаларының қағидаттарын қолдану;</w:t>
      </w:r>
      <w:r>
        <w:br/>
      </w:r>
      <w:r>
        <w:rPr>
          <w:rFonts w:ascii="Times New Roman"/>
          <w:b w:val="false"/>
          <w:i w:val="false"/>
          <w:color w:val="000000"/>
          <w:sz w:val="28"/>
        </w:rPr>
        <w:t>
      24) заң жобасының тұжырымдамасы – заң жобасын әзірлеу қажеттігінің негіздемесін, оны қабылдаудың мақсаттарын және Қазақстан Республикасының Үкіметі айқындайтын өзге де ережелерді қамтитын құжат.</w:t>
      </w:r>
      <w:r>
        <w:br/>
      </w:r>
      <w:r>
        <w:rPr>
          <w:rFonts w:ascii="Times New Roman"/>
          <w:b w:val="false"/>
          <w:i w:val="false"/>
          <w:color w:val="000000"/>
          <w:sz w:val="28"/>
        </w:rPr>
        <w:t>
      25) нормативтік құқықтық актінің заң күші – нормативтік құықтық актінің тиісті қоғамдық қатынастарға қолданылу міндеттілігін, сондай-ақ өзге де нормативтік құқықтық актілерге қатысты оның басымдығын немесе қатар бағыныстылығын айқындайтын сипаттамасы;</w:t>
      </w:r>
      <w:r>
        <w:br/>
      </w:r>
      <w:r>
        <w:rPr>
          <w:rFonts w:ascii="Times New Roman"/>
          <w:b w:val="false"/>
          <w:i w:val="false"/>
          <w:color w:val="000000"/>
          <w:sz w:val="28"/>
        </w:rPr>
        <w:t>
      26) жеке-дара қолданылатын құқықтық акт – жеке-дара айқындалған тұлғалардың заңнамада белгіленген құқықтары мен міндеттерін іске асыратын жеке дара айқындалған тұлғалар тобына (жеке және заңды тұлғаларға) қолданылатын, біржолғы не уақыт бойынша өзге де шектеулі қолдануға арналған белгіленген нысандағы жазбаша ресми құжат.</w:t>
      </w:r>
      <w:r>
        <w:br/>
      </w:r>
      <w:r>
        <w:rPr>
          <w:rFonts w:ascii="Times New Roman"/>
          <w:b w:val="false"/>
          <w:i w:val="false"/>
          <w:color w:val="000000"/>
          <w:sz w:val="28"/>
        </w:rPr>
        <w:t>
      27) нормативтік құқықтық актіні ресми түсіндіру актісі - осы Заңның 13-тарауында көрсетілген талаптар мен шарттарға сай келетін, нормативтік құқықтық актіде қамтылған нормаларға түсіндірме беретін белгіленген нысандағы жазбаша ресми құжат;</w:t>
      </w:r>
      <w:r>
        <w:br/>
      </w:r>
      <w:r>
        <w:rPr>
          <w:rFonts w:ascii="Times New Roman"/>
          <w:b w:val="false"/>
          <w:i w:val="false"/>
          <w:color w:val="000000"/>
          <w:sz w:val="28"/>
        </w:rPr>
        <w:t>
      28) нормативтік емес құқықтық акт – құқық нормаларын қамтымайтын, уәкілетті орган шығарған (қабылдаған), жеке-дара айқындалған тұлғалардың заңнамада белгіленген құқықтары мен міндеттерін іске асыратын не нормативтік құқықтық актіде қамтылған нормаларға түсіндірме беретін ресми құжат, сондай-ақ мемлекеттік жоспарлай жүйесі саласындағы құқықтық акт.</w:t>
      </w:r>
    </w:p>
    <w:p>
      <w:pPr>
        <w:spacing w:after="0"/>
        <w:ind w:left="0"/>
        <w:jc w:val="both"/>
      </w:pPr>
      <w:r>
        <w:rPr>
          <w:rFonts w:ascii="Times New Roman"/>
          <w:b w:val="false"/>
          <w:i w:val="false"/>
          <w:color w:val="000000"/>
          <w:sz w:val="28"/>
        </w:rPr>
        <w:t>      </w:t>
      </w: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1. Осы Заң Қазақстан Республикасының құқықтық актілері жүйесін айқындайды, нормативтік құқықтық актілердің және нормативтік емес құқықтық актілердің құқықтық мәртебесінің аражігін белгілейді.</w:t>
      </w:r>
      <w:r>
        <w:br/>
      </w:r>
      <w:r>
        <w:rPr>
          <w:rFonts w:ascii="Times New Roman"/>
          <w:b w:val="false"/>
          <w:i w:val="false"/>
          <w:color w:val="000000"/>
          <w:sz w:val="28"/>
        </w:rPr>
        <w:t>
      2. Осы Заң:</w:t>
      </w:r>
      <w:r>
        <w:br/>
      </w:r>
      <w:r>
        <w:rPr>
          <w:rFonts w:ascii="Times New Roman"/>
          <w:b w:val="false"/>
          <w:i w:val="false"/>
          <w:color w:val="000000"/>
          <w:sz w:val="28"/>
        </w:rPr>
        <w:t>
      1) Қазақстан Республикасының Конституциясын қабылдау, өзгерту және оның қолданысын тоқтату тәртібін;</w:t>
      </w:r>
      <w:r>
        <w:br/>
      </w:r>
      <w:r>
        <w:rPr>
          <w:rFonts w:ascii="Times New Roman"/>
          <w:b w:val="false"/>
          <w:i w:val="false"/>
          <w:color w:val="000000"/>
          <w:sz w:val="28"/>
        </w:rPr>
        <w:t>
      2) Қазақстан Республикасы Конституциялық Кеңесінің және Жоғарғы Сотының нормативтік қаулыларын қабылдау, өзгерту және олардың қолданысын тоқтату тәртібін;</w:t>
      </w:r>
      <w:r>
        <w:br/>
      </w:r>
      <w:r>
        <w:rPr>
          <w:rFonts w:ascii="Times New Roman"/>
          <w:b w:val="false"/>
          <w:i w:val="false"/>
          <w:color w:val="000000"/>
          <w:sz w:val="28"/>
        </w:rPr>
        <w:t>
      3) Қазақстан Республикасының халықаралық шарттарын жасасу, орындау, өзгерту және тоқтату тәртібін;</w:t>
      </w:r>
      <w:r>
        <w:br/>
      </w:r>
      <w:r>
        <w:rPr>
          <w:rFonts w:ascii="Times New Roman"/>
          <w:b w:val="false"/>
          <w:i w:val="false"/>
          <w:color w:val="000000"/>
          <w:sz w:val="28"/>
        </w:rPr>
        <w:t>
      4) Қазақстан Республикасының әкімшілік құқық бұзушылық туралы, қылмыстық процестік және азаматтық процестік заңнамасында белгіленген жеке-дара қолданылатын құқықтық актілерді қабылдау, өзгерту және тоқтату тәртібін реттемейді.</w:t>
      </w:r>
    </w:p>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w:t>
      </w:r>
      <w:r>
        <w:rPr>
          <w:rFonts w:ascii="Times New Roman"/>
          <w:b/>
          <w:i w:val="false"/>
          <w:color w:val="000000"/>
          <w:sz w:val="28"/>
        </w:rPr>
        <w:t>Құқықтық актілерге қойылатын жалпы талаптар</w:t>
      </w:r>
      <w:r>
        <w:br/>
      </w:r>
      <w:r>
        <w:rPr>
          <w:rFonts w:ascii="Times New Roman"/>
          <w:b w:val="false"/>
          <w:i w:val="false"/>
          <w:color w:val="000000"/>
          <w:sz w:val="28"/>
        </w:rPr>
        <w:t>
             </w:t>
      </w:r>
      <w:r>
        <w:rPr>
          <w:rFonts w:ascii="Times New Roman"/>
          <w:b/>
          <w:i w:val="false"/>
          <w:color w:val="000000"/>
          <w:sz w:val="28"/>
        </w:rPr>
        <w:t>Құқықтық актілердің түрлері</w:t>
      </w:r>
    </w:p>
    <w:p>
      <w:pPr>
        <w:spacing w:after="0"/>
        <w:ind w:left="0"/>
        <w:jc w:val="both"/>
      </w:pPr>
      <w:r>
        <w:rPr>
          <w:rFonts w:ascii="Times New Roman"/>
          <w:b w:val="false"/>
          <w:i w:val="false"/>
          <w:color w:val="000000"/>
          <w:sz w:val="28"/>
        </w:rPr>
        <w:t>      1. Құқықтық актілер мынадай жалпы талаптарға сай келуге:</w:t>
      </w:r>
      <w:r>
        <w:br/>
      </w:r>
      <w:r>
        <w:rPr>
          <w:rFonts w:ascii="Times New Roman"/>
          <w:b w:val="false"/>
          <w:i w:val="false"/>
          <w:color w:val="000000"/>
          <w:sz w:val="28"/>
        </w:rPr>
        <w:t>
      1) нормативтік немесе жеке-дара билік етуші құқықтық нұсқамаларды қамтуға;</w:t>
      </w:r>
      <w:r>
        <w:br/>
      </w:r>
      <w:r>
        <w:rPr>
          <w:rFonts w:ascii="Times New Roman"/>
          <w:b w:val="false"/>
          <w:i w:val="false"/>
          <w:color w:val="000000"/>
          <w:sz w:val="28"/>
        </w:rPr>
        <w:t>
      2) осы Заңда белгіленген тәртіппен республикалық референдумда, осы Заңда белгіленген тәртіппен уәкілетті органдарда қабылдануға;</w:t>
      </w:r>
      <w:r>
        <w:br/>
      </w:r>
      <w:r>
        <w:rPr>
          <w:rFonts w:ascii="Times New Roman"/>
          <w:b w:val="false"/>
          <w:i w:val="false"/>
          <w:color w:val="000000"/>
          <w:sz w:val="28"/>
        </w:rPr>
        <w:t>
      3) айқындалмаған тұлғалар тобына немесе жеке-дара айқындалған тұлғаларға арналуға;</w:t>
      </w:r>
      <w:r>
        <w:br/>
      </w:r>
      <w:r>
        <w:rPr>
          <w:rFonts w:ascii="Times New Roman"/>
          <w:b w:val="false"/>
          <w:i w:val="false"/>
          <w:color w:val="000000"/>
          <w:sz w:val="28"/>
        </w:rPr>
        <w:t>
      4) қоғамдық қатынастарды реттеуге бағытталуға;</w:t>
      </w:r>
      <w:r>
        <w:br/>
      </w:r>
      <w:r>
        <w:rPr>
          <w:rFonts w:ascii="Times New Roman"/>
          <w:b w:val="false"/>
          <w:i w:val="false"/>
          <w:color w:val="000000"/>
          <w:sz w:val="28"/>
        </w:rPr>
        <w:t>
      5) субъективтік құқықтар мен заңдық міндеттердің туындауына, оларды өзгертуге немесе тоқтатуға бағытталуға тиіс.</w:t>
      </w:r>
      <w:r>
        <w:br/>
      </w:r>
      <w:r>
        <w:rPr>
          <w:rFonts w:ascii="Times New Roman"/>
          <w:b w:val="false"/>
          <w:i w:val="false"/>
          <w:color w:val="000000"/>
          <w:sz w:val="28"/>
        </w:rPr>
        <w:t>
      2. Құқықтық актілер мынадай түрлерге:</w:t>
      </w:r>
      <w:r>
        <w:br/>
      </w:r>
      <w:r>
        <w:rPr>
          <w:rFonts w:ascii="Times New Roman"/>
          <w:b w:val="false"/>
          <w:i w:val="false"/>
          <w:color w:val="000000"/>
          <w:sz w:val="28"/>
        </w:rPr>
        <w:t>
      1) нормативтік құқықтық актілерге;</w:t>
      </w:r>
      <w:r>
        <w:br/>
      </w:r>
      <w:r>
        <w:rPr>
          <w:rFonts w:ascii="Times New Roman"/>
          <w:b w:val="false"/>
          <w:i w:val="false"/>
          <w:color w:val="000000"/>
          <w:sz w:val="28"/>
        </w:rPr>
        <w:t>
      2) нормативтік емес құқықтық актілерге бөлінеді.</w:t>
      </w:r>
    </w:p>
    <w:p>
      <w:pPr>
        <w:spacing w:after="0"/>
        <w:ind w:left="0"/>
        <w:jc w:val="left"/>
      </w:pPr>
      <w:r>
        <w:rPr>
          <w:rFonts w:ascii="Times New Roman"/>
          <w:b/>
          <w:i w:val="false"/>
          <w:color w:val="000000"/>
        </w:rPr>
        <w:t xml:space="preserve"> 2-тарау. Қазақстан Республикасының заңнамасы</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заңнамасының жүйесі, оның</w:t>
      </w:r>
      <w:r>
        <w:br/>
      </w:r>
      <w:r>
        <w:rPr>
          <w:rFonts w:ascii="Times New Roman"/>
          <w:b w:val="false"/>
          <w:i w:val="false"/>
          <w:color w:val="000000"/>
          <w:sz w:val="28"/>
        </w:rPr>
        <w:t>
              </w:t>
      </w:r>
      <w:r>
        <w:rPr>
          <w:rFonts w:ascii="Times New Roman"/>
          <w:b/>
          <w:i w:val="false"/>
          <w:color w:val="000000"/>
          <w:sz w:val="28"/>
        </w:rPr>
        <w:t>тұтастығын қамтамасыз ету</w:t>
      </w:r>
    </w:p>
    <w:p>
      <w:pPr>
        <w:spacing w:after="0"/>
        <w:ind w:left="0"/>
        <w:jc w:val="both"/>
      </w:pPr>
      <w:r>
        <w:rPr>
          <w:rFonts w:ascii="Times New Roman"/>
          <w:b w:val="false"/>
          <w:i w:val="false"/>
          <w:color w:val="000000"/>
          <w:sz w:val="28"/>
        </w:rPr>
        <w:t>      1. Қазақстан Республикасы заңнамасының жүйесін Конституция, оған сәйкес келетін заңнамалық актілер, өзге де нормативтiк құқықтық актiлер, оның ішінде Қазақстан Республикасы Конституциялық Кеңесiнiң және Жоғарғы Сотының нормативтiк қаулылары құрайды.</w:t>
      </w:r>
      <w:r>
        <w:br/>
      </w:r>
      <w:r>
        <w:rPr>
          <w:rFonts w:ascii="Times New Roman"/>
          <w:b w:val="false"/>
          <w:i w:val="false"/>
          <w:color w:val="000000"/>
          <w:sz w:val="28"/>
        </w:rPr>
        <w:t>
      2. Қазақстан Республикасы заңнамасы жүйесінің тұтастығы:</w:t>
      </w:r>
      <w:r>
        <w:br/>
      </w:r>
      <w:r>
        <w:rPr>
          <w:rFonts w:ascii="Times New Roman"/>
          <w:b w:val="false"/>
          <w:i w:val="false"/>
          <w:color w:val="000000"/>
          <w:sz w:val="28"/>
        </w:rPr>
        <w:t>
      1) нормативтік құқықтық актілерді қабылдаудың, оларға Қазақстан Республикасының Конституциясында, заңнамада және өзге де нормативтік құқықтық актілерде белгіленген өзгерістер мен толықтырулар енгізудің тәртібін сақтау;</w:t>
      </w:r>
      <w:r>
        <w:br/>
      </w:r>
      <w:r>
        <w:rPr>
          <w:rFonts w:ascii="Times New Roman"/>
          <w:b w:val="false"/>
          <w:i w:val="false"/>
          <w:color w:val="000000"/>
          <w:sz w:val="28"/>
        </w:rPr>
        <w:t>
      2) Қазақстан Республикасының Конституциясымен, конституциялық заңдармен және осы Заңмен бекітілген нормативтік құқықтық актілер сатысын сақтау;</w:t>
      </w:r>
      <w:r>
        <w:br/>
      </w:r>
      <w:r>
        <w:rPr>
          <w:rFonts w:ascii="Times New Roman"/>
          <w:b w:val="false"/>
          <w:i w:val="false"/>
          <w:color w:val="000000"/>
          <w:sz w:val="28"/>
        </w:rPr>
        <w:t>
      3) азаматтардың құқықтарына, бостандықтары мен міндеттеріне қатысты заңдарды, сондай-ақ нормативтік құқықтық актілерді ресми жариялау арқылы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5-бап. Қазақстан Республикасы Конституциялық Кеңесінің</w:t>
      </w:r>
      <w:r>
        <w:br/>
      </w:r>
      <w:r>
        <w:rPr>
          <w:rFonts w:ascii="Times New Roman"/>
          <w:b w:val="false"/>
          <w:i w:val="false"/>
          <w:color w:val="000000"/>
          <w:sz w:val="28"/>
        </w:rPr>
        <w:t>
              </w:t>
      </w:r>
      <w:r>
        <w:rPr>
          <w:rFonts w:ascii="Times New Roman"/>
          <w:b/>
          <w:i w:val="false"/>
          <w:color w:val="000000"/>
          <w:sz w:val="28"/>
        </w:rPr>
        <w:t>және Қазақстан Республикасы Жоғарғы Сотының</w:t>
      </w:r>
      <w:r>
        <w:br/>
      </w:r>
      <w:r>
        <w:rPr>
          <w:rFonts w:ascii="Times New Roman"/>
          <w:b w:val="false"/>
          <w:i w:val="false"/>
          <w:color w:val="000000"/>
          <w:sz w:val="28"/>
        </w:rPr>
        <w:t>
              </w:t>
      </w:r>
      <w:r>
        <w:rPr>
          <w:rFonts w:ascii="Times New Roman"/>
          <w:b/>
          <w:i w:val="false"/>
          <w:color w:val="000000"/>
          <w:sz w:val="28"/>
        </w:rPr>
        <w:t>нормативтік қаулылары</w:t>
      </w:r>
    </w:p>
    <w:p>
      <w:pPr>
        <w:spacing w:after="0"/>
        <w:ind w:left="0"/>
        <w:jc w:val="both"/>
      </w:pPr>
      <w:r>
        <w:rPr>
          <w:rFonts w:ascii="Times New Roman"/>
          <w:b w:val="false"/>
          <w:i w:val="false"/>
          <w:color w:val="000000"/>
          <w:sz w:val="28"/>
        </w:rPr>
        <w:t>      1. Қазақстан Республикасы Конституциялық Кеңесінің нормативтік қаулылары Қазақстан Республикасының Конституциясына ғана негізделеді және барлық өзге де нормативтік қаулылар оларға қайшы келмеуге тиіс.</w:t>
      </w:r>
      <w:r>
        <w:br/>
      </w:r>
      <w:r>
        <w:rPr>
          <w:rFonts w:ascii="Times New Roman"/>
          <w:b w:val="false"/>
          <w:i w:val="false"/>
          <w:color w:val="000000"/>
          <w:sz w:val="28"/>
        </w:rPr>
        <w:t>
      2. Қазақстан Республикасы Конституциялық Кеңесінің нормативтік қаулыларының оларды қабылдауға негіз болған Конституцияның нормаларындағыдай заң күші болады.</w:t>
      </w:r>
      <w:r>
        <w:br/>
      </w:r>
      <w:r>
        <w:rPr>
          <w:rFonts w:ascii="Times New Roman"/>
          <w:b w:val="false"/>
          <w:i w:val="false"/>
          <w:color w:val="000000"/>
          <w:sz w:val="28"/>
        </w:rPr>
        <w:t>
      3. Конституциялық Кеңес шешімінің қабылдануына негіз болған Конституцияның нормасы өзгерген жағдайларда, бұл шешім қайта қаралады.</w:t>
      </w:r>
      <w:r>
        <w:br/>
      </w:r>
      <w:r>
        <w:rPr>
          <w:rFonts w:ascii="Times New Roman"/>
          <w:b w:val="false"/>
          <w:i w:val="false"/>
          <w:color w:val="000000"/>
          <w:sz w:val="28"/>
        </w:rPr>
        <w:t>
      4. Қазақстан Республикасы Жоғарғы Сотының нормативтік қаулысында сот практикасы мәселелері бойынша соттарға түсіндірмелер қамтылады.</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Республикасының халықаралық шарттары</w:t>
      </w:r>
    </w:p>
    <w:p>
      <w:pPr>
        <w:spacing w:after="0"/>
        <w:ind w:left="0"/>
        <w:jc w:val="both"/>
      </w:pPr>
      <w:r>
        <w:rPr>
          <w:rFonts w:ascii="Times New Roman"/>
          <w:b w:val="false"/>
          <w:i w:val="false"/>
          <w:color w:val="000000"/>
          <w:sz w:val="28"/>
        </w:rPr>
        <w:t>      1. Қазақстан Республикасының халықаралық шарттарын жасасу, орындау, өзгерту және тоқтату тәртібі арнайы заңда айқындалады.</w:t>
      </w:r>
      <w:r>
        <w:br/>
      </w:r>
      <w:r>
        <w:rPr>
          <w:rFonts w:ascii="Times New Roman"/>
          <w:b w:val="false"/>
          <w:i w:val="false"/>
          <w:color w:val="000000"/>
          <w:sz w:val="28"/>
        </w:rPr>
        <w:t>
      2. Қазақстан Республикасы ратификациялаған халықаралық шарттардың оның заңдарынан басымдығы болады және халықаралық шарт бойынша оны қолдану үшін заң шығару талап етілетін жағдайдан басқа реттерде, тікелей қолданылады.</w:t>
      </w:r>
    </w:p>
    <w:p>
      <w:pPr>
        <w:spacing w:after="0"/>
        <w:ind w:left="0"/>
        <w:jc w:val="left"/>
      </w:pPr>
      <w:r>
        <w:rPr>
          <w:rFonts w:ascii="Times New Roman"/>
          <w:b/>
          <w:i w:val="false"/>
          <w:color w:val="000000"/>
        </w:rPr>
        <w:t xml:space="preserve"> 2-бөлім. Нормативтік құқықтық актілер 3-тарау. Нормативтік құқықтық актілер туралы</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7-бап. Нормативтiк құқықтық актiлердiң негiзгi және туынды</w:t>
      </w:r>
      <w:r>
        <w:br/>
      </w:r>
      <w:r>
        <w:rPr>
          <w:rFonts w:ascii="Times New Roman"/>
          <w:b w:val="false"/>
          <w:i w:val="false"/>
          <w:color w:val="000000"/>
          <w:sz w:val="28"/>
        </w:rPr>
        <w:t>
              </w:t>
      </w:r>
      <w:r>
        <w:rPr>
          <w:rFonts w:ascii="Times New Roman"/>
          <w:b/>
          <w:i w:val="false"/>
          <w:color w:val="000000"/>
          <w:sz w:val="28"/>
        </w:rPr>
        <w:t>түрлерi</w:t>
      </w:r>
    </w:p>
    <w:p>
      <w:pPr>
        <w:spacing w:after="0"/>
        <w:ind w:left="0"/>
        <w:jc w:val="both"/>
      </w:pPr>
      <w:r>
        <w:rPr>
          <w:rFonts w:ascii="Times New Roman"/>
          <w:b w:val="false"/>
          <w:i w:val="false"/>
          <w:color w:val="000000"/>
          <w:sz w:val="28"/>
        </w:rPr>
        <w:t>      1. Нормативтiк құқықтық актiлер негiзгi және туынды актiлер болып бөлiнедi.</w:t>
      </w:r>
      <w:r>
        <w:br/>
      </w:r>
      <w:r>
        <w:rPr>
          <w:rFonts w:ascii="Times New Roman"/>
          <w:b w:val="false"/>
          <w:i w:val="false"/>
          <w:color w:val="000000"/>
          <w:sz w:val="28"/>
        </w:rPr>
        <w:t>
      2. Нормативтiк құқықтық актiлердiң негiзгi түрлерiне мыналар жатады:</w:t>
      </w:r>
      <w:r>
        <w:br/>
      </w:r>
      <w:r>
        <w:rPr>
          <w:rFonts w:ascii="Times New Roman"/>
          <w:b w:val="false"/>
          <w:i w:val="false"/>
          <w:color w:val="000000"/>
          <w:sz w:val="28"/>
        </w:rPr>
        <w:t>
      1) Конституция, конституциялық заңдар, кодекстер, шоғырландырылған заңдар, заңдар;</w:t>
      </w:r>
      <w:r>
        <w:br/>
      </w:r>
      <w:r>
        <w:rPr>
          <w:rFonts w:ascii="Times New Roman"/>
          <w:b w:val="false"/>
          <w:i w:val="false"/>
          <w:color w:val="000000"/>
          <w:sz w:val="28"/>
        </w:rPr>
        <w:t>
      2) Қазақстан Республикасы Президентiнiң конституциялық заң күшi бар жарлықтары; Қазақстан Республикасы Президентiнiң заң күшi бар жарлықтары; Қазақстан Республикасы Президентiнiң өзге де нормативтiк құқықтық жарлықтары;</w:t>
      </w:r>
      <w:r>
        <w:br/>
      </w:r>
      <w:r>
        <w:rPr>
          <w:rFonts w:ascii="Times New Roman"/>
          <w:b w:val="false"/>
          <w:i w:val="false"/>
          <w:color w:val="000000"/>
          <w:sz w:val="28"/>
        </w:rPr>
        <w:t>
      3) Қазақстан Республикасының Парламентi мен оның палаталарының нормативтiк құқықтық қаулылары;</w:t>
      </w:r>
      <w:r>
        <w:br/>
      </w:r>
      <w:r>
        <w:rPr>
          <w:rFonts w:ascii="Times New Roman"/>
          <w:b w:val="false"/>
          <w:i w:val="false"/>
          <w:color w:val="000000"/>
          <w:sz w:val="28"/>
        </w:rPr>
        <w:t>
      4) Қазақстан Республикасы Үкiметiнiң нормативтiк құқықтық қаулылары;</w:t>
      </w:r>
      <w:r>
        <w:br/>
      </w:r>
      <w:r>
        <w:rPr>
          <w:rFonts w:ascii="Times New Roman"/>
          <w:b w:val="false"/>
          <w:i w:val="false"/>
          <w:color w:val="000000"/>
          <w:sz w:val="28"/>
        </w:rPr>
        <w:t>
      5) Қазақстан Республикасы Конституциялық Кеңесiнiң, Қазақстан Республикасы Жоғарғы Сотының нормативтік қаулылары;</w:t>
      </w:r>
      <w:r>
        <w:br/>
      </w:r>
      <w:r>
        <w:rPr>
          <w:rFonts w:ascii="Times New Roman"/>
          <w:b w:val="false"/>
          <w:i w:val="false"/>
          <w:color w:val="000000"/>
          <w:sz w:val="28"/>
        </w:rPr>
        <w:t>
      6) Қазақстан Республикасының Орталық сайлау комиссиясының, Қазақстан Республикасы республикалық бюджеттің атқарылуын бақылау жөніндегі Есеп комитетінің, Қазақстан Республикасы Ұлттық Банкінің және өзге де орталық мемлекеттік органдарының нормативтік құқықтық қаулылары;</w:t>
      </w:r>
      <w:r>
        <w:br/>
      </w:r>
      <w:r>
        <w:rPr>
          <w:rFonts w:ascii="Times New Roman"/>
          <w:b w:val="false"/>
          <w:i w:val="false"/>
          <w:color w:val="000000"/>
          <w:sz w:val="28"/>
        </w:rPr>
        <w:t>
      7) Қазақстан Республикасы министрлірінің және орталық мемлекеттік органдардың өзге де басшыларының нормативтік құқықтық бұйрықтары;</w:t>
      </w:r>
      <w:r>
        <w:br/>
      </w:r>
      <w:r>
        <w:rPr>
          <w:rFonts w:ascii="Times New Roman"/>
          <w:b w:val="false"/>
          <w:i w:val="false"/>
          <w:color w:val="000000"/>
          <w:sz w:val="28"/>
        </w:rPr>
        <w:t>
      8) мәслихаттардың нормативтік құқықтық шешімдері, әкімдіктердің нормативтік құқықтық қаулылары, әкімдердің нормативтік құқықтық шешімдері, тексеру комиссияларының нормативтік құқықтық қаулылары.</w:t>
      </w:r>
      <w:r>
        <w:br/>
      </w:r>
      <w:r>
        <w:rPr>
          <w:rFonts w:ascii="Times New Roman"/>
          <w:b w:val="false"/>
          <w:i w:val="false"/>
          <w:color w:val="000000"/>
          <w:sz w:val="28"/>
        </w:rPr>
        <w:t>
      3. Нормативтiк құқықтық актiлердiң туынды түрлерiне мыналар жатады:</w:t>
      </w:r>
      <w:r>
        <w:br/>
      </w:r>
      <w:r>
        <w:rPr>
          <w:rFonts w:ascii="Times New Roman"/>
          <w:b w:val="false"/>
          <w:i w:val="false"/>
          <w:color w:val="000000"/>
          <w:sz w:val="28"/>
        </w:rPr>
        <w:t>
      1) ереже – қандай да бір мемлекеттік органның мәртебесін және өкілеттігін айқындайтын нормативтік құқықтық акт;</w:t>
      </w:r>
      <w:r>
        <w:br/>
      </w:r>
      <w:r>
        <w:rPr>
          <w:rFonts w:ascii="Times New Roman"/>
          <w:b w:val="false"/>
          <w:i w:val="false"/>
          <w:color w:val="000000"/>
          <w:sz w:val="28"/>
        </w:rPr>
        <w:t>
      2) техникалық регламент - Қазақстан Республикасының техникалық реттеу туралы заңнамасына сәйкес әзiрленетiн және қолданылатын өнiмдерге және (немесе) олардың өмiрлiк циклiнiң процестерiне қойылатын мiндеттi талаптарды белгiлейтiн нормативтiк құқықтық акт;</w:t>
      </w:r>
      <w:r>
        <w:br/>
      </w:r>
      <w:r>
        <w:rPr>
          <w:rFonts w:ascii="Times New Roman"/>
          <w:b w:val="false"/>
          <w:i w:val="false"/>
          <w:color w:val="000000"/>
          <w:sz w:val="28"/>
        </w:rPr>
        <w:t>
      3)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r>
        <w:br/>
      </w:r>
      <w:r>
        <w:rPr>
          <w:rFonts w:ascii="Times New Roman"/>
          <w:b w:val="false"/>
          <w:i w:val="false"/>
          <w:color w:val="000000"/>
          <w:sz w:val="28"/>
        </w:rPr>
        <w:t>
      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 көрсету процесінде өзге де көрсетілетін қызметті берушілермен, халыққа қызмет көрсету орталықтарымен өзара іс-қимыл жасау, сондай-ақ ақпараттық жүйелерді пайдалану тәртібін айқындайтын нормативтік құқықтық акт;</w:t>
      </w:r>
      <w:r>
        <w:br/>
      </w:r>
      <w:r>
        <w:rPr>
          <w:rFonts w:ascii="Times New Roman"/>
          <w:b w:val="false"/>
          <w:i w:val="false"/>
          <w:color w:val="000000"/>
          <w:sz w:val="28"/>
        </w:rPr>
        <w:t>
      5) қағида – қандай да бiр қызмет түрiн ұйымдастыру және жүзеге асыру тәртiбiн айқындайтын нормативтiк құқықтық акт;</w:t>
      </w:r>
      <w:r>
        <w:br/>
      </w:r>
      <w:r>
        <w:rPr>
          <w:rFonts w:ascii="Times New Roman"/>
          <w:b w:val="false"/>
          <w:i w:val="false"/>
          <w:color w:val="000000"/>
          <w:sz w:val="28"/>
        </w:rPr>
        <w:t>
      6) нұсқаулық – заңнаманың қоғамдық қатынастардың қандай да бiр саласында қолданылуын егжей-тегжейлi көрсететiн нормативтiк құқықтық акт.</w:t>
      </w:r>
      <w:r>
        <w:br/>
      </w:r>
      <w:r>
        <w:rPr>
          <w:rFonts w:ascii="Times New Roman"/>
          <w:b w:val="false"/>
          <w:i w:val="false"/>
          <w:color w:val="000000"/>
          <w:sz w:val="28"/>
        </w:rPr>
        <w:t>
      Қазақстан Республикасының заңдарында туынды түрдегі нормативтік құқықтық актілердің өзге де нысандары көзделуі мүмкін.</w:t>
      </w:r>
      <w:r>
        <w:br/>
      </w:r>
      <w:r>
        <w:rPr>
          <w:rFonts w:ascii="Times New Roman"/>
          <w:b w:val="false"/>
          <w:i w:val="false"/>
          <w:color w:val="000000"/>
          <w:sz w:val="28"/>
        </w:rPr>
        <w:t>
      4. Туынды түрдегi нормативтiк құқықтық актiлер негiзгi түрдегi нормативтiк құқықтық актiлер арқылы қабылданады немесе бекiтiледi және олармен бiр тұтастық құрайды.</w:t>
      </w:r>
      <w:r>
        <w:br/>
      </w:r>
      <w:r>
        <w:rPr>
          <w:rFonts w:ascii="Times New Roman"/>
          <w:b w:val="false"/>
          <w:i w:val="false"/>
          <w:color w:val="000000"/>
          <w:sz w:val="28"/>
        </w:rPr>
        <w:t>
      5. Уәкілетті органдардың аумақтық бөлімшелері, сондай-ақ жергілікті бюджеттерден қаржыландырылатын, әкім уәкілеттік берген жергілікті атқарушы органдар нормативтік құқықтық актілер шығаруға құқылы емес.</w:t>
      </w:r>
    </w:p>
    <w:p>
      <w:pPr>
        <w:spacing w:after="0"/>
        <w:ind w:left="0"/>
        <w:jc w:val="both"/>
      </w:pPr>
      <w:r>
        <w:rPr>
          <w:rFonts w:ascii="Times New Roman"/>
          <w:b w:val="false"/>
          <w:i w:val="false"/>
          <w:color w:val="000000"/>
          <w:sz w:val="28"/>
        </w:rPr>
        <w:t>      </w:t>
      </w:r>
      <w:r>
        <w:rPr>
          <w:rFonts w:ascii="Times New Roman"/>
          <w:b/>
          <w:i w:val="false"/>
          <w:color w:val="000000"/>
          <w:sz w:val="28"/>
        </w:rPr>
        <w:t>8-бап. Қазақстан Республикасының кодекстерiмен реттелетiн</w:t>
      </w:r>
      <w:r>
        <w:br/>
      </w:r>
      <w:r>
        <w:rPr>
          <w:rFonts w:ascii="Times New Roman"/>
          <w:b w:val="false"/>
          <w:i w:val="false"/>
          <w:color w:val="000000"/>
          <w:sz w:val="28"/>
        </w:rPr>
        <w:t>
              </w:t>
      </w:r>
      <w:r>
        <w:rPr>
          <w:rFonts w:ascii="Times New Roman"/>
          <w:b/>
          <w:i w:val="false"/>
          <w:color w:val="000000"/>
          <w:sz w:val="28"/>
        </w:rPr>
        <w:t>қоғамдық қатынастар</w:t>
      </w:r>
    </w:p>
    <w:p>
      <w:pPr>
        <w:spacing w:after="0"/>
        <w:ind w:left="0"/>
        <w:jc w:val="both"/>
      </w:pPr>
      <w:r>
        <w:rPr>
          <w:rFonts w:ascii="Times New Roman"/>
          <w:b w:val="false"/>
          <w:i w:val="false"/>
          <w:color w:val="000000"/>
          <w:sz w:val="28"/>
        </w:rPr>
        <w:t>      Қазақстан Республикасының кодекстерi:</w:t>
      </w:r>
      <w:r>
        <w:br/>
      </w:r>
      <w:r>
        <w:rPr>
          <w:rFonts w:ascii="Times New Roman"/>
          <w:b w:val="false"/>
          <w:i w:val="false"/>
          <w:color w:val="000000"/>
          <w:sz w:val="28"/>
        </w:rPr>
        <w:t>
      1) бюджеттiк;</w:t>
      </w:r>
      <w:r>
        <w:br/>
      </w:r>
      <w:r>
        <w:rPr>
          <w:rFonts w:ascii="Times New Roman"/>
          <w:b w:val="false"/>
          <w:i w:val="false"/>
          <w:color w:val="000000"/>
          <w:sz w:val="28"/>
        </w:rPr>
        <w:t>
      2) азаматтық;</w:t>
      </w:r>
      <w:r>
        <w:br/>
      </w:r>
      <w:r>
        <w:rPr>
          <w:rFonts w:ascii="Times New Roman"/>
          <w:b w:val="false"/>
          <w:i w:val="false"/>
          <w:color w:val="000000"/>
          <w:sz w:val="28"/>
        </w:rPr>
        <w:t>
      3) азаматтық iс жүргізу;</w:t>
      </w:r>
      <w:r>
        <w:br/>
      </w:r>
      <w:r>
        <w:rPr>
          <w:rFonts w:ascii="Times New Roman"/>
          <w:b w:val="false"/>
          <w:i w:val="false"/>
          <w:color w:val="000000"/>
          <w:sz w:val="28"/>
        </w:rPr>
        <w:t>
      4) неке-отбасы;</w:t>
      </w:r>
      <w:r>
        <w:br/>
      </w:r>
      <w:r>
        <w:rPr>
          <w:rFonts w:ascii="Times New Roman"/>
          <w:b w:val="false"/>
          <w:i w:val="false"/>
          <w:color w:val="000000"/>
          <w:sz w:val="28"/>
        </w:rPr>
        <w:t>
      5) экологиялық;</w:t>
      </w:r>
      <w:r>
        <w:br/>
      </w:r>
      <w:r>
        <w:rPr>
          <w:rFonts w:ascii="Times New Roman"/>
          <w:b w:val="false"/>
          <w:i w:val="false"/>
          <w:color w:val="000000"/>
          <w:sz w:val="28"/>
        </w:rPr>
        <w:t>
      6) су;</w:t>
      </w:r>
      <w:r>
        <w:br/>
      </w:r>
      <w:r>
        <w:rPr>
          <w:rFonts w:ascii="Times New Roman"/>
          <w:b w:val="false"/>
          <w:i w:val="false"/>
          <w:color w:val="000000"/>
          <w:sz w:val="28"/>
        </w:rPr>
        <w:t>
      7) жер;</w:t>
      </w:r>
      <w:r>
        <w:br/>
      </w:r>
      <w:r>
        <w:rPr>
          <w:rFonts w:ascii="Times New Roman"/>
          <w:b w:val="false"/>
          <w:i w:val="false"/>
          <w:color w:val="000000"/>
          <w:sz w:val="28"/>
        </w:rPr>
        <w:t>
      8) орман;</w:t>
      </w:r>
      <w:r>
        <w:br/>
      </w:r>
      <w:r>
        <w:rPr>
          <w:rFonts w:ascii="Times New Roman"/>
          <w:b w:val="false"/>
          <w:i w:val="false"/>
          <w:color w:val="000000"/>
          <w:sz w:val="28"/>
        </w:rPr>
        <w:t>
      9) салық;</w:t>
      </w:r>
      <w:r>
        <w:br/>
      </w:r>
      <w:r>
        <w:rPr>
          <w:rFonts w:ascii="Times New Roman"/>
          <w:b w:val="false"/>
          <w:i w:val="false"/>
          <w:color w:val="000000"/>
          <w:sz w:val="28"/>
        </w:rPr>
        <w:t>
      10) кеден;</w:t>
      </w:r>
      <w:r>
        <w:br/>
      </w:r>
      <w:r>
        <w:rPr>
          <w:rFonts w:ascii="Times New Roman"/>
          <w:b w:val="false"/>
          <w:i w:val="false"/>
          <w:color w:val="000000"/>
          <w:sz w:val="28"/>
        </w:rPr>
        <w:t>
      11) еңбек;</w:t>
      </w:r>
      <w:r>
        <w:br/>
      </w:r>
      <w:r>
        <w:rPr>
          <w:rFonts w:ascii="Times New Roman"/>
          <w:b w:val="false"/>
          <w:i w:val="false"/>
          <w:color w:val="000000"/>
          <w:sz w:val="28"/>
        </w:rPr>
        <w:t>
      12) қылмыстық жазаларды орындауға байланысты;</w:t>
      </w:r>
      <w:r>
        <w:br/>
      </w:r>
      <w:r>
        <w:rPr>
          <w:rFonts w:ascii="Times New Roman"/>
          <w:b w:val="false"/>
          <w:i w:val="false"/>
          <w:color w:val="000000"/>
          <w:sz w:val="28"/>
        </w:rPr>
        <w:t>
      13) әкiмшiлiк жауаптылыққа тартуға байланысты;</w:t>
      </w:r>
      <w:r>
        <w:br/>
      </w:r>
      <w:r>
        <w:rPr>
          <w:rFonts w:ascii="Times New Roman"/>
          <w:b w:val="false"/>
          <w:i w:val="false"/>
          <w:color w:val="000000"/>
          <w:sz w:val="28"/>
        </w:rPr>
        <w:t>
      14) қылмыстық жауаптылыққа тартуға байланысты;</w:t>
      </w:r>
      <w:r>
        <w:br/>
      </w:r>
      <w:r>
        <w:rPr>
          <w:rFonts w:ascii="Times New Roman"/>
          <w:b w:val="false"/>
          <w:i w:val="false"/>
          <w:color w:val="000000"/>
          <w:sz w:val="28"/>
        </w:rPr>
        <w:t>
      15) қылмыстық iс жүргiзу;</w:t>
      </w:r>
      <w:r>
        <w:br/>
      </w:r>
      <w:r>
        <w:rPr>
          <w:rFonts w:ascii="Times New Roman"/>
          <w:b w:val="false"/>
          <w:i w:val="false"/>
          <w:color w:val="000000"/>
          <w:sz w:val="28"/>
        </w:rPr>
        <w:t>
      16) денсаулық сақтау саласы;</w:t>
      </w:r>
      <w:r>
        <w:br/>
      </w:r>
      <w:r>
        <w:rPr>
          <w:rFonts w:ascii="Times New Roman"/>
          <w:b w:val="false"/>
          <w:i w:val="false"/>
          <w:color w:val="000000"/>
          <w:sz w:val="28"/>
        </w:rPr>
        <w:t>
      17) кәсіпкерлік саласы;</w:t>
      </w:r>
      <w:r>
        <w:br/>
      </w:r>
      <w:r>
        <w:rPr>
          <w:rFonts w:ascii="Times New Roman"/>
          <w:b w:val="false"/>
          <w:i w:val="false"/>
          <w:color w:val="000000"/>
          <w:sz w:val="28"/>
        </w:rPr>
        <w:t>
      18) жер қойнауы және жер қойнауын пайдалану саласы сияқты біртектес аса маңызды қоғамдық қатынастарды реттеу мақсатында қабылданады.</w:t>
      </w:r>
    </w:p>
    <w:p>
      <w:pPr>
        <w:spacing w:after="0"/>
        <w:ind w:left="0"/>
        <w:jc w:val="both"/>
      </w:pPr>
      <w:r>
        <w:rPr>
          <w:rFonts w:ascii="Times New Roman"/>
          <w:b w:val="false"/>
          <w:i w:val="false"/>
          <w:color w:val="000000"/>
          <w:sz w:val="28"/>
        </w:rPr>
        <w:t>      </w:t>
      </w:r>
      <w:r>
        <w:rPr>
          <w:rFonts w:ascii="Times New Roman"/>
          <w:b/>
          <w:i w:val="false"/>
          <w:color w:val="000000"/>
          <w:sz w:val="28"/>
        </w:rPr>
        <w:t>9-бап. Шоғырландырылған заңдармен реттелетін қатынастар</w:t>
      </w:r>
    </w:p>
    <w:p>
      <w:pPr>
        <w:spacing w:after="0"/>
        <w:ind w:left="0"/>
        <w:jc w:val="both"/>
      </w:pPr>
      <w:r>
        <w:rPr>
          <w:rFonts w:ascii="Times New Roman"/>
          <w:b w:val="false"/>
          <w:i w:val="false"/>
          <w:color w:val="000000"/>
          <w:sz w:val="28"/>
        </w:rPr>
        <w:t>      Қазақстан Республикасының шоғырландырылған заңдары заңнаманың құрылымын жетілдіру мақсатында қабылданады және өз сипатына қарай:</w:t>
      </w:r>
      <w:r>
        <w:br/>
      </w:r>
      <w:r>
        <w:rPr>
          <w:rFonts w:ascii="Times New Roman"/>
          <w:b w:val="false"/>
          <w:i w:val="false"/>
          <w:color w:val="000000"/>
          <w:sz w:val="28"/>
        </w:rPr>
        <w:t>
      1) мемлекеттік мүлік;</w:t>
      </w:r>
      <w:r>
        <w:br/>
      </w:r>
      <w:r>
        <w:rPr>
          <w:rFonts w:ascii="Times New Roman"/>
          <w:b w:val="false"/>
          <w:i w:val="false"/>
          <w:color w:val="000000"/>
          <w:sz w:val="28"/>
        </w:rPr>
        <w:t>
      2) жергілікті мемлекеттік басқару және өзін-өзі басқару;</w:t>
      </w:r>
      <w:r>
        <w:br/>
      </w:r>
      <w:r>
        <w:rPr>
          <w:rFonts w:ascii="Times New Roman"/>
          <w:b w:val="false"/>
          <w:i w:val="false"/>
          <w:color w:val="000000"/>
          <w:sz w:val="28"/>
        </w:rPr>
        <w:t>
      3) білім және ғылым;</w:t>
      </w:r>
      <w:r>
        <w:br/>
      </w:r>
      <w:r>
        <w:rPr>
          <w:rFonts w:ascii="Times New Roman"/>
          <w:b w:val="false"/>
          <w:i w:val="false"/>
          <w:color w:val="000000"/>
          <w:sz w:val="28"/>
        </w:rPr>
        <w:t>
      4) азаматтық қорғау;</w:t>
      </w:r>
      <w:r>
        <w:br/>
      </w:r>
      <w:r>
        <w:rPr>
          <w:rFonts w:ascii="Times New Roman"/>
          <w:b w:val="false"/>
          <w:i w:val="false"/>
          <w:color w:val="000000"/>
          <w:sz w:val="28"/>
        </w:rPr>
        <w:t>
      5) тұрғын үй қатынастары;</w:t>
      </w:r>
      <w:r>
        <w:br/>
      </w:r>
      <w:r>
        <w:rPr>
          <w:rFonts w:ascii="Times New Roman"/>
          <w:b w:val="false"/>
          <w:i w:val="false"/>
          <w:color w:val="000000"/>
          <w:sz w:val="28"/>
        </w:rPr>
        <w:t>
      6) қаржы нарығы мен қаржылық ұйымдарын реттеу, бақылау және қадағалау;</w:t>
      </w:r>
      <w:r>
        <w:br/>
      </w:r>
      <w:r>
        <w:rPr>
          <w:rFonts w:ascii="Times New Roman"/>
          <w:b w:val="false"/>
          <w:i w:val="false"/>
          <w:color w:val="000000"/>
          <w:sz w:val="28"/>
        </w:rPr>
        <w:t>
      7) көлік;</w:t>
      </w:r>
      <w:r>
        <w:br/>
      </w:r>
      <w:r>
        <w:rPr>
          <w:rFonts w:ascii="Times New Roman"/>
          <w:b w:val="false"/>
          <w:i w:val="false"/>
          <w:color w:val="000000"/>
          <w:sz w:val="28"/>
        </w:rPr>
        <w:t>
      8) рұқсаттар және хабарламалар;</w:t>
      </w:r>
      <w:r>
        <w:br/>
      </w:r>
      <w:r>
        <w:rPr>
          <w:rFonts w:ascii="Times New Roman"/>
          <w:b w:val="false"/>
          <w:i w:val="false"/>
          <w:color w:val="000000"/>
          <w:sz w:val="28"/>
        </w:rPr>
        <w:t>
      10) оңалту және банкроттық;</w:t>
      </w:r>
      <w:r>
        <w:br/>
      </w:r>
      <w:r>
        <w:rPr>
          <w:rFonts w:ascii="Times New Roman"/>
          <w:b w:val="false"/>
          <w:i w:val="false"/>
          <w:color w:val="000000"/>
          <w:sz w:val="28"/>
        </w:rPr>
        <w:t>
      10) сәулет, қала құрылысы және құрылыс саласындағы (аясындағы) кешенді қоғамдық қатынастарды реттейтін заңдарды біріктіреді.</w:t>
      </w:r>
    </w:p>
    <w:p>
      <w:pPr>
        <w:spacing w:after="0"/>
        <w:ind w:left="0"/>
        <w:jc w:val="both"/>
      </w:pPr>
      <w:r>
        <w:rPr>
          <w:rFonts w:ascii="Times New Roman"/>
          <w:b w:val="false"/>
          <w:i w:val="false"/>
          <w:color w:val="000000"/>
          <w:sz w:val="28"/>
        </w:rPr>
        <w:t>      </w:t>
      </w:r>
      <w:r>
        <w:rPr>
          <w:rFonts w:ascii="Times New Roman"/>
          <w:b/>
          <w:i w:val="false"/>
          <w:color w:val="000000"/>
          <w:sz w:val="28"/>
        </w:rPr>
        <w:t>10-бап. Нормативтік құқықтық актілердің сатысы</w:t>
      </w:r>
    </w:p>
    <w:p>
      <w:pPr>
        <w:spacing w:after="0"/>
        <w:ind w:left="0"/>
        <w:jc w:val="both"/>
      </w:pPr>
      <w:r>
        <w:rPr>
          <w:rFonts w:ascii="Times New Roman"/>
          <w:b w:val="false"/>
          <w:i w:val="false"/>
          <w:color w:val="000000"/>
          <w:sz w:val="28"/>
        </w:rPr>
        <w:t>      1. Қазақстан Республикасы Конституциясының жоғары заң күші бар.</w:t>
      </w:r>
      <w:r>
        <w:br/>
      </w:r>
      <w:r>
        <w:rPr>
          <w:rFonts w:ascii="Times New Roman"/>
          <w:b w:val="false"/>
          <w:i w:val="false"/>
          <w:color w:val="000000"/>
          <w:sz w:val="28"/>
        </w:rPr>
        <w:t>
      2. Конституцияны қоспағанда, өзге нормативтiк құқықтық актiлердiң заң күшiнiң арақатынасы мынадай төмендей беретiн деңгейлерге сәйкес болады:</w:t>
      </w:r>
      <w:r>
        <w:br/>
      </w:r>
      <w:r>
        <w:rPr>
          <w:rFonts w:ascii="Times New Roman"/>
          <w:b w:val="false"/>
          <w:i w:val="false"/>
          <w:color w:val="000000"/>
          <w:sz w:val="28"/>
        </w:rPr>
        <w:t>
      1) Конституцияға өзгерiстер мен толықтырулар енгiзетiн заңдар;</w:t>
      </w:r>
      <w:r>
        <w:br/>
      </w:r>
      <w:r>
        <w:rPr>
          <w:rFonts w:ascii="Times New Roman"/>
          <w:b w:val="false"/>
          <w:i w:val="false"/>
          <w:color w:val="000000"/>
          <w:sz w:val="28"/>
        </w:rPr>
        <w:t>
      2) Қазақстан Республикасының конституциялық заңдары мен Қазақстан Республикасы Президентiнiң конституциялық заң күшi бар жарлықтары;</w:t>
      </w:r>
      <w:r>
        <w:br/>
      </w:r>
      <w:r>
        <w:rPr>
          <w:rFonts w:ascii="Times New Roman"/>
          <w:b w:val="false"/>
          <w:i w:val="false"/>
          <w:color w:val="000000"/>
          <w:sz w:val="28"/>
        </w:rPr>
        <w:t>
      3) Қазақстан Республикасының кодекстерi;</w:t>
      </w:r>
      <w:r>
        <w:br/>
      </w:r>
      <w:r>
        <w:rPr>
          <w:rFonts w:ascii="Times New Roman"/>
          <w:b w:val="false"/>
          <w:i w:val="false"/>
          <w:color w:val="000000"/>
          <w:sz w:val="28"/>
        </w:rPr>
        <w:t>
      4) шоғырландырылған заңдар, Қазақстан Республикасының заңдары, сондай-ақ Қазақстан Республикасы Президентiнiң заң күшi бар жарлықтары;</w:t>
      </w:r>
      <w:r>
        <w:br/>
      </w:r>
      <w:r>
        <w:rPr>
          <w:rFonts w:ascii="Times New Roman"/>
          <w:b w:val="false"/>
          <w:i w:val="false"/>
          <w:color w:val="000000"/>
          <w:sz w:val="28"/>
        </w:rPr>
        <w:t>
      5) Қазақстан Республикасының Парламентi мен оның палаталарының нормативтiк қаулылары;</w:t>
      </w:r>
      <w:r>
        <w:br/>
      </w:r>
      <w:r>
        <w:rPr>
          <w:rFonts w:ascii="Times New Roman"/>
          <w:b w:val="false"/>
          <w:i w:val="false"/>
          <w:color w:val="000000"/>
          <w:sz w:val="28"/>
        </w:rPr>
        <w:t>
      6) Қазақстан Республикасы Президентiнiң нормативтiк құқықтық жарлықтары;</w:t>
      </w:r>
      <w:r>
        <w:br/>
      </w:r>
      <w:r>
        <w:rPr>
          <w:rFonts w:ascii="Times New Roman"/>
          <w:b w:val="false"/>
          <w:i w:val="false"/>
          <w:color w:val="000000"/>
          <w:sz w:val="28"/>
        </w:rPr>
        <w:t>
      7) Қазақстан Республикасы Үкiметiнiң нормативтiк құқықтық қаулылары;</w:t>
      </w:r>
      <w:r>
        <w:br/>
      </w:r>
      <w:r>
        <w:rPr>
          <w:rFonts w:ascii="Times New Roman"/>
          <w:b w:val="false"/>
          <w:i w:val="false"/>
          <w:color w:val="000000"/>
          <w:sz w:val="28"/>
        </w:rPr>
        <w:t>
      8) Қазақстан Республикасының министрлерi мен орталық мемлекеттiк органдарының өзге де басшыларының нормативтiк құқықтық бұйрықтары, Қазақстан Республикасы Орталық сайлау комиссиясының, Қазақстан Республикасы Республикалық бюджеттің атқарылуын бақылау жөніндегі есеп комитетінің, Қазақстан Республикасы Ұлттық банкінің және өзге де орталық мемлекеттiк органдарының нормативтiк құқықтық қаулылары;</w:t>
      </w:r>
      <w:r>
        <w:br/>
      </w:r>
      <w:r>
        <w:rPr>
          <w:rFonts w:ascii="Times New Roman"/>
          <w:b w:val="false"/>
          <w:i w:val="false"/>
          <w:color w:val="000000"/>
          <w:sz w:val="28"/>
        </w:rPr>
        <w:t>
      9) мәслихаттардың нормативтік құқықтық шешімдері, әкімдіктердің нормативтік құқықтық қаулылары, әкімдердің нормативтік құқықтық шешімдері, тексеру комиссияларының нормативтік құқықтық қаулылары.</w:t>
      </w:r>
      <w:r>
        <w:br/>
      </w:r>
      <w:r>
        <w:rPr>
          <w:rFonts w:ascii="Times New Roman"/>
          <w:b w:val="false"/>
          <w:i w:val="false"/>
          <w:color w:val="000000"/>
          <w:sz w:val="28"/>
        </w:rPr>
        <w:t>
      3. Төменгi деңгейдегi нормативтiк құқықтық актiлердiң әрқайсысы жоғары деңгейдегi нормативтiк құқықтық актiлерге қайшы келмеуге тиiс.</w:t>
      </w:r>
      <w:r>
        <w:br/>
      </w:r>
      <w:r>
        <w:rPr>
          <w:rFonts w:ascii="Times New Roman"/>
          <w:b w:val="false"/>
          <w:i w:val="false"/>
          <w:color w:val="000000"/>
          <w:sz w:val="28"/>
        </w:rPr>
        <w:t>
      4. Туынды түрдегі нормативтік құқықтық актінің нормативтiк құқықтық актілер сатысындағы орны актінің негізгі түрінің деңгейімен айқындалады.</w:t>
      </w:r>
      <w:r>
        <w:br/>
      </w:r>
      <w:r>
        <w:rPr>
          <w:rFonts w:ascii="Times New Roman"/>
          <w:b w:val="false"/>
          <w:i w:val="false"/>
          <w:color w:val="000000"/>
          <w:sz w:val="28"/>
        </w:rPr>
        <w:t>
      5. Қазақстан Республикасы Конституциялық Кеңесінің және Қазақстан Республикасы Жоғарғы Сотының нормативтiк қаулылары осы бапта белгіленген нормативтiк құқықтық актiлердiң сатысынан тыс тұрады.</w:t>
      </w:r>
    </w:p>
    <w:p>
      <w:pPr>
        <w:spacing w:after="0"/>
        <w:ind w:left="0"/>
        <w:jc w:val="both"/>
      </w:pPr>
      <w:r>
        <w:rPr>
          <w:rFonts w:ascii="Times New Roman"/>
          <w:b w:val="false"/>
          <w:i w:val="false"/>
          <w:color w:val="000000"/>
          <w:sz w:val="28"/>
        </w:rPr>
        <w:t>      </w:t>
      </w:r>
      <w:r>
        <w:rPr>
          <w:rFonts w:ascii="Times New Roman"/>
          <w:b/>
          <w:i w:val="false"/>
          <w:color w:val="000000"/>
          <w:sz w:val="28"/>
        </w:rPr>
        <w:t>11-бап. Нормативтiк құқықтық актiлердiң тiкелей</w:t>
      </w:r>
      <w:r>
        <w:rPr>
          <w:rFonts w:ascii="Times New Roman"/>
          <w:b w:val="false"/>
          <w:i w:val="false"/>
          <w:color w:val="000000"/>
          <w:sz w:val="28"/>
        </w:rPr>
        <w:t> </w:t>
      </w:r>
      <w:r>
        <w:rPr>
          <w:rFonts w:ascii="Times New Roman"/>
          <w:b/>
          <w:i w:val="false"/>
          <w:color w:val="000000"/>
          <w:sz w:val="28"/>
        </w:rPr>
        <w:t>қолданылуы</w:t>
      </w:r>
    </w:p>
    <w:p>
      <w:pPr>
        <w:spacing w:after="0"/>
        <w:ind w:left="0"/>
        <w:jc w:val="both"/>
      </w:pPr>
      <w:r>
        <w:rPr>
          <w:rFonts w:ascii="Times New Roman"/>
          <w:b w:val="false"/>
          <w:i w:val="false"/>
          <w:color w:val="000000"/>
          <w:sz w:val="28"/>
        </w:rPr>
        <w:t>      1. Егер нормативтiк құқықтық актiлердiң өздерiнде немесе оларды қолданысқа енгiзу туралы актiлерде өзгеше ескертілмесе, барлық нормативтiк құқықтық актiлер тiкелей қолданылады.</w:t>
      </w:r>
      <w:r>
        <w:br/>
      </w:r>
      <w:r>
        <w:rPr>
          <w:rFonts w:ascii="Times New Roman"/>
          <w:b w:val="false"/>
          <w:i w:val="false"/>
          <w:color w:val="000000"/>
          <w:sz w:val="28"/>
        </w:rPr>
        <w:t>
      2. Қолданысқа енгізілген нормативтiк құқықтық актiлердi қолдану үшiн қандай да болсын қосымша нұсқаулар талап етiлмейдi.</w:t>
      </w:r>
      <w:r>
        <w:br/>
      </w:r>
      <w:r>
        <w:rPr>
          <w:rFonts w:ascii="Times New Roman"/>
          <w:b w:val="false"/>
          <w:i w:val="false"/>
          <w:color w:val="000000"/>
          <w:sz w:val="28"/>
        </w:rPr>
        <w:t>
      3. Егер нормативтiк құқықтық актiнiң өзiнде оның қандай да бiр құқық нормасы қосымша нормативтiк құқықтық акт негiзiнде қолданылатындығы көрсетiлсе, онда бұл норма негiзгi және қосымша нормативтiк құқықтық актiге сәйкес қолданылады.</w:t>
      </w:r>
      <w:r>
        <w:br/>
      </w:r>
      <w:r>
        <w:rPr>
          <w:rFonts w:ascii="Times New Roman"/>
          <w:b w:val="false"/>
          <w:i w:val="false"/>
          <w:color w:val="000000"/>
          <w:sz w:val="28"/>
        </w:rPr>
        <w:t>
      Қосымша нормативтiк құқықтық акт қабылданғанға дейiн тиiстi қатынастарды реттейтін нормативтік құқықтық актілер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12-бап. Әртүрлi нормативтiк құқықтық актiлердiң құқық</w:t>
      </w:r>
      <w:r>
        <w:br/>
      </w:r>
      <w:r>
        <w:rPr>
          <w:rFonts w:ascii="Times New Roman"/>
          <w:b w:val="false"/>
          <w:i w:val="false"/>
          <w:color w:val="000000"/>
          <w:sz w:val="28"/>
        </w:rPr>
        <w:t>
               </w:t>
      </w:r>
      <w:r>
        <w:rPr>
          <w:rFonts w:ascii="Times New Roman"/>
          <w:b/>
          <w:i w:val="false"/>
          <w:color w:val="000000"/>
          <w:sz w:val="28"/>
        </w:rPr>
        <w:t>нормаларының қайшылықтары</w:t>
      </w:r>
    </w:p>
    <w:p>
      <w:pPr>
        <w:spacing w:after="0"/>
        <w:ind w:left="0"/>
        <w:jc w:val="both"/>
      </w:pPr>
      <w:r>
        <w:rPr>
          <w:rFonts w:ascii="Times New Roman"/>
          <w:b w:val="false"/>
          <w:i w:val="false"/>
          <w:color w:val="000000"/>
          <w:sz w:val="28"/>
        </w:rPr>
        <w:t>      1. Әртүрлі деңгейдегі нормативтік құқықтық актілердің нормаларында қайшылықтар болған кезде неғұрлым жоғары деңгейдегі актінің нормалары қолданылады.</w:t>
      </w:r>
      <w:r>
        <w:br/>
      </w:r>
      <w:r>
        <w:rPr>
          <w:rFonts w:ascii="Times New Roman"/>
          <w:b w:val="false"/>
          <w:i w:val="false"/>
          <w:color w:val="000000"/>
          <w:sz w:val="28"/>
        </w:rPr>
        <w:t>
      2. Заңдар нормаларының Қазақстан Республикасы кодекстерінің нормаларымен алшақтығы болған жағдайларда олар кодекстерге тиісті өзгерістер енгізілгеннен кейін ғана қолданылуы мүмкін</w:t>
      </w:r>
      <w:r>
        <w:br/>
      </w:r>
      <w:r>
        <w:rPr>
          <w:rFonts w:ascii="Times New Roman"/>
          <w:b w:val="false"/>
          <w:i w:val="false"/>
          <w:color w:val="000000"/>
          <w:sz w:val="28"/>
        </w:rPr>
        <w:t>
      3. Тең заңдық күші бар нормативтік құқықтық актілердің нормалары арасында қайшылықтар болған жағдайда жалпы қағидадан алып тастауды көздейтін нормативтік құқықтық актінің нормалары қолданылады.</w:t>
      </w:r>
      <w:r>
        <w:br/>
      </w:r>
      <w:r>
        <w:rPr>
          <w:rFonts w:ascii="Times New Roman"/>
          <w:b w:val="false"/>
          <w:i w:val="false"/>
          <w:color w:val="000000"/>
          <w:sz w:val="28"/>
        </w:rPr>
        <w:t>
      4. Тең заңдық күші және бірыңғай реттеу нысанасы бар нормативтік құқықтық актілердің нормалары арасында қайшылықтар болған жағдайда, қолданысқа кейінірек енгізілген нормативтік құқықтық актінің нормалары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Заң ұқсастығы мен құқық ұқсастығын пайдалану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Нақты қоғамдық қатынастарды реттейтін құқық нормалары болмаған кезде заң ұқсастығы немесе құқық ұқсастығы қолданылуы мүмкін.</w:t>
      </w:r>
      <w:r>
        <w:br/>
      </w:r>
      <w:r>
        <w:rPr>
          <w:rFonts w:ascii="Times New Roman"/>
          <w:b w:val="false"/>
          <w:i w:val="false"/>
          <w:color w:val="000000"/>
          <w:sz w:val="28"/>
        </w:rPr>
        <w:t>
      2. Нақты қоғамдық қатынастарды реттейтін құқық нормалары болмаған жағдайда, осы қоғамдық қатынастарға ұқсас қоғамдық қатынастарды реттейтін құқық нормалары (заң ұқсастығы) қолданылады.</w:t>
      </w:r>
      <w:r>
        <w:br/>
      </w:r>
      <w:r>
        <w:rPr>
          <w:rFonts w:ascii="Times New Roman"/>
          <w:b w:val="false"/>
          <w:i w:val="false"/>
          <w:color w:val="000000"/>
          <w:sz w:val="28"/>
        </w:rPr>
        <w:t>
      3. Осы баптың 2-тармағында көзделген жағдайларда заң ұқсастығын пайдалану мүмкін болмаған кезде құқық ұқсастығы пайдаланылады.</w:t>
      </w:r>
      <w:r>
        <w:br/>
      </w:r>
      <w:r>
        <w:rPr>
          <w:rFonts w:ascii="Times New Roman"/>
          <w:b w:val="false"/>
          <w:i w:val="false"/>
          <w:color w:val="000000"/>
          <w:sz w:val="28"/>
        </w:rPr>
        <w:t>
      Бұл ретте заңнаманың және құқықтың нақты салаларына қатысты қағидаттар, сондай-ақ құқықтың жалпы қағидаттары пайдаланылады.</w:t>
      </w:r>
      <w:r>
        <w:br/>
      </w:r>
      <w:r>
        <w:rPr>
          <w:rFonts w:ascii="Times New Roman"/>
          <w:b w:val="false"/>
          <w:i w:val="false"/>
          <w:color w:val="000000"/>
          <w:sz w:val="28"/>
        </w:rPr>
        <w:t>
      4. Заң ұқсастығы мен құқық ұқсастығын қолдану процесінде жаңа міндеттерді белгілеуге немесе жеке немесе заңды тұлғалардың қолданыстағы құқықтарын шектеуге жол берілмейді.</w:t>
      </w:r>
      <w:r>
        <w:br/>
      </w:r>
      <w:r>
        <w:rPr>
          <w:rFonts w:ascii="Times New Roman"/>
          <w:b w:val="false"/>
          <w:i w:val="false"/>
          <w:color w:val="000000"/>
          <w:sz w:val="28"/>
        </w:rPr>
        <w:t>
      Құқық ұқсастығы мен заң ұқсастығын пайдалануға қылмыстық заңнамада, әкімшілік құқық бұзушылық туралы заңнамада (құқыққа қарсы әрекеттерді белгілейтін нормалар бөлігінде) және салық заңнамасында тыйым салынады.</w:t>
      </w:r>
      <w:r>
        <w:br/>
      </w:r>
      <w:r>
        <w:rPr>
          <w:rFonts w:ascii="Times New Roman"/>
          <w:b w:val="false"/>
          <w:i w:val="false"/>
          <w:color w:val="000000"/>
          <w:sz w:val="28"/>
        </w:rPr>
        <w:t>
      Заңнаманың өзге де салалары реттейтін қатынастарда заң ұқсастығы мен құқық ұқсастығын қолдану ерекшеліктерін тиісті заңнамалық актілер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14-бап. Мерзімдерді есептеу</w:t>
      </w:r>
    </w:p>
    <w:p>
      <w:pPr>
        <w:spacing w:after="0"/>
        <w:ind w:left="0"/>
        <w:jc w:val="both"/>
      </w:pP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немесе сағаттармен есептелетiн уақыт кезеңi ретiнде де белгiленуi мүмкiн.</w:t>
      </w:r>
      <w:r>
        <w:br/>
      </w: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басталады және мерзiмнiң соңғы жылының тиiстi айы мен күнiнде аяқталады. Егер мерзiмнiң аяқталуы тиiстi күн саны жоқ айға тура келсе, онда мерзiм осы айдың соңғы күнiнде аяқталады.</w:t>
      </w:r>
      <w:r>
        <w:br/>
      </w:r>
      <w:r>
        <w:rPr>
          <w:rFonts w:ascii="Times New Roman"/>
          <w:b w:val="false"/>
          <w:i w:val="false"/>
          <w:color w:val="000000"/>
          <w:sz w:val="28"/>
        </w:rPr>
        <w:t>
      Айлармен есептелетiн мерзiм оның басталуы айқындалған күнтiзбелiк күннен немесе оқиға басталған күннен басталады және мерзiмнiң соңғы айының тиiстi күнiнде (күн санында) аяқталады. Егер мерзiмнiң аяқталуы тиiстi күн саны жоқ айға тура келсе, онда мерзiм осы айдың соңғы күнiнде аяқталады.</w:t>
      </w:r>
      <w:r>
        <w:br/>
      </w:r>
      <w:r>
        <w:rPr>
          <w:rFonts w:ascii="Times New Roman"/>
          <w:b w:val="false"/>
          <w:i w:val="false"/>
          <w:color w:val="000000"/>
          <w:sz w:val="28"/>
        </w:rPr>
        <w:t>
      Апталармен есептелетiн мерзiм оның басталуы айқындалған күнтiзбелiк күннен немесе оқиға басталған күннен басталады және мерзiмнiң соңғы аптасының тиiстi күнiнде аяқталады.</w:t>
      </w:r>
      <w:r>
        <w:br/>
      </w:r>
      <w:r>
        <w:rPr>
          <w:rFonts w:ascii="Times New Roman"/>
          <w:b w:val="false"/>
          <w:i w:val="false"/>
          <w:color w:val="000000"/>
          <w:sz w:val="28"/>
        </w:rPr>
        <w:t>
      Күндермен есептелетiн мерзiм оның басталуы айқындалған күнтiзбелiк күннен немесе оқиға басталған күннен басталады және белгіленген кезеңнің соңғы күнiнде аяқталады.</w:t>
      </w:r>
      <w:r>
        <w:br/>
      </w:r>
      <w:r>
        <w:rPr>
          <w:rFonts w:ascii="Times New Roman"/>
          <w:b w:val="false"/>
          <w:i w:val="false"/>
          <w:color w:val="000000"/>
          <w:sz w:val="28"/>
        </w:rPr>
        <w:t>
      Сағаттармен есептелетiн мерзiм оның басталуы айқындалған оқиға басталған минуттан басталады және белгіленген кезеңнің соңғы минутында аяқталады.</w:t>
      </w:r>
      <w:r>
        <w:br/>
      </w:r>
      <w:r>
        <w:rPr>
          <w:rFonts w:ascii="Times New Roman"/>
          <w:b w:val="false"/>
          <w:i w:val="false"/>
          <w:color w:val="000000"/>
          <w:sz w:val="28"/>
        </w:rPr>
        <w:t>
      3. Уақыт кезеңімен айқындалатын мерзімнің өтуі оның басталуы айқындалған күнтізбелік күннен немесе оқиға басталғаннан кейінгі келесі күні басталады.</w:t>
      </w:r>
      <w:r>
        <w:br/>
      </w:r>
      <w:r>
        <w:rPr>
          <w:rFonts w:ascii="Times New Roman"/>
          <w:b w:val="false"/>
          <w:i w:val="false"/>
          <w:color w:val="000000"/>
          <w:sz w:val="28"/>
        </w:rPr>
        <w:t>
      Егер мерзімнің соңғы күні жұмыс күні болмаса, мерзімнің аяқталу күні сол күннен кейінгі таяудағы келесi жұмыс күні болып есептеледі.</w:t>
      </w:r>
    </w:p>
    <w:p>
      <w:pPr>
        <w:spacing w:after="0"/>
        <w:ind w:left="0"/>
        <w:jc w:val="left"/>
      </w:pPr>
      <w:r>
        <w:rPr>
          <w:rFonts w:ascii="Times New Roman"/>
          <w:b/>
          <w:i w:val="false"/>
          <w:color w:val="000000"/>
        </w:rPr>
        <w:t xml:space="preserve"> 4-тарау. Нормативтік құқықтық актілердің</w:t>
      </w:r>
      <w:r>
        <w:br/>
      </w:r>
      <w:r>
        <w:rPr>
          <w:rFonts w:ascii="Times New Roman"/>
          <w:b/>
          <w:i w:val="false"/>
          <w:color w:val="000000"/>
        </w:rPr>
        <w:t>
жобаларын дайындауды жоспарлау</w:t>
      </w:r>
    </w:p>
    <w:p>
      <w:pPr>
        <w:spacing w:after="0"/>
        <w:ind w:left="0"/>
        <w:jc w:val="both"/>
      </w:pPr>
      <w:r>
        <w:rPr>
          <w:rFonts w:ascii="Times New Roman"/>
          <w:b w:val="false"/>
          <w:i w:val="false"/>
          <w:color w:val="000000"/>
          <w:sz w:val="28"/>
        </w:rPr>
        <w:t>      </w:t>
      </w:r>
      <w:r>
        <w:rPr>
          <w:rFonts w:ascii="Times New Roman"/>
          <w:b/>
          <w:i w:val="false"/>
          <w:color w:val="000000"/>
          <w:sz w:val="28"/>
        </w:rPr>
        <w:t>15-бап. Нормативтік құқықтық актілердің жобаларын</w:t>
      </w:r>
      <w:r>
        <w:br/>
      </w:r>
      <w:r>
        <w:rPr>
          <w:rFonts w:ascii="Times New Roman"/>
          <w:b w:val="false"/>
          <w:i w:val="false"/>
          <w:color w:val="000000"/>
          <w:sz w:val="28"/>
        </w:rPr>
        <w:t>
               </w:t>
      </w:r>
      <w:r>
        <w:rPr>
          <w:rFonts w:ascii="Times New Roman"/>
          <w:b/>
          <w:i w:val="false"/>
          <w:color w:val="000000"/>
          <w:sz w:val="28"/>
        </w:rPr>
        <w:t>дайындау жоспары</w:t>
      </w:r>
    </w:p>
    <w:p>
      <w:pPr>
        <w:spacing w:after="0"/>
        <w:ind w:left="0"/>
        <w:jc w:val="both"/>
      </w:pPr>
      <w:r>
        <w:rPr>
          <w:rFonts w:ascii="Times New Roman"/>
          <w:b w:val="false"/>
          <w:i w:val="false"/>
          <w:color w:val="000000"/>
          <w:sz w:val="28"/>
        </w:rPr>
        <w:t>      1. Нормативтiк құқықтық актiлердiң жобаларын дайындау жоспарлары бiр жылға жасалатын ағымдағы және неғұрлым ұзақ мерзiмге жасалатын перспективалық жоспарлар болып бөлiнедi.</w:t>
      </w:r>
      <w:r>
        <w:br/>
      </w:r>
      <w:r>
        <w:rPr>
          <w:rFonts w:ascii="Times New Roman"/>
          <w:b w:val="false"/>
          <w:i w:val="false"/>
          <w:color w:val="000000"/>
          <w:sz w:val="28"/>
        </w:rPr>
        <w:t>
      Перспективалық жоспарларда неғұрлым маңызды нормативтiк құқықтық актiлердi, сондай-ақ дайындау уақыты бiр жылдан астам мерзiмге жоспарланатын нормативтiк құқықтық актiлердi әзiрлеу көзделедi.</w:t>
      </w:r>
      <w:r>
        <w:br/>
      </w:r>
      <w:r>
        <w:rPr>
          <w:rFonts w:ascii="Times New Roman"/>
          <w:b w:val="false"/>
          <w:i w:val="false"/>
          <w:color w:val="000000"/>
          <w:sz w:val="28"/>
        </w:rPr>
        <w:t>
      2. Дайындау жоспарларында:</w:t>
      </w:r>
      <w:r>
        <w:br/>
      </w:r>
      <w:r>
        <w:rPr>
          <w:rFonts w:ascii="Times New Roman"/>
          <w:b w:val="false"/>
          <w:i w:val="false"/>
          <w:color w:val="000000"/>
          <w:sz w:val="28"/>
        </w:rPr>
        <w:t>
      1) оның деңгейiн, нысаны мен реттеу мәнiн бейнелейтін нормативтiк құқықтық актiнiң атауы;</w:t>
      </w:r>
      <w:r>
        <w:br/>
      </w:r>
      <w:r>
        <w:rPr>
          <w:rFonts w:ascii="Times New Roman"/>
          <w:b w:val="false"/>
          <w:i w:val="false"/>
          <w:color w:val="000000"/>
          <w:sz w:val="28"/>
        </w:rPr>
        <w:t>
      2) дайындау мерзiмдерi;</w:t>
      </w:r>
      <w:r>
        <w:br/>
      </w:r>
      <w:r>
        <w:rPr>
          <w:rFonts w:ascii="Times New Roman"/>
          <w:b w:val="false"/>
          <w:i w:val="false"/>
          <w:color w:val="000000"/>
          <w:sz w:val="28"/>
        </w:rPr>
        <w:t>
      3) жобаны әзiрлеуге жауапты уәкілетті органдар мен ұйымдар көрсетiледi.</w:t>
      </w:r>
      <w:r>
        <w:br/>
      </w:r>
      <w:r>
        <w:rPr>
          <w:rFonts w:ascii="Times New Roman"/>
          <w:b w:val="false"/>
          <w:i w:val="false"/>
          <w:color w:val="000000"/>
          <w:sz w:val="28"/>
        </w:rPr>
        <w:t>
      3. Егер осы Заңда және басқа да заңнамада өзгеше көзделмесе, нормативтiк құқықтық актiлердi дайындау жоспарларын тиiстi актiлердi қабылдауға құзыреттi уәкілетті органдар жасап, бекiте алады.</w:t>
      </w:r>
      <w:r>
        <w:br/>
      </w: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 мен ұйымдардың, оның ішінде ғылыми ұйымдардың ұсыныстары, сондай-ақ Қазақстан Республикасының Ұлттық кәсіпкерлер палатасының және өзге де мүдделі тұлғалардың құқықтық мониторингтің қорытындылары бойынша дайындалған ұсыныстары ескеріледі.</w:t>
      </w:r>
      <w:r>
        <w:br/>
      </w:r>
      <w:r>
        <w:rPr>
          <w:rFonts w:ascii="Times New Roman"/>
          <w:b w:val="false"/>
          <w:i w:val="false"/>
          <w:color w:val="000000"/>
          <w:sz w:val="28"/>
        </w:rPr>
        <w:t>
      5. Нормативтiк құқықтық актiлер жобасын дайындау жоспарларын жасайтын және бекiтетiн уәкілетті органдар жоспарларға осы актiлердiң дайындалуын бейнелейтiн басқа да көрсеткiштер енгiзуi мүмкiн.</w:t>
      </w:r>
      <w:r>
        <w:br/>
      </w:r>
      <w:r>
        <w:rPr>
          <w:rFonts w:ascii="Times New Roman"/>
          <w:b w:val="false"/>
          <w:i w:val="false"/>
          <w:color w:val="000000"/>
          <w:sz w:val="28"/>
        </w:rPr>
        <w:t>
      6. Қазақстан Республикасының Президенті шығаратын нормативтік құқықтық актілердің жобаларын дайындау тәртібін және жоспарлау нысанын Қазақстан Республикасының Президенті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16-бап. Заңнамалық актiлердің жобаларын дайындауды</w:t>
      </w:r>
      <w:r>
        <w:br/>
      </w:r>
      <w:r>
        <w:rPr>
          <w:rFonts w:ascii="Times New Roman"/>
          <w:b w:val="false"/>
          <w:i w:val="false"/>
          <w:color w:val="000000"/>
          <w:sz w:val="28"/>
        </w:rPr>
        <w:t>
               </w:t>
      </w:r>
      <w:r>
        <w:rPr>
          <w:rFonts w:ascii="Times New Roman"/>
          <w:b/>
          <w:i w:val="false"/>
          <w:color w:val="000000"/>
          <w:sz w:val="28"/>
        </w:rPr>
        <w:t>жоспарлау</w:t>
      </w:r>
    </w:p>
    <w:p>
      <w:pPr>
        <w:spacing w:after="0"/>
        <w:ind w:left="0"/>
        <w:jc w:val="both"/>
      </w:pPr>
      <w:r>
        <w:rPr>
          <w:rFonts w:ascii="Times New Roman"/>
          <w:b w:val="false"/>
          <w:i w:val="false"/>
          <w:color w:val="000000"/>
          <w:sz w:val="28"/>
        </w:rPr>
        <w:t>      1. Заңнамалық актілердің жобаларын дайындауды перспективалық жоспарлау Заң шығару жұмысының тұжырымдамалық жоспары шеңберінде жүзеге асырылады.</w:t>
      </w:r>
      <w:r>
        <w:br/>
      </w:r>
      <w:r>
        <w:rPr>
          <w:rFonts w:ascii="Times New Roman"/>
          <w:b w:val="false"/>
          <w:i w:val="false"/>
          <w:color w:val="000000"/>
          <w:sz w:val="28"/>
        </w:rPr>
        <w:t>
      2. Заң шығару жұмысының тұжырымдамалық жоспары Парламенттің кезекті шақырылымы кезеңіне қабылданады және Парламент сессиялары бойынша заңнамалық актілер жобаларын (Парламенттің және оның Палаталарының қаулыларын қоспағанда) дайындау болжанатын заңнама саласын (аясын) көрсетеді.</w:t>
      </w:r>
      <w:r>
        <w:br/>
      </w:r>
      <w:r>
        <w:rPr>
          <w:rFonts w:ascii="Times New Roman"/>
          <w:b w:val="false"/>
          <w:i w:val="false"/>
          <w:color w:val="000000"/>
          <w:sz w:val="28"/>
        </w:rPr>
        <w:t>
      3. Заң шығару жұмысының тұжырымдамалық жоспары Парламент Палаталарының және Қазақстан Республикасы Үкіметінің шоғырландырылған ұсыныстары негізінде жасалады.</w:t>
      </w:r>
      <w:r>
        <w:br/>
      </w:r>
      <w:r>
        <w:rPr>
          <w:rFonts w:ascii="Times New Roman"/>
          <w:b w:val="false"/>
          <w:i w:val="false"/>
          <w:color w:val="000000"/>
          <w:sz w:val="28"/>
        </w:rPr>
        <w:t>
      4. Заң шығару жұмысының тұжырымдамалық жоспарын Әділет министрлігі әзірлейді, Парламент Палаталарымен келісіледі және оны Қазақстан Республикасының Президенті бекітеді.</w:t>
      </w:r>
      <w:r>
        <w:br/>
      </w:r>
      <w:r>
        <w:rPr>
          <w:rFonts w:ascii="Times New Roman"/>
          <w:b w:val="false"/>
          <w:i w:val="false"/>
          <w:color w:val="000000"/>
          <w:sz w:val="28"/>
        </w:rPr>
        <w:t>
      5. Заң шығару жұмысының тұжырымдамалық жоспарын іске асыру мақсатында Қазақстан Республикасының Үкіметі бір жылға жасалатын заң жобалау жұмыстарының ағымдағы жоспарларын бекітеді.</w:t>
      </w:r>
      <w:r>
        <w:br/>
      </w:r>
      <w:r>
        <w:rPr>
          <w:rFonts w:ascii="Times New Roman"/>
          <w:b w:val="false"/>
          <w:i w:val="false"/>
          <w:color w:val="000000"/>
          <w:sz w:val="28"/>
        </w:rPr>
        <w:t>
      6. Заң жобалау жұмыстарының ағымдағы жоспарларды Әділет министрлігі әзірлейді және Қазақстан Республикасының Президентімен келісіледі.</w:t>
      </w:r>
      <w:r>
        <w:br/>
      </w:r>
      <w:r>
        <w:rPr>
          <w:rFonts w:ascii="Times New Roman"/>
          <w:b w:val="false"/>
          <w:i w:val="false"/>
          <w:color w:val="000000"/>
          <w:sz w:val="28"/>
        </w:rPr>
        <w:t>
      7. Заң жобалау жұмыстарының ағымдағы жоспарлары:</w:t>
      </w:r>
      <w:r>
        <w:br/>
      </w:r>
      <w:r>
        <w:rPr>
          <w:rFonts w:ascii="Times New Roman"/>
          <w:b w:val="false"/>
          <w:i w:val="false"/>
          <w:color w:val="000000"/>
          <w:sz w:val="28"/>
        </w:rPr>
        <w:t>
      1) әзірленуі алдағы жылы болжанатын, оның деңгейін, нысанын және реттеу нысанасын бейнелейтін заң жобасының атауын;</w:t>
      </w:r>
      <w:r>
        <w:br/>
      </w:r>
      <w:r>
        <w:rPr>
          <w:rFonts w:ascii="Times New Roman"/>
          <w:b w:val="false"/>
          <w:i w:val="false"/>
          <w:color w:val="000000"/>
          <w:sz w:val="28"/>
        </w:rPr>
        <w:t>
      2) заң жобасын әзірлеу мерзімдерін;</w:t>
      </w:r>
      <w:r>
        <w:br/>
      </w:r>
      <w:r>
        <w:rPr>
          <w:rFonts w:ascii="Times New Roman"/>
          <w:b w:val="false"/>
          <w:i w:val="false"/>
          <w:color w:val="000000"/>
          <w:sz w:val="28"/>
        </w:rPr>
        <w:t>
      3) заң жобасын әзірлеуге жауапты уәкілетті органдар мен ұйымдарды қамтуға тиіс.</w:t>
      </w:r>
      <w:r>
        <w:br/>
      </w:r>
      <w:r>
        <w:rPr>
          <w:rFonts w:ascii="Times New Roman"/>
          <w:b w:val="false"/>
          <w:i w:val="false"/>
          <w:color w:val="000000"/>
          <w:sz w:val="28"/>
        </w:rPr>
        <w:t>
      8. Ағымдағы жоспарларды жасау кезінде заң жобаларын әзірлеуді бейнелейтін басқа да мәліметтер көзделуі мүмкін.</w:t>
      </w:r>
      <w:r>
        <w:br/>
      </w:r>
      <w:r>
        <w:rPr>
          <w:rFonts w:ascii="Times New Roman"/>
          <w:b w:val="false"/>
          <w:i w:val="false"/>
          <w:color w:val="000000"/>
          <w:sz w:val="28"/>
        </w:rPr>
        <w:t>
      9. Қазақстан Республикасының Парламенті қабылдайтын заңнамалық актілердің жобаларын дайындау тәртібін және жоспарлау нысанын Қазақстан Республикасы Конституциясының 61-бабының 3-тармағында белгіленген өз құзыретіне сәйкес Парламент және оның Палаталары айқындайды.</w:t>
      </w:r>
      <w:r>
        <w:br/>
      </w:r>
      <w:r>
        <w:rPr>
          <w:rFonts w:ascii="Times New Roman"/>
          <w:b w:val="false"/>
          <w:i w:val="false"/>
          <w:color w:val="000000"/>
          <w:sz w:val="28"/>
        </w:rPr>
        <w:t>
      10. Осы баптың талаптары Қазақстан Республикасы Президентінің заң шығару бастамасы тәртібімен Қазақстан Республикасы Парламентінің Мәжілісіне енгізілетін заңнамалық актілердің жобаларын дайындауға қолданылмайды.</w:t>
      </w:r>
    </w:p>
    <w:p>
      <w:pPr>
        <w:spacing w:after="0"/>
        <w:ind w:left="0"/>
        <w:jc w:val="left"/>
      </w:pPr>
      <w:r>
        <w:rPr>
          <w:rFonts w:ascii="Times New Roman"/>
          <w:b/>
          <w:i w:val="false"/>
          <w:color w:val="000000"/>
        </w:rPr>
        <w:t xml:space="preserve"> 5-тарау. Нормативтік құқықтық актілердің</w:t>
      </w:r>
      <w:r>
        <w:br/>
      </w:r>
      <w:r>
        <w:rPr>
          <w:rFonts w:ascii="Times New Roman"/>
          <w:b/>
          <w:i w:val="false"/>
          <w:color w:val="000000"/>
        </w:rPr>
        <w:t>
жобаларын дайындау және ресімдеу</w:t>
      </w:r>
    </w:p>
    <w:p>
      <w:pPr>
        <w:spacing w:after="0"/>
        <w:ind w:left="0"/>
        <w:jc w:val="both"/>
      </w:pPr>
      <w:r>
        <w:rPr>
          <w:rFonts w:ascii="Times New Roman"/>
          <w:b w:val="false"/>
          <w:i w:val="false"/>
          <w:color w:val="000000"/>
          <w:sz w:val="28"/>
        </w:rPr>
        <w:t>      </w:t>
      </w:r>
      <w:r>
        <w:rPr>
          <w:rFonts w:ascii="Times New Roman"/>
          <w:b/>
          <w:i w:val="false"/>
          <w:color w:val="000000"/>
          <w:sz w:val="28"/>
        </w:rPr>
        <w:t>17-бап. Нормативтік құқықтық актілердің жобаларын</w:t>
      </w:r>
      <w:r>
        <w:br/>
      </w:r>
      <w:r>
        <w:rPr>
          <w:rFonts w:ascii="Times New Roman"/>
          <w:b w:val="false"/>
          <w:i w:val="false"/>
          <w:color w:val="000000"/>
          <w:sz w:val="28"/>
        </w:rPr>
        <w:t>
               </w:t>
      </w:r>
      <w:r>
        <w:rPr>
          <w:rFonts w:ascii="Times New Roman"/>
          <w:b/>
          <w:i w:val="false"/>
          <w:color w:val="000000"/>
          <w:sz w:val="28"/>
        </w:rPr>
        <w:t>әзірлеушілер</w:t>
      </w:r>
    </w:p>
    <w:p>
      <w:pPr>
        <w:spacing w:after="0"/>
        <w:ind w:left="0"/>
        <w:jc w:val="both"/>
      </w:pPr>
      <w:r>
        <w:rPr>
          <w:rFonts w:ascii="Times New Roman"/>
          <w:b w:val="false"/>
          <w:i w:val="false"/>
          <w:color w:val="000000"/>
          <w:sz w:val="28"/>
        </w:rPr>
        <w:t>      1 Президент Әкімшілігі, Үкімет, өзге де мемлекеттік органдар, олардың келісімі бойынша ұйымдар мен азаматтар Қазақстан Республикасы Президентінің немесе Қазақстан Республикасы Президентінің тапсырмасына негізделген Қазақстан Республикасы Президенті Әкімшілігі Басшысының тапсырмасы бойынша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жобаларының әзірлеушілері болып табыла алады.</w:t>
      </w:r>
      <w:r>
        <w:br/>
      </w:r>
      <w:r>
        <w:rPr>
          <w:rFonts w:ascii="Times New Roman"/>
          <w:b w:val="false"/>
          <w:i w:val="false"/>
          <w:color w:val="000000"/>
          <w:sz w:val="28"/>
        </w:rPr>
        <w:t>
      Қазақстан Республикасы Парламенті депутаттарының заң шығару бастамашылығы тәртібімен дайындалатын заң жобаларының әзірлеушілері Парламент депутаттары болып табылады.</w:t>
      </w:r>
      <w:r>
        <w:br/>
      </w:r>
      <w:r>
        <w:rPr>
          <w:rFonts w:ascii="Times New Roman"/>
          <w:b w:val="false"/>
          <w:i w:val="false"/>
          <w:color w:val="000000"/>
          <w:sz w:val="28"/>
        </w:rPr>
        <w:t>
      Қазақстан Республикасы Үкіметінің заң шығару бастамашылығы тәртібімен дайындалатын заң жобаларының әзірлеушілері орталық мемлекеттік органдар болып табылады.</w:t>
      </w:r>
      <w:r>
        <w:br/>
      </w:r>
      <w:r>
        <w:rPr>
          <w:rFonts w:ascii="Times New Roman"/>
          <w:b w:val="false"/>
          <w:i w:val="false"/>
          <w:color w:val="000000"/>
          <w:sz w:val="28"/>
        </w:rPr>
        <w:t>
      2.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Үкімет, орталық және жергілікті мемлекеттік органдар, жергілікті өзін-өзі басқару органдары, сондай-ақ ұйымдар мен азаматтар енгізе алады.</w:t>
      </w:r>
      <w:r>
        <w:br/>
      </w:r>
      <w:r>
        <w:rPr>
          <w:rFonts w:ascii="Times New Roman"/>
          <w:b w:val="false"/>
          <w:i w:val="false"/>
          <w:color w:val="000000"/>
          <w:sz w:val="28"/>
        </w:rPr>
        <w:t>
      3. Өзге де нормативтік құқықтық актілердің жобаларын, егер Қазақстан Республикасының заңнамасында өзгеше белгіленбесе, Қазақстан Республикасының заңнамасында белгіленген құзыретіне сәйкес уәкілетті органдар өз бастамасымен немесе жоғары тұрған мемлекеттік органдардың және лауазымды тұлғалардың тапсырмалары бойынша әзірлейді.</w:t>
      </w:r>
      <w:r>
        <w:br/>
      </w:r>
      <w:r>
        <w:rPr>
          <w:rFonts w:ascii="Times New Roman"/>
          <w:b w:val="false"/>
          <w:i w:val="false"/>
          <w:color w:val="000000"/>
          <w:sz w:val="28"/>
        </w:rPr>
        <w:t>
      4. Өзге де мемлекеттік органдар, ұйымдар мен азаматтар нормативтік құқықтық актілерді әзірлеу жөнінде ұсыныс енгізуге немесе мұндай актілердің бастамашылық жобаларын уәкілетті органдардың қарауына беруге құқылы. Уәкілетті органдар оларды өздері әзірлейтін нормативтік құқықтық актілердің жобалары үшін негіз ретінде қабылдауы немесе олардың одан әрі әзірленуін және жобалардың қабылдануын орынсыз деп тануы мүмкін.</w:t>
      </w:r>
    </w:p>
    <w:p>
      <w:pPr>
        <w:spacing w:after="0"/>
        <w:ind w:left="0"/>
        <w:jc w:val="both"/>
      </w:pPr>
      <w:r>
        <w:rPr>
          <w:rFonts w:ascii="Times New Roman"/>
          <w:b w:val="false"/>
          <w:i w:val="false"/>
          <w:color w:val="000000"/>
          <w:sz w:val="28"/>
        </w:rPr>
        <w:t>      </w:t>
      </w:r>
      <w:r>
        <w:rPr>
          <w:rFonts w:ascii="Times New Roman"/>
          <w:b/>
          <w:i w:val="false"/>
          <w:color w:val="000000"/>
          <w:sz w:val="28"/>
        </w:rPr>
        <w:t>18-бап. Нормативтік құқықтық актінің жобасын</w:t>
      </w:r>
      <w:r>
        <w:br/>
      </w:r>
      <w:r>
        <w:rPr>
          <w:rFonts w:ascii="Times New Roman"/>
          <w:b w:val="false"/>
          <w:i w:val="false"/>
          <w:color w:val="000000"/>
          <w:sz w:val="28"/>
        </w:rPr>
        <w:t>
               </w:t>
      </w:r>
      <w:r>
        <w:rPr>
          <w:rFonts w:ascii="Times New Roman"/>
          <w:b/>
          <w:i w:val="false"/>
          <w:color w:val="000000"/>
          <w:sz w:val="28"/>
        </w:rPr>
        <w:t>әзірлеу тәртібі</w:t>
      </w:r>
    </w:p>
    <w:p>
      <w:pPr>
        <w:spacing w:after="0"/>
        <w:ind w:left="0"/>
        <w:jc w:val="both"/>
      </w:pPr>
      <w:r>
        <w:rPr>
          <w:rFonts w:ascii="Times New Roman"/>
          <w:b w:val="false"/>
          <w:i w:val="false"/>
          <w:color w:val="000000"/>
          <w:sz w:val="28"/>
        </w:rPr>
        <w:t>      1. Нормативтік құқықтық актінің жобасын әзірлеуші уәкілетті орган жобаны дайындау жөніндегі жұмыс тобын құрады немесе оны дайындауды өз бөлімшелеріне тапсырады.</w:t>
      </w:r>
      <w:r>
        <w:br/>
      </w:r>
      <w:r>
        <w:rPr>
          <w:rFonts w:ascii="Times New Roman"/>
          <w:b w:val="false"/>
          <w:i w:val="false"/>
          <w:color w:val="000000"/>
          <w:sz w:val="28"/>
        </w:rPr>
        <w:t>
      Егер Қазақстан Республикасының заңнамасында өзгеше белгiленбесе, уәкiлеттi орган нормативтiк құқықтық актінің жобасын дайындауды өзiне ведомстволық бағынысты мемлекеттiк органдар мен ұйымдарға тапсыра алады немесе бөлiнген бюджет қаражаты мен гранттарды осы мақсаттарға пайдалана отырып, оны дайындауға шарттық негiзде мамандарға, Қазақстан Республикасының Ұлттық кәсіпкерлер палатасына, ғылыми мекемелерге, жекелеген ғалымдарға немесе олардың ұжымдарына, оның iшiнде шетелдiктерге тапсырыс бере алады.</w:t>
      </w:r>
      <w:r>
        <w:br/>
      </w:r>
      <w:r>
        <w:rPr>
          <w:rFonts w:ascii="Times New Roman"/>
          <w:b w:val="false"/>
          <w:i w:val="false"/>
          <w:color w:val="000000"/>
          <w:sz w:val="28"/>
        </w:rPr>
        <w:t>
      Уәкiлеттi орган нормативтік құқықтық актілердің балама жобаларын дайындауды бiрнеше мемлекеттiк органдар мен ұйымдарға тапсыруға немесе оларды әзiрлеудi шарттық негiзде, оның iшiнде конкурс бойынша Қазақстан Республикасының Ұлттық кәсіпкерлер палатасына, бiрнеше ғылыми мекемелерге немесе ғалымдарға тапсыруға құқылы.</w:t>
      </w:r>
      <w:r>
        <w:br/>
      </w:r>
      <w:r>
        <w:rPr>
          <w:rFonts w:ascii="Times New Roman"/>
          <w:b w:val="false"/>
          <w:i w:val="false"/>
          <w:color w:val="000000"/>
          <w:sz w:val="28"/>
        </w:rPr>
        <w:t>
      Нормативтік құқықтық актінің жобасын дайындауға нормативтік құқықтық актінің жобасын дайындауға жауапты уәкілетті органның заң бөлімшесі қызметкерлерінің қатысуы міндетті.</w:t>
      </w:r>
      <w:r>
        <w:br/>
      </w:r>
      <w:r>
        <w:rPr>
          <w:rFonts w:ascii="Times New Roman"/>
          <w:b w:val="false"/>
          <w:i w:val="false"/>
          <w:color w:val="000000"/>
          <w:sz w:val="28"/>
        </w:rPr>
        <w:t>
      Жеке кәсіпкерлік субъектілерінің мүдделерін қозғайтын нормативтік құқықтық актілерді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r>
        <w:br/>
      </w:r>
      <w:r>
        <w:rPr>
          <w:rFonts w:ascii="Times New Roman"/>
          <w:b w:val="false"/>
          <w:i w:val="false"/>
          <w:color w:val="000000"/>
          <w:sz w:val="28"/>
        </w:rPr>
        <w:t>
      Қазақстан Республикасы Парламентінің депутаттары заң жобасын дайындау жөніндегі жұмыс тобының жұмысына кез келген сатыда қатысуға құқылы.</w:t>
      </w:r>
      <w:r>
        <w:br/>
      </w:r>
      <w:r>
        <w:rPr>
          <w:rFonts w:ascii="Times New Roman"/>
          <w:b w:val="false"/>
          <w:i w:val="false"/>
          <w:color w:val="000000"/>
          <w:sz w:val="28"/>
        </w:rPr>
        <w:t>
      2. Уәкілетті орган заң жобасын әзірлеу басталғанға дейін оның тұжырымдамасын әзірлейді.</w:t>
      </w:r>
      <w:r>
        <w:br/>
      </w:r>
      <w:r>
        <w:rPr>
          <w:rFonts w:ascii="Times New Roman"/>
          <w:b w:val="false"/>
          <w:i w:val="false"/>
          <w:color w:val="000000"/>
          <w:sz w:val="28"/>
        </w:rPr>
        <w:t>
      Осы талап заң жобаларын Қазақстан Республикасы Президентінің немесе Қазақстан Республикасы Парламентi депутаттарының заң шығару бастамашылығы тәртібімен әзірлеу жағдайларына қолданылмайды.</w:t>
      </w:r>
      <w:r>
        <w:br/>
      </w:r>
      <w:r>
        <w:rPr>
          <w:rFonts w:ascii="Times New Roman"/>
          <w:b w:val="false"/>
          <w:i w:val="false"/>
          <w:color w:val="000000"/>
          <w:sz w:val="28"/>
        </w:rPr>
        <w:t>
      Заң жобалары тұжырымдамаларын қарау тәртібі мен оларға қойылатын талаптарды Қазақстан Республикасының Үкіметі бекітетін Қазақстан Республикасының уәкілетті органдарында Заң жобалау жұмыстарын ұйымдастыру қағидаларымен айқындалады.</w:t>
      </w:r>
      <w:r>
        <w:br/>
      </w:r>
      <w:r>
        <w:rPr>
          <w:rFonts w:ascii="Times New Roman"/>
          <w:b w:val="false"/>
          <w:i w:val="false"/>
          <w:color w:val="000000"/>
          <w:sz w:val="28"/>
        </w:rPr>
        <w:t>
      3. Заңдардың, Қазақстан Республикасы Президентінің нормативтік құқықтық жарлықтарының, Қазақстан Республикасы Үкіметінің нормативтік құқықтық қаулыларының жобаларын және басқа да уәкілетті органдардың нормативтік құқықтық актілері жобаларын дайындауға әртүрлі білім салаларының мамандары, ғылыми мекемелер мен ғылыми қызметкерлер, қоғамдық бірлестіктер өкілдері қатыстырылуы мүмкін.</w:t>
      </w:r>
      <w:r>
        <w:br/>
      </w:r>
      <w:r>
        <w:rPr>
          <w:rFonts w:ascii="Times New Roman"/>
          <w:b w:val="false"/>
          <w:i w:val="false"/>
          <w:color w:val="000000"/>
          <w:sz w:val="28"/>
        </w:rPr>
        <w:t>
      4. Бір деңгейдегі уәкілетті органдардың заңға тәуелді нормативтік құқықтық актілерінің жобаларын бірнеше уәкілетті орган әзірлеуі, ал қажет кезінде қабылдауы мүмкін.</w:t>
      </w:r>
      <w:r>
        <w:br/>
      </w:r>
      <w:r>
        <w:rPr>
          <w:rFonts w:ascii="Times New Roman"/>
          <w:b w:val="false"/>
          <w:i w:val="false"/>
          <w:color w:val="000000"/>
          <w:sz w:val="28"/>
        </w:rPr>
        <w:t>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 басшылары қол қоятын бірлескен нормативтік құқықтық актілер түрінде қабылдайды.</w:t>
      </w:r>
      <w:r>
        <w:br/>
      </w:r>
      <w:r>
        <w:rPr>
          <w:rFonts w:ascii="Times New Roman"/>
          <w:b w:val="false"/>
          <w:i w:val="false"/>
          <w:color w:val="000000"/>
          <w:sz w:val="28"/>
        </w:rPr>
        <w:t>
      Бірлескен нормативтік құқықтық актілердің туынды түрлері туынды нормативтік құқықтық актіні қабылдаған уәкілетті органдардың негізгі нормативтік құқықтық актілері арқылы бекітіліп, онда туынды актіні қабылдауға арқау болған негізгі нормативтік құқықтық актілер көрсетіледі.</w:t>
      </w:r>
      <w:r>
        <w:br/>
      </w:r>
      <w:r>
        <w:rPr>
          <w:rFonts w:ascii="Times New Roman"/>
          <w:b w:val="false"/>
          <w:i w:val="false"/>
          <w:color w:val="000000"/>
          <w:sz w:val="28"/>
        </w:rPr>
        <w:t>
      5. Қазақстан Республикасы Президентінің заң шығару бастамашылығы тәртібімен заңнамалық актінің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Республикасының Президенті Әкімшілігінің Басшысы өзгеше мерзім белгілемесе, заңнамалық актінің жобасын әзірлеуді бір ай мерзімде жүзеге асырады.</w:t>
      </w:r>
      <w:r>
        <w:br/>
      </w:r>
      <w:r>
        <w:rPr>
          <w:rFonts w:ascii="Times New Roman"/>
          <w:b w:val="false"/>
          <w:i w:val="false"/>
          <w:color w:val="000000"/>
          <w:sz w:val="28"/>
        </w:rPr>
        <w:t>
      6. Осы Заңның 7-бабы 2-тармағының 3),5), 6), 7), 8) тармақшаларында көзделген нормативтік құқықтық актілерді қоспағанда, Қазақстан Республикасының Әділет министрлігі нормативтік құқықтық актілердің жобалары бойынша заң сараптамасын жүргізеді.</w:t>
      </w:r>
      <w:r>
        <w:br/>
      </w:r>
      <w:r>
        <w:rPr>
          <w:rFonts w:ascii="Times New Roman"/>
          <w:b w:val="false"/>
          <w:i w:val="false"/>
          <w:color w:val="000000"/>
          <w:sz w:val="28"/>
        </w:rPr>
        <w:t>
      7. Егер Қазақстан Республикасы заңнамалық актісінің,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төменгі деңгейдегі нормативтік құқықтық актілерге өзгерістер және (немесе) толықтырулар енгізу қажет болса, онда нормативтік құқықтық актінің негізгі түрінің жобасымен бір мезгілде көрсетілген өзгерістерімен және (немесе) толықтыруларымен бірге актілердің жобалары дайындалуға немесе тиісті органдарға осындай актілерді дайындау туралы тапсырмалар берілуге тиіс.</w:t>
      </w:r>
      <w:r>
        <w:br/>
      </w:r>
      <w:r>
        <w:rPr>
          <w:rFonts w:ascii="Times New Roman"/>
          <w:b w:val="false"/>
          <w:i w:val="false"/>
          <w:color w:val="000000"/>
          <w:sz w:val="28"/>
        </w:rPr>
        <w:t>
      8. Әзірленген заңдардың жобалары мүдделі мемлекеттік органдарға келісуге жіберіле отырып, бір мезгілде уәкілетті органның интернет-ресурсына орналастырылады.</w:t>
      </w:r>
      <w:r>
        <w:br/>
      </w:r>
      <w:r>
        <w:rPr>
          <w:rFonts w:ascii="Times New Roman"/>
          <w:b w:val="false"/>
          <w:i w:val="false"/>
          <w:color w:val="000000"/>
          <w:sz w:val="28"/>
        </w:rPr>
        <w:t>
      Конституциялық Кеңестің және Жоғарғы Соттың нормативтік қаулыларын қоспағанда, азаматтардың құқықтарына, бостандықтары мен міндеттеріне қатысты нормативтік құқықтық актілердің жобалары уәкілетті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w:t>
      </w:r>
      <w:r>
        <w:rPr>
          <w:rFonts w:ascii="Times New Roman"/>
          <w:b/>
          <w:i w:val="false"/>
          <w:color w:val="000000"/>
          <w:sz w:val="28"/>
        </w:rPr>
        <w:t>19-бап. Жеке кәсіпкерлік субъектілерінің мүдделерін</w:t>
      </w:r>
      <w:r>
        <w:br/>
      </w:r>
      <w:r>
        <w:rPr>
          <w:rFonts w:ascii="Times New Roman"/>
          <w:b w:val="false"/>
          <w:i w:val="false"/>
          <w:color w:val="000000"/>
          <w:sz w:val="28"/>
        </w:rPr>
        <w:t>
               </w:t>
      </w:r>
      <w:r>
        <w:rPr>
          <w:rFonts w:ascii="Times New Roman"/>
          <w:b/>
          <w:i w:val="false"/>
          <w:color w:val="000000"/>
          <w:sz w:val="28"/>
        </w:rPr>
        <w:t>қозғайтын нормативтік құқықтық актілерді әзірлеу</w:t>
      </w:r>
      <w:r>
        <w:br/>
      </w:r>
      <w:r>
        <w:rPr>
          <w:rFonts w:ascii="Times New Roman"/>
          <w:b w:val="false"/>
          <w:i w:val="false"/>
          <w:color w:val="000000"/>
          <w:sz w:val="28"/>
        </w:rPr>
        <w:t>
               </w:t>
      </w:r>
      <w:r>
        <w:rPr>
          <w:rFonts w:ascii="Times New Roman"/>
          <w:b/>
          <w:i w:val="false"/>
          <w:color w:val="000000"/>
          <w:sz w:val="28"/>
        </w:rPr>
        <w:t>мен қабылдаудың ерекшеліктері</w:t>
      </w:r>
    </w:p>
    <w:p>
      <w:pPr>
        <w:spacing w:after="0"/>
        <w:ind w:left="0"/>
        <w:jc w:val="both"/>
      </w:pPr>
      <w:r>
        <w:rPr>
          <w:rFonts w:ascii="Times New Roman"/>
          <w:b w:val="false"/>
          <w:i w:val="false"/>
          <w:color w:val="000000"/>
          <w:sz w:val="28"/>
        </w:rPr>
        <w:t>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жобаны мүдделі мемлекеттік органдармен келесі әрбір келісу кезінде түсіндірме жазбаны міндетті түрде қоса бере отырып, жеке кәсіпкерлік субъектілерінің аккредиттелген бірлестіктеріне және Қазақстан Республикасының Ұлттық кәсіпкерлер палатасына жібереді.</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беру үшін мемлекеттік органдар белгілейтін мерзім жеке кәсіпкерлік субъектілерінің аккредиттелген бірлестіктеріне, Қазақстан Республикасының Ұлттық кәсіпкерлер палатасына ол келіп түскен кезден бастап он жұмыс күнінен кем болмауға тиіс.</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түсіндірме жазбада нормативтік құқықтық актінің қолданысқа енгізілуіне байланысты жеке кәсіпкерлік субъектілері шығындарының азайғанын және (немесе) ұлғайғанын растайтын есептердің нәтижелері қамтылуға тиіс.</w:t>
      </w:r>
      <w:r>
        <w:br/>
      </w:r>
      <w:r>
        <w:rPr>
          <w:rFonts w:ascii="Times New Roman"/>
          <w:b w:val="false"/>
          <w:i w:val="false"/>
          <w:color w:val="000000"/>
          <w:sz w:val="28"/>
        </w:rPr>
        <w:t>
      3. Сараптамалық қорытындылар жеке кәсіпкерлік субъектілерінің аккредиттелген бірлестіктері, Қазақстан Республикасының Ұлттық кәсіпкерлер палатасы мүшелерінің шоғырландырылған пікірін білдіреді, ұсынымдық сипатта болады және нормативтік құқықтық акт қабылданғанға дейін оның жобасына, оның ішінде осы жобаны мүдделі мемлекеттік органдармен келесі әрбір келісу кезінде міндетті қосымша болып табылады.</w:t>
      </w:r>
      <w:r>
        <w:br/>
      </w:r>
      <w:r>
        <w:rPr>
          <w:rFonts w:ascii="Times New Roman"/>
          <w:b w:val="false"/>
          <w:i w:val="false"/>
          <w:color w:val="000000"/>
          <w:sz w:val="28"/>
        </w:rPr>
        <w:t>
      Сараптамалық қорытындылар қазақ және орыс тілдерінде беріледі.</w:t>
      </w:r>
      <w:r>
        <w:br/>
      </w:r>
      <w:r>
        <w:rPr>
          <w:rFonts w:ascii="Times New Roman"/>
          <w:b w:val="false"/>
          <w:i w:val="false"/>
          <w:color w:val="000000"/>
          <w:sz w:val="28"/>
        </w:rPr>
        <w:t>
      4. Мемлекеттік орган сараптамалық қорытындымен келісу кезінде нормативтік құқықтық актінің жобасына тиісті өзгерістер және (немесе) толықтырулар енгізеді.</w:t>
      </w:r>
      <w:r>
        <w:br/>
      </w:r>
      <w:r>
        <w:rPr>
          <w:rFonts w:ascii="Times New Roman"/>
          <w:b w:val="false"/>
          <w:i w:val="false"/>
          <w:color w:val="000000"/>
          <w:sz w:val="28"/>
        </w:rPr>
        <w:t>
      Мемлекеттік орган сараптамалық қорытындымен келіспеген жағдайда жеке кәсіпкерлік субъектілерінің аккредиттелген бірлестіктеріне, Қазақстан Республикасының Ұлттық кәсіпкерлер палатасына келіспеуінің себептерін негіздей отырып, жауап жібереді. Мұндай негізделген жауаптар нормативтік құқықтық актінің жобасына ол қабылданғанға дейін міндетті қосымша болып табылады.</w:t>
      </w:r>
      <w:r>
        <w:br/>
      </w:r>
      <w:r>
        <w:rPr>
          <w:rFonts w:ascii="Times New Roman"/>
          <w:b w:val="false"/>
          <w:i w:val="false"/>
          <w:color w:val="000000"/>
          <w:sz w:val="28"/>
        </w:rPr>
        <w:t>
      Нормативтік құқықтық актінің жобасы бойынша жеке кәсіпкерлік субъектілерінің аккредиттелген бірлестіктері, Қазақстан Республикасының Ұлттық кәсіпкерлер палатасы ескертпелері бар сараптамалық қорытынды берген және сарапшылық кеңестің мүшесі сарапшылық кеңестің отырысын өткізуді талап еткен жағдайларда мұндай отырыстың өткізілуі міндетті болып табылады.</w:t>
      </w:r>
      <w:r>
        <w:br/>
      </w:r>
      <w:r>
        <w:rPr>
          <w:rFonts w:ascii="Times New Roman"/>
          <w:b w:val="false"/>
          <w:i w:val="false"/>
          <w:color w:val="000000"/>
          <w:sz w:val="28"/>
        </w:rPr>
        <w:t>
      Бұл ретте сарапшылық кеңестің отырыстары сарапшылық кеңестің мүшелерін тікелей шақыру не нақты уақыт режимінде интернет-конференция өткізу арқылы жүргізілуі мүмкін.</w:t>
      </w:r>
      <w:r>
        <w:br/>
      </w:r>
      <w:r>
        <w:rPr>
          <w:rFonts w:ascii="Times New Roman"/>
          <w:b w:val="false"/>
          <w:i w:val="false"/>
          <w:color w:val="000000"/>
          <w:sz w:val="28"/>
        </w:rPr>
        <w:t>
      5. Жеке кәсіпкерлік субъектілерінің мүдделерін қозғайтын нормативтік құқықтық актіні қолданысқа енгізу мерзімі Қазақстан Республикасының заңдарында белгіленген талаптарға байланысты қызметін жүзеге асыруға дайындалу үшін жеке кәсіпкерлік субъектісіне қажетті мерзімді негізге ала отырып, белгіленуге тиіс.</w:t>
      </w:r>
      <w:r>
        <w:br/>
      </w:r>
      <w:r>
        <w:rPr>
          <w:rFonts w:ascii="Times New Roman"/>
          <w:b w:val="false"/>
          <w:i w:val="false"/>
          <w:color w:val="000000"/>
          <w:sz w:val="28"/>
        </w:rPr>
        <w:t>
      Нормативтік құқықтық актілердің қолданысқа енгізілу тәртібі мен мерзімдері жеке кәсіпкерлік субъектілеріне залал келтірмеуге тиіс.</w:t>
      </w:r>
      <w:r>
        <w:br/>
      </w:r>
      <w:r>
        <w:rPr>
          <w:rFonts w:ascii="Times New Roman"/>
          <w:b w:val="false"/>
          <w:i w:val="false"/>
          <w:color w:val="000000"/>
          <w:sz w:val="28"/>
        </w:rPr>
        <w:t>
      6.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r>
        <w:br/>
      </w:r>
      <w:r>
        <w:rPr>
          <w:rFonts w:ascii="Times New Roman"/>
          <w:b w:val="false"/>
          <w:i w:val="false"/>
          <w:color w:val="000000"/>
          <w:sz w:val="28"/>
        </w:rPr>
        <w:t>
      7. Жеке кәсіпкерлік субъектілерінің мүдделерін қозғайтын нормативтік құқықтық актілердің жобалары, олар тиісті органда немесе сарапшылық кеңес отырысында қаралғанға дейін, интернет-ресурстарды қоса алғанда, бұқаралық ақпарат құралдарында міндетті түрде жариялануға (таратылуға) жатады.</w:t>
      </w:r>
    </w:p>
    <w:p>
      <w:pPr>
        <w:spacing w:after="0"/>
        <w:ind w:left="0"/>
        <w:jc w:val="both"/>
      </w:pPr>
      <w:r>
        <w:rPr>
          <w:rFonts w:ascii="Times New Roman"/>
          <w:b w:val="false"/>
          <w:i w:val="false"/>
          <w:color w:val="000000"/>
          <w:sz w:val="28"/>
        </w:rPr>
        <w:t>      </w:t>
      </w:r>
      <w:r>
        <w:rPr>
          <w:rFonts w:ascii="Times New Roman"/>
          <w:b/>
          <w:i w:val="false"/>
          <w:color w:val="000000"/>
          <w:sz w:val="28"/>
        </w:rPr>
        <w:t>20-бап. Нормативтік құқықтық актінің жобасын мүдделі</w:t>
      </w:r>
      <w:r>
        <w:br/>
      </w:r>
      <w:r>
        <w:rPr>
          <w:rFonts w:ascii="Times New Roman"/>
          <w:b w:val="false"/>
          <w:i w:val="false"/>
          <w:color w:val="000000"/>
          <w:sz w:val="28"/>
        </w:rPr>
        <w:t>
               </w:t>
      </w:r>
      <w:r>
        <w:rPr>
          <w:rFonts w:ascii="Times New Roman"/>
          <w:b/>
          <w:i w:val="false"/>
          <w:color w:val="000000"/>
          <w:sz w:val="28"/>
        </w:rPr>
        <w:t>мемлекеттік органдармен және ұйымдармен келісу</w:t>
      </w:r>
    </w:p>
    <w:p>
      <w:pPr>
        <w:spacing w:after="0"/>
        <w:ind w:left="0"/>
        <w:jc w:val="both"/>
      </w:pPr>
      <w:r>
        <w:rPr>
          <w:rFonts w:ascii="Times New Roman"/>
          <w:b w:val="false"/>
          <w:i w:val="false"/>
          <w:color w:val="000000"/>
          <w:sz w:val="28"/>
        </w:rPr>
        <w:t>      1. Нормативтік құқықтық актінің дайындалған жобасы, ал қажет болған кезде – оны іске асыру мақсатында қабылданатын басқа нормативтік құқықтық актінің жобасы да мүдделі мемлекеттік органдармен және ұйымдармен келісуге жіберіледі.</w:t>
      </w:r>
      <w:r>
        <w:br/>
      </w:r>
      <w:r>
        <w:rPr>
          <w:rFonts w:ascii="Times New Roman"/>
          <w:b w:val="false"/>
          <w:i w:val="false"/>
          <w:color w:val="000000"/>
          <w:sz w:val="28"/>
        </w:rPr>
        <w:t>
      Мемлекеттік кірістерді қысқартуды немесе мемлекеттік шығыстарды ұлғайтуды көздейтін нормативтік құқықтық актілердің жобаларына қаржы-экономикалық есептеулер қоса беріледі.</w:t>
      </w:r>
      <w:r>
        <w:br/>
      </w: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ондай қажеттілік болмаса, онда ол ілеспе хатта көрсетіледі),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заң жобасын әзірлеуші мемлекеттік органға табыс етеді.</w:t>
      </w:r>
      <w:r>
        <w:br/>
      </w:r>
      <w:r>
        <w:rPr>
          <w:rFonts w:ascii="Times New Roman"/>
          <w:b w:val="false"/>
          <w:i w:val="false"/>
          <w:color w:val="000000"/>
          <w:sz w:val="28"/>
        </w:rPr>
        <w:t>
      2. Қазақстан Республикасы Президенті актілерінің жобаларын және Қазақстан Республикасы Президентінің немесе Қазақстан Республикасы Парламенті депутаттарының заң шығару бастамашылығы тәртібімен енгізілетін заңнамалық актілерінің жобаларын қоспағанда, нормативтік құқықтық актілердің жобалары міндетті түрде келісілуге тиісті мемлекеттік органдардың тізбесін Қазақстан Республикасының Үкіметі айқындайды.</w:t>
      </w:r>
      <w:r>
        <w:br/>
      </w:r>
      <w:r>
        <w:rPr>
          <w:rFonts w:ascii="Times New Roman"/>
          <w:b w:val="false"/>
          <w:i w:val="false"/>
          <w:color w:val="000000"/>
          <w:sz w:val="28"/>
        </w:rPr>
        <w:t>
      3. Қазақстан Республикасы Президентінің заң шығару бастамашылығы тәртібімен дайындалған заңнамалық актілердің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мүдделі мемлекеттік органдармен келісіледі.</w:t>
      </w:r>
      <w:r>
        <w:br/>
      </w:r>
      <w:r>
        <w:rPr>
          <w:rFonts w:ascii="Times New Roman"/>
          <w:b w:val="false"/>
          <w:i w:val="false"/>
          <w:color w:val="000000"/>
          <w:sz w:val="28"/>
        </w:rPr>
        <w:t>
      4. Нормативтік құқықтық актінің жобасы келісілуге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нормативтік құқықтық актінің жобасы бойынша өз ескертпелері мен ұсыныстарын дайындауға немесе олардың жоқтығы туралы нормативтік құқықтық актінің жобасын әзірлеген органға хабарлауға тиіс.</w:t>
      </w:r>
      <w:r>
        <w:br/>
      </w:r>
      <w:r>
        <w:rPr>
          <w:rFonts w:ascii="Times New Roman"/>
          <w:b w:val="false"/>
          <w:i w:val="false"/>
          <w:color w:val="000000"/>
          <w:sz w:val="28"/>
        </w:rPr>
        <w:t>
      Қазақстан Республикасы Президентінің заң шығару бастамашылығы тәртібімен Қазақстан Республикасының Мәжілісіне енгізілетін заңнамалық актілер жобаларының келісу мерзімі, егер Қазақстан Республикасының Президенті немесе оның тапсырмасы бойынша Қазақстан Республикасы Президенті Әкімшілігінің Басшысы өзге, неғұрлым қысқа мерзім белгілемесе, он жұмыс күнінен аспауға тиіс.</w:t>
      </w:r>
      <w:r>
        <w:br/>
      </w:r>
      <w:r>
        <w:rPr>
          <w:rFonts w:ascii="Times New Roman"/>
          <w:b w:val="false"/>
          <w:i w:val="false"/>
          <w:color w:val="000000"/>
          <w:sz w:val="28"/>
        </w:rPr>
        <w:t>
      Мемлекеттік органның нормативтік құқықтық актінің жобасы бойынша ескертпелері кемшіліктерді жою жөніндегі ұсыныстарды қамтуға тиіс, негізделген және түбегейлі болуға, жазбаша нысанда берілуге тиіс.</w:t>
      </w:r>
      <w:r>
        <w:br/>
      </w:r>
      <w:r>
        <w:rPr>
          <w:rFonts w:ascii="Times New Roman"/>
          <w:b w:val="false"/>
          <w:i w:val="false"/>
          <w:color w:val="000000"/>
          <w:sz w:val="28"/>
        </w:rPr>
        <w:t>
      5. Нормативтік құқықтық актінің жобасын әзірлеуші орган алынған ескертпелер бойынша нормативтік құқықтық актінің жобасын пысықтайды, ал жұмыс тобы қабылданған және қабылданбаған ескертпелер туралы, ескертпелердің қабылданбау себептері туралы анықтама жазады. Бұл анықтама жұмыс тобын құрған мемлекеттік органға нормативтік құқықтық актінің жобасымен бірге беріледі.</w:t>
      </w:r>
      <w:r>
        <w:br/>
      </w:r>
      <w:r>
        <w:rPr>
          <w:rFonts w:ascii="Times New Roman"/>
          <w:b w:val="false"/>
          <w:i w:val="false"/>
          <w:color w:val="000000"/>
          <w:sz w:val="28"/>
        </w:rPr>
        <w:t>
      6. Жұмыс тобын құрған мемлекеттік орган нормативтік құқықтық актінің жобасына өзгерістер және (немесе) толықтырулар енгізе алады, бұлар жұмыс тобында талқылануға тиіс немесе нормативтік құқықтық актінің жобасын жұмыс тобына пысықтауға қайтарады.</w:t>
      </w:r>
      <w:r>
        <w:br/>
      </w:r>
      <w:r>
        <w:rPr>
          <w:rFonts w:ascii="Times New Roman"/>
          <w:b w:val="false"/>
          <w:i w:val="false"/>
          <w:color w:val="000000"/>
          <w:sz w:val="28"/>
        </w:rPr>
        <w:t>
      7. Заңға тәуелді нормативтік құқықтық актілердің жобаларын әзірлеудің, келісудің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21-бап. Нормативтiк құқықтық актiнiң деректемелері</w:t>
      </w:r>
    </w:p>
    <w:p>
      <w:pPr>
        <w:spacing w:after="0"/>
        <w:ind w:left="0"/>
        <w:jc w:val="both"/>
      </w:pPr>
      <w:r>
        <w:rPr>
          <w:rFonts w:ascii="Times New Roman"/>
          <w:b w:val="false"/>
          <w:i w:val="false"/>
          <w:color w:val="000000"/>
          <w:sz w:val="28"/>
        </w:rPr>
        <w:t>      Нормативтiк құқықтық актiлердiң мынадай деректемелері болуға тиiс:</w:t>
      </w:r>
      <w:r>
        <w:br/>
      </w:r>
      <w:r>
        <w:rPr>
          <w:rFonts w:ascii="Times New Roman"/>
          <w:b w:val="false"/>
          <w:i w:val="false"/>
          <w:color w:val="000000"/>
          <w:sz w:val="28"/>
        </w:rPr>
        <w:t>
      1) Қазақстан Республикасының Мемлекеттiк Елтаңбасы;</w:t>
      </w:r>
      <w:r>
        <w:br/>
      </w:r>
      <w:r>
        <w:rPr>
          <w:rFonts w:ascii="Times New Roman"/>
          <w:b w:val="false"/>
          <w:i w:val="false"/>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кодексi;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орталық мемлекеттiк органның қаулысы; мәслихаттың шешiмi; әкiмдiктiң қаулысы; әкiмнiң шешiмi; тексеру комиссияларының қаулылары; осы Заңда көзделген нормативтiк құқықтық актiнiң өзге де нысаны;</w:t>
      </w:r>
      <w:r>
        <w:br/>
      </w:r>
      <w:r>
        <w:rPr>
          <w:rFonts w:ascii="Times New Roman"/>
          <w:b w:val="false"/>
          <w:i w:val="false"/>
          <w:color w:val="000000"/>
          <w:sz w:val="28"/>
        </w:rPr>
        <w:t>
      3) осы нормативтiк құқықтық актiнiң реттеу нысанасын бiлдiретiн тақырып;</w:t>
      </w:r>
      <w:r>
        <w:br/>
      </w:r>
      <w:r>
        <w:rPr>
          <w:rFonts w:ascii="Times New Roman"/>
          <w:b w:val="false"/>
          <w:i w:val="false"/>
          <w:color w:val="000000"/>
          <w:sz w:val="28"/>
        </w:rPr>
        <w:t>
      4) нормативтiк құқықтық актiнiң қабылданған жерi мен жылы, күнi, айы;</w:t>
      </w:r>
      <w:r>
        <w:br/>
      </w:r>
      <w:r>
        <w:rPr>
          <w:rFonts w:ascii="Times New Roman"/>
          <w:b w:val="false"/>
          <w:i w:val="false"/>
          <w:color w:val="000000"/>
          <w:sz w:val="28"/>
        </w:rPr>
        <w:t>
      5) нормативтiк құқықтық актiнiң тiркеу нөмiрi;</w:t>
      </w:r>
      <w:r>
        <w:br/>
      </w:r>
      <w:r>
        <w:rPr>
          <w:rFonts w:ascii="Times New Roman"/>
          <w:b w:val="false"/>
          <w:i w:val="false"/>
          <w:color w:val="000000"/>
          <w:sz w:val="28"/>
        </w:rPr>
        <w:t>
      6) нормативтiк құқықтық актiлерге қол қоюға уәкiлеттiк берiлген адамның немесе адамдардың қолтаңбалары;</w:t>
      </w:r>
      <w:r>
        <w:br/>
      </w:r>
      <w:r>
        <w:rPr>
          <w:rFonts w:ascii="Times New Roman"/>
          <w:b w:val="false"/>
          <w:i w:val="false"/>
          <w:color w:val="000000"/>
          <w:sz w:val="28"/>
        </w:rPr>
        <w:t>
      7) Осы Заңның 7-бабы 2-тармағының 6), 7), 8) тармақшаларында көзделген нормативтiк құқықтық актiнiң мемлекеттiк тiркелген күнi мен нөмiрiн көрсету;</w:t>
      </w:r>
      <w:r>
        <w:br/>
      </w:r>
      <w:r>
        <w:rPr>
          <w:rFonts w:ascii="Times New Roman"/>
          <w:b w:val="false"/>
          <w:i w:val="false"/>
          <w:color w:val="000000"/>
          <w:sz w:val="28"/>
        </w:rPr>
        <w:t>
      8) елтаңбалы мөр.</w:t>
      </w:r>
    </w:p>
    <w:p>
      <w:pPr>
        <w:spacing w:after="0"/>
        <w:ind w:left="0"/>
        <w:jc w:val="both"/>
      </w:pPr>
      <w:r>
        <w:rPr>
          <w:rFonts w:ascii="Times New Roman"/>
          <w:b w:val="false"/>
          <w:i w:val="false"/>
          <w:color w:val="000000"/>
          <w:sz w:val="28"/>
        </w:rPr>
        <w:t>      </w:t>
      </w:r>
      <w:r>
        <w:rPr>
          <w:rFonts w:ascii="Times New Roman"/>
          <w:b/>
          <w:i w:val="false"/>
          <w:color w:val="000000"/>
          <w:sz w:val="28"/>
        </w:rPr>
        <w:t>22-бап. Нормативтiк құқықтық актiнiң құрылымы</w:t>
      </w:r>
    </w:p>
    <w:p>
      <w:pPr>
        <w:spacing w:after="0"/>
        <w:ind w:left="0"/>
        <w:jc w:val="both"/>
      </w:pPr>
      <w:r>
        <w:rPr>
          <w:rFonts w:ascii="Times New Roman"/>
          <w:b w:val="false"/>
          <w:i w:val="false"/>
          <w:color w:val="000000"/>
          <w:sz w:val="28"/>
        </w:rPr>
        <w:t>      1. Нормативтiк құқықтық актiнiң негiзгi құрылымдық элементтері құқық нормаларын қамтитын абзац, бөлiк, тармақша, тармақ және бап болып табылады.</w:t>
      </w:r>
      <w:r>
        <w:br/>
      </w:r>
      <w:r>
        <w:rPr>
          <w:rFonts w:ascii="Times New Roman"/>
          <w:b w:val="false"/>
          <w:i w:val="false"/>
          <w:color w:val="000000"/>
          <w:sz w:val="28"/>
        </w:rPr>
        <w:t>
      Нормативтiк құқықтық акт бабының, тармағы мен тармақшасының iшiнде бөлiк – құқықтың қисынды аяқталған, бас әрiптен басталатын азат жол арқылы бөлiнiп көрсетiлген бөлек нормасы болуы мүмкiн.</w:t>
      </w:r>
      <w:r>
        <w:br/>
      </w:r>
      <w:r>
        <w:rPr>
          <w:rFonts w:ascii="Times New Roman"/>
          <w:b w:val="false"/>
          <w:i w:val="false"/>
          <w:color w:val="000000"/>
          <w:sz w:val="28"/>
        </w:rPr>
        <w:t>
      Мәтiннiң мағыналық жағынан тұтас, бiрiншi жолда азат жол арқылы бөлiнiп көрсетiлетiн және кiшi әрiппен басталатын бөлiгi, бөлiктiң бас әрiппен басталатын бiрiншi абзацын қоспағанда, абзац деп саналады. Абзацтар (бөлiктiң бiрiншi және соңғы абзацтарынан басқасы) нүктелi үтiрмен аяқталады.</w:t>
      </w:r>
      <w:r>
        <w:br/>
      </w:r>
      <w:r>
        <w:rPr>
          <w:rFonts w:ascii="Times New Roman"/>
          <w:b w:val="false"/>
          <w:i w:val="false"/>
          <w:color w:val="000000"/>
          <w:sz w:val="28"/>
        </w:rPr>
        <w:t>
      Заңнамалық актiлер, әдетте, «бап» деген атауы бар баптардан тұрады, олар бөлiктi, тармақты, тармақшаны және абзацты қамтуы мүмкiн.</w:t>
      </w:r>
      <w:r>
        <w:br/>
      </w:r>
      <w:r>
        <w:rPr>
          <w:rFonts w:ascii="Times New Roman"/>
          <w:b w:val="false"/>
          <w:i w:val="false"/>
          <w:color w:val="000000"/>
          <w:sz w:val="28"/>
        </w:rPr>
        <w:t>
      Өзге де нормативтiк құқықтық актiлер олардың атауы «тармақ» деген сөзбен жазылмайтын тармақтардан тұрады, олар тармақшаларды, бөлiктердi, абзацтарды қамтуы мүмкiн.</w:t>
      </w:r>
      <w:r>
        <w:br/>
      </w:r>
      <w:r>
        <w:rPr>
          <w:rFonts w:ascii="Times New Roman"/>
          <w:b w:val="false"/>
          <w:i w:val="false"/>
          <w:color w:val="000000"/>
          <w:sz w:val="28"/>
        </w:rPr>
        <w:t>
      2. Көлемi ауқымды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 жағынан үлкен тараулар мен бөлiмдерде тиiсiнше параграфтар және кiшi бөлiмдер бөлiнiп көрсетiлуi мүмкiн.</w:t>
      </w:r>
      <w:r>
        <w:br/>
      </w:r>
      <w:r>
        <w:rPr>
          <w:rFonts w:ascii="Times New Roman"/>
          <w:b w:val="false"/>
          <w:i w:val="false"/>
          <w:color w:val="000000"/>
          <w:sz w:val="28"/>
        </w:rPr>
        <w:t>
      Нормативтiк құқықтық актiлердегi тарау, параграф, бөлім, кiшi бөлiм тиiсiнше «тарау», «параграф», «бөлім», «кiшi бөлiм» деген сөздермен белгiленедi.</w:t>
      </w:r>
      <w:r>
        <w:br/>
      </w:r>
      <w:r>
        <w:rPr>
          <w:rFonts w:ascii="Times New Roman"/>
          <w:b w:val="false"/>
          <w:i w:val="false"/>
          <w:color w:val="000000"/>
          <w:sz w:val="28"/>
        </w:rPr>
        <w:t>
      3. Кодекс, әдетте, «бөлiк» деген сөзбен аталмайтын бөлiктерге бөлiнетiн баптардан тұрады, олар араб цифрларымен нөмiрленедi.</w:t>
      </w:r>
      <w:r>
        <w:br/>
      </w:r>
      <w:r>
        <w:rPr>
          <w:rFonts w:ascii="Times New Roman"/>
          <w:b w:val="false"/>
          <w:i w:val="false"/>
          <w:color w:val="000000"/>
          <w:sz w:val="28"/>
        </w:rPr>
        <w:t>
      4. Нормативтiк құқықтық актiнiң әрбiр тармағы, бабы, параграфы, тарауы, кiшi бөлiмi және бөлiмi араб цифрларымен нөмiрленедi. Нормативтiк құқықтық акт баптарының, тарауларының, бөлiмдерiнің және бөлiктерiнің нөмiрленуі тұтастай болып табылады. Нормативтiк құқықтық актiнiң әрбiр тарауындағы параграфтар және әрбiр бөлiмдегi кiшi бөлiмдер дербес нөмiрленедi.</w:t>
      </w:r>
      <w:r>
        <w:br/>
      </w:r>
      <w:r>
        <w:rPr>
          <w:rFonts w:ascii="Times New Roman"/>
          <w:b w:val="false"/>
          <w:i w:val="false"/>
          <w:color w:val="000000"/>
          <w:sz w:val="28"/>
        </w:rPr>
        <w:t>
      5. Тармақтардағы тармақшалар және баптардағы тармақтар тиiсiнше дербес нөмiрленедi. Тармақтардағы тармақшалардың нөмiрленуi араб цифрларымен жақша арқылы мынадай түрде белгiленедi: 1), 2), 3) және одан әрi қарай.</w:t>
      </w:r>
      <w:r>
        <w:br/>
      </w:r>
      <w:r>
        <w:rPr>
          <w:rFonts w:ascii="Times New Roman"/>
          <w:b w:val="false"/>
          <w:i w:val="false"/>
          <w:color w:val="000000"/>
          <w:sz w:val="28"/>
        </w:rPr>
        <w:t>
      6. Заңды қабылдаудың мақсаттарын және оның алдында тұрған негiзгi мiндеттердi түсiндiру қажет болған жағдайларда құқық нормаларын жазудың алдынан кiрiспе бөлiк (кiрiспе) берiледi.</w:t>
      </w:r>
      <w:r>
        <w:br/>
      </w:r>
      <w:r>
        <w:rPr>
          <w:rFonts w:ascii="Times New Roman"/>
          <w:b w:val="false"/>
          <w:i w:val="false"/>
          <w:color w:val="000000"/>
          <w:sz w:val="28"/>
        </w:rPr>
        <w:t>
      Кiрiспе бөлiк (кiрiспе) Қазақстан Республикасының заңнамалық актiлерiне өзгерiстер және (немесе) толықтырулар енгiзу туралы заң жобаларында жазылмайды.</w:t>
      </w:r>
      <w:r>
        <w:br/>
      </w:r>
      <w:r>
        <w:rPr>
          <w:rFonts w:ascii="Times New Roman"/>
          <w:b w:val="false"/>
          <w:i w:val="false"/>
          <w:color w:val="000000"/>
          <w:sz w:val="28"/>
        </w:rPr>
        <w:t>
      7. Нормативтiк құқықтық актiде пайдаланылатын терминдер мен анықтамаларды нақтылау қажет болған жағдайда, онда олардың мәнiн түсiндiретiн бап (тармақ) берiледi. Қазақ тiлiндегi нормативтiк құқықтық актiдегi терминдер мен анықтамалар әлiпбилiк ретпен орналастырылады. Орыс тiлiндегi нормативтiк құқықтық актiдегi терминдер мен анықтамалар қазақ тiлiнде жазылған ретпен сәйкес келуге тиiс.</w:t>
      </w:r>
      <w:r>
        <w:br/>
      </w:r>
      <w:r>
        <w:rPr>
          <w:rFonts w:ascii="Times New Roman"/>
          <w:b w:val="false"/>
          <w:i w:val="false"/>
          <w:color w:val="000000"/>
          <w:sz w:val="28"/>
        </w:rPr>
        <w:t>
      Нормативтiк құқықтық актiде пайдаланылатын терминдер мен анықтамалар бiртектес қоғамдық қатынастарды реттейтiн жоғары тұрған нормативтiк құқықтық актiде қолданылатын терминдер мен анықтамаларға сәйкес келуге тиiс.</w:t>
      </w:r>
      <w:r>
        <w:br/>
      </w:r>
      <w:r>
        <w:rPr>
          <w:rFonts w:ascii="Times New Roman"/>
          <w:b w:val="false"/>
          <w:i w:val="false"/>
          <w:color w:val="000000"/>
          <w:sz w:val="28"/>
        </w:rPr>
        <w:t>
      8. Нормативтiк құқықтық актiнiң құрылымдық элементі тиiстi нұсқауларды нормативтiк құқықтық актiнiң мәтiнiнде құқық нормасының мағынасына нұқсан келтiрмей жазу мүмкiн болмаған кезде ескертпемен толықтырылуы мүмкiн.</w:t>
      </w:r>
      <w:r>
        <w:br/>
      </w:r>
      <w:r>
        <w:rPr>
          <w:rFonts w:ascii="Times New Roman"/>
          <w:b w:val="false"/>
          <w:i w:val="false"/>
          <w:color w:val="000000"/>
          <w:sz w:val="28"/>
        </w:rPr>
        <w:t>
      9. Пайдалануға ыңғайлы болуы үшiн нормативтiк құқықтық актiнiң әрбiр бабының, тарауының, бөлiмiнің, бөлiгiнің, сондай-ақ тарау параграфының және бөлiмнiң кiшi бөлiмiнiң тақырыптары болуға тиiс.</w:t>
      </w:r>
      <w:r>
        <w:br/>
      </w:r>
      <w:r>
        <w:rPr>
          <w:rFonts w:ascii="Times New Roman"/>
          <w:b w:val="false"/>
          <w:i w:val="false"/>
          <w:color w:val="000000"/>
          <w:sz w:val="28"/>
        </w:rPr>
        <w:t>
      Бұл талап заңнамалық актiлерге өзгерiстер және (немесе) толықтырулар енгiзу туралы заңнамалық актiлердiң баптарына қолданылмайды.</w:t>
      </w:r>
      <w:r>
        <w:br/>
      </w:r>
      <w:r>
        <w:rPr>
          <w:rFonts w:ascii="Times New Roman"/>
          <w:b w:val="false"/>
          <w:i w:val="false"/>
          <w:color w:val="000000"/>
          <w:sz w:val="28"/>
        </w:rPr>
        <w:t>
      Нормативтiк құқықтық акт бөлiктерiнiң, бөлiмдерiнiң, кiшi бөлiмдерiнiң, тарауларының және параграфтарының тақырыптары алдыңғы мәтiннен – екi, ал келесi мәтiннен бiр жоларалық интервалмен бөлiнедi.</w:t>
      </w:r>
      <w:r>
        <w:br/>
      </w:r>
      <w:r>
        <w:rPr>
          <w:rFonts w:ascii="Times New Roman"/>
          <w:b w:val="false"/>
          <w:i w:val="false"/>
          <w:color w:val="000000"/>
          <w:sz w:val="28"/>
        </w:rPr>
        <w:t>
      Нормативтік құқықтық актінің, сондай-ақ оның бабының, тарауының, бөлігінің, бөлімінің, кіші бөлімінің және параграфының тақырыбы нормативтік құқықтық актінің өзінің, сондай-ақ тиісті бабының, тарауының бөлігінің, бөлімінің, кіші бөлімінің және параграфының реттеу нысанасын көрсетуге тиіс.</w:t>
      </w:r>
      <w:r>
        <w:br/>
      </w:r>
      <w:r>
        <w:rPr>
          <w:rFonts w:ascii="Times New Roman"/>
          <w:b w:val="false"/>
          <w:i w:val="false"/>
          <w:color w:val="000000"/>
          <w:sz w:val="28"/>
        </w:rPr>
        <w:t>
      10. Кодекстiң құрылымына мазмұн кiредi. Баптың тақырыбына өзгеріс енгізген кезде мазмұнға тиісті өзгерістер енгізу қажет.</w:t>
      </w:r>
      <w:r>
        <w:br/>
      </w:r>
      <w:r>
        <w:rPr>
          <w:rFonts w:ascii="Times New Roman"/>
          <w:b w:val="false"/>
          <w:i w:val="false"/>
          <w:color w:val="000000"/>
          <w:sz w:val="28"/>
        </w:rPr>
        <w:t>
      11. Нормативтiк құқықтық актiнiң құрылымына қосымшалар енгiзiлуi мүмкiн.</w:t>
      </w:r>
    </w:p>
    <w:p>
      <w:pPr>
        <w:spacing w:after="0"/>
        <w:ind w:left="0"/>
        <w:jc w:val="both"/>
      </w:pPr>
      <w:r>
        <w:rPr>
          <w:rFonts w:ascii="Times New Roman"/>
          <w:b w:val="false"/>
          <w:i w:val="false"/>
          <w:color w:val="000000"/>
          <w:sz w:val="28"/>
        </w:rPr>
        <w:t>      </w:t>
      </w:r>
      <w:r>
        <w:rPr>
          <w:rFonts w:ascii="Times New Roman"/>
          <w:b/>
          <w:i w:val="false"/>
          <w:color w:val="000000"/>
          <w:sz w:val="28"/>
        </w:rPr>
        <w:t>23-бап. Нормативтiк құқықтық акт мәтiнiнiң мазмұны</w:t>
      </w:r>
      <w:r>
        <w:br/>
      </w:r>
      <w:r>
        <w:rPr>
          <w:rFonts w:ascii="Times New Roman"/>
          <w:b w:val="false"/>
          <w:i w:val="false"/>
          <w:color w:val="000000"/>
          <w:sz w:val="28"/>
        </w:rPr>
        <w:t>
               </w:t>
      </w:r>
      <w:r>
        <w:rPr>
          <w:rFonts w:ascii="Times New Roman"/>
          <w:b/>
          <w:i w:val="false"/>
          <w:color w:val="000000"/>
          <w:sz w:val="28"/>
        </w:rPr>
        <w:t>мен жазылу стилiне қойылатын талаптар</w:t>
      </w:r>
    </w:p>
    <w:p>
      <w:pPr>
        <w:spacing w:after="0"/>
        <w:ind w:left="0"/>
        <w:jc w:val="both"/>
      </w:pPr>
      <w:r>
        <w:rPr>
          <w:rFonts w:ascii="Times New Roman"/>
          <w:b w:val="false"/>
          <w:i w:val="false"/>
          <w:color w:val="000000"/>
          <w:sz w:val="28"/>
        </w:rPr>
        <w:t>      1. Мемлекеттiк органдардың қоғамдық қатынастарды мемлекеттiк реттеу саласындағы құзыретi, функциялары мен мiндеттерi нормативтiк құқықтық актiлерде Қазақстан Республикасының әкiмшiлiк рәсiмдер туралы заңнамасына сәйкес мемлекеттiк басқару деңгейi бойынша аражiгi айқын ажыратылып белгiленуге тиiс.</w:t>
      </w:r>
      <w:r>
        <w:br/>
      </w:r>
      <w:r>
        <w:rPr>
          <w:rFonts w:ascii="Times New Roman"/>
          <w:b w:val="false"/>
          <w:i w:val="false"/>
          <w:color w:val="000000"/>
          <w:sz w:val="28"/>
        </w:rPr>
        <w:t>
      Мемлекеттiк органдардың типтiк функцияларын айқындау жөнiндегi әдiстемелiк ұсынымдарды Қазақстан Республикасының Үкiметi қабылдайды.</w:t>
      </w:r>
      <w:r>
        <w:br/>
      </w:r>
      <w:r>
        <w:rPr>
          <w:rFonts w:ascii="Times New Roman"/>
          <w:b w:val="false"/>
          <w:i w:val="false"/>
          <w:color w:val="000000"/>
          <w:sz w:val="28"/>
        </w:rPr>
        <w:t>
      2. Нормативтiк құқықтық актiнiң мәтiнi бiрыңғай қарiппен басылуға тиiс.</w:t>
      </w:r>
      <w:r>
        <w:br/>
      </w:r>
      <w:r>
        <w:rPr>
          <w:rFonts w:ascii="Times New Roman"/>
          <w:b w:val="false"/>
          <w:i w:val="false"/>
          <w:color w:val="000000"/>
          <w:sz w:val="28"/>
        </w:rPr>
        <w:t>
      3.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және әртүрлi түсiндiруге жатпайтын мағынаны қамтуға тиiс. Нормативтiк құқықтық актiнiң мәтiнiнде мағыналық және құқықтық жүктемесi жоқ декларативтiк сипаттағы ережелер қамтылмауға тиiс.</w:t>
      </w:r>
      <w:r>
        <w:br/>
      </w:r>
      <w:r>
        <w:rPr>
          <w:rFonts w:ascii="Times New Roman"/>
          <w:b w:val="false"/>
          <w:i w:val="false"/>
          <w:color w:val="000000"/>
          <w:sz w:val="28"/>
        </w:rPr>
        <w:t>
      Көнерген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дәл осы актiнiң басқа құрылымдық элементтерiнде қайталап жазылмайды.</w:t>
      </w:r>
      <w:r>
        <w:br/>
      </w:r>
      <w:r>
        <w:rPr>
          <w:rFonts w:ascii="Times New Roman"/>
          <w:b w:val="false"/>
          <w:i w:val="false"/>
          <w:color w:val="000000"/>
          <w:sz w:val="28"/>
        </w:rPr>
        <w:t>
      Қазақ және орыс тілдеріндегі нормативтік құқықтық актілердің мәтіндері теңтүпнұсқалы болуға тиіс.</w:t>
      </w:r>
      <w:r>
        <w:br/>
      </w:r>
      <w:r>
        <w:rPr>
          <w:rFonts w:ascii="Times New Roman"/>
          <w:b w:val="false"/>
          <w:i w:val="false"/>
          <w:color w:val="000000"/>
          <w:sz w:val="28"/>
        </w:rPr>
        <w:t>
      4. Заңнамалық актіде оның мәтінінде пайдаланылатын құқықтық реттеудің негізгі қағидаттары, негізгі ұғымдар, заңнамалық акт күшіне енгізілігеннен кейінгі өзге де нормативтік құқытық актілерді қолданудың тәртібі мен шарттары белгіленуі мүмкін.</w:t>
      </w:r>
      <w:r>
        <w:br/>
      </w:r>
      <w:r>
        <w:rPr>
          <w:rFonts w:ascii="Times New Roman"/>
          <w:b w:val="false"/>
          <w:i w:val="false"/>
          <w:color w:val="000000"/>
          <w:sz w:val="28"/>
        </w:rPr>
        <w:t>
      Заңнамалық актінің өтпелі ережелерінде ол қолданысқа енгізілгенге дейін қатынастарды реттеу тәртібі көрініс табады, құқықтың жаңа нормаларына өтудің мерзімдері мен тәсілдері белгіленеді.</w:t>
      </w:r>
      <w:r>
        <w:br/>
      </w:r>
      <w:r>
        <w:rPr>
          <w:rFonts w:ascii="Times New Roman"/>
          <w:b w:val="false"/>
          <w:i w:val="false"/>
          <w:color w:val="000000"/>
          <w:sz w:val="28"/>
        </w:rPr>
        <w:t>
      Заңнамалық актінің қорытынды ережелерінде осы актіні қолданысқа енгізу туралы, күші жойылды деп тану туралы, бұрын шығарылған актінің күшін жою туралы нормалар бекітіледі. Осы актіні орындау және дамыту мақсатында, қажет болған жағдайда басқа да мемлекеттік органдардың актілерді шығаруы туралы талаптар белгіленеді.</w:t>
      </w:r>
      <w:r>
        <w:br/>
      </w:r>
      <w:r>
        <w:rPr>
          <w:rFonts w:ascii="Times New Roman"/>
          <w:b w:val="false"/>
          <w:i w:val="false"/>
          <w:color w:val="000000"/>
          <w:sz w:val="28"/>
        </w:rPr>
        <w:t>
      Осы тармақта белгіленген талаптар Парламенттің және оның Палаталарының қаулыларына қолданылмайды.</w:t>
      </w:r>
      <w:r>
        <w:br/>
      </w:r>
      <w:r>
        <w:rPr>
          <w:rFonts w:ascii="Times New Roman"/>
          <w:b w:val="false"/>
          <w:i w:val="false"/>
          <w:color w:val="000000"/>
          <w:sz w:val="28"/>
        </w:rPr>
        <w:t>
      5. Нормативтік құқықтық актілердегі тапсырмалар мемлекеттік органдарға не, қажет болған жағдайда олардың басшыларының атына жолдануға тиіс.</w:t>
      </w:r>
      <w:r>
        <w:br/>
      </w:r>
      <w:r>
        <w:rPr>
          <w:rFonts w:ascii="Times New Roman"/>
          <w:b w:val="false"/>
          <w:i w:val="false"/>
          <w:color w:val="000000"/>
          <w:sz w:val="28"/>
        </w:rPr>
        <w:t>
      Тапсырма беруші тұлғаға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Осы соңғы келісілген жағдайда мемлекеттік органның атауынан кейін «(келісім бойынша)» деген белгі көрсетіледі.</w:t>
      </w:r>
      <w:r>
        <w:br/>
      </w:r>
      <w:r>
        <w:rPr>
          <w:rFonts w:ascii="Times New Roman"/>
          <w:b w:val="false"/>
          <w:i w:val="false"/>
          <w:color w:val="000000"/>
          <w:sz w:val="28"/>
        </w:rPr>
        <w:t>
      6. Нормативтік құқықтық актінің мәтінінде Қазақстан Республикасы және Қазақстан атаулары тең мағынада болады.</w:t>
      </w:r>
      <w:r>
        <w:br/>
      </w:r>
      <w:r>
        <w:rPr>
          <w:rFonts w:ascii="Times New Roman"/>
          <w:b w:val="false"/>
          <w:i w:val="false"/>
          <w:color w:val="000000"/>
          <w:sz w:val="28"/>
        </w:rPr>
        <w:t>
      Нормативтік құқықтық актінің мәтінінде мемлекеттік органдардың және өзге де ұйымдардың атаулары ресми атауына сәйкес толық және бүкіл мәтін бойынша бірізді жазылуға тиіс.</w:t>
      </w:r>
      <w:r>
        <w:br/>
      </w: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органдардың және өзге де ұйымдардың атауларын қысқартуға жол беріледі.</w:t>
      </w:r>
      <w:r>
        <w:br/>
      </w:r>
      <w:r>
        <w:rPr>
          <w:rFonts w:ascii="Times New Roman"/>
          <w:b w:val="false"/>
          <w:i w:val="false"/>
          <w:color w:val="000000"/>
          <w:sz w:val="28"/>
        </w:rPr>
        <w:t>
      7. Нормативтік құқықтық актілердің мәтінінде абзацтарды дефистермен немесе өзге де белгілермен белгілеуге, жекелеген сөздер мен сөз тіркестерін ерекшелеп және астын сызып көрсетуге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24-бап. Нормативтiк құқықтық актiлерде сiлтеме</w:t>
      </w:r>
      <w:r>
        <w:br/>
      </w:r>
      <w:r>
        <w:rPr>
          <w:rFonts w:ascii="Times New Roman"/>
          <w:b w:val="false"/>
          <w:i w:val="false"/>
          <w:color w:val="000000"/>
          <w:sz w:val="28"/>
        </w:rPr>
        <w:t>
               </w:t>
      </w:r>
      <w:r>
        <w:rPr>
          <w:rFonts w:ascii="Times New Roman"/>
          <w:b/>
          <w:i w:val="false"/>
          <w:color w:val="000000"/>
          <w:sz w:val="28"/>
        </w:rPr>
        <w:t>жасау және қайта жаңғырту</w:t>
      </w:r>
    </w:p>
    <w:p>
      <w:pPr>
        <w:spacing w:after="0"/>
        <w:ind w:left="0"/>
        <w:jc w:val="both"/>
      </w:pPr>
      <w:r>
        <w:rPr>
          <w:rFonts w:ascii="Times New Roman"/>
          <w:b w:val="false"/>
          <w:i w:val="false"/>
          <w:color w:val="000000"/>
          <w:sz w:val="28"/>
        </w:rPr>
        <w:t>      1. Қажет болған жағдайда нормативтік құқықтық актілерде жоғары тұрған нормативтік құқықтық актілердің құрылымдық элементтеріне сілтемелер жасалуы, сондай-ақ осындай актілерге сілтеме жасала отырып, жоғары тұрған нормативтік құқықтық актілерден жекелеген құқық нормалары қайта жаңғыртылуы мүмкін.</w:t>
      </w:r>
      <w:r>
        <w:br/>
      </w:r>
      <w:r>
        <w:rPr>
          <w:rFonts w:ascii="Times New Roman"/>
          <w:b w:val="false"/>
          <w:i w:val="false"/>
          <w:color w:val="000000"/>
          <w:sz w:val="28"/>
        </w:rPr>
        <w:t>
      2. Нормативтік құқықтық актінің құрылымдық элементтерінде оның басқа құрылымдық элементтеріне сілтемелер жасауға құқық нормаларының өзара байланысын көрсету не қайталауды болғызбау қажет болатын жағдайларда ғана жол беріледі.</w:t>
      </w:r>
      <w:r>
        <w:br/>
      </w:r>
      <w:r>
        <w:rPr>
          <w:rFonts w:ascii="Times New Roman"/>
          <w:b w:val="false"/>
          <w:i w:val="false"/>
          <w:color w:val="000000"/>
          <w:sz w:val="28"/>
        </w:rPr>
        <w:t>
      3. Мәтін жолдарына және сөйлемдерге сілтеме жасау кезінде олардың нөмірленуі реттік сан есімдермен (жазумен) белгіленеді.</w:t>
      </w:r>
      <w:r>
        <w:br/>
      </w:r>
      <w:r>
        <w:rPr>
          <w:rFonts w:ascii="Times New Roman"/>
          <w:b w:val="false"/>
          <w:i w:val="false"/>
          <w:color w:val="000000"/>
          <w:sz w:val="28"/>
        </w:rPr>
        <w:t>
      4. Нормативтік құқықтық актінің мәтінінде құрылымдық элементке сілтеме оның рет нөмірін жазумен немесе цифрлармен (оларды белгілеу үшін сын есімдерді пайдалануға жол берілмейді) көрсету арқылы келтіріледі.</w:t>
      </w:r>
      <w:r>
        <w:br/>
      </w:r>
      <w:r>
        <w:rPr>
          <w:rFonts w:ascii="Times New Roman"/>
          <w:b w:val="false"/>
          <w:i w:val="false"/>
          <w:color w:val="000000"/>
          <w:sz w:val="28"/>
        </w:rPr>
        <w:t>
      5. Нормативтік құқықтық актіге сілтеме жасау кезінде келесі кезектілігімен осы нормативтік құқықтық актінің нысаны, қабылданған күні, тіркеу нөмірі және оның тақырыбы көрсетіледі.</w:t>
      </w:r>
      <w:r>
        <w:br/>
      </w:r>
      <w:r>
        <w:rPr>
          <w:rFonts w:ascii="Times New Roman"/>
          <w:b w:val="false"/>
          <w:i w:val="false"/>
          <w:color w:val="000000"/>
          <w:sz w:val="28"/>
        </w:rPr>
        <w:t>
      Мемлекеттік тіркеуден өткен нормативтік құқықтық актіге сілтеме жасау кезінде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Заңнамалық актілерге сілтеме жасау кезінде, Қазақстан Республикасы Президентінің заң күші бар жарлықтарын қоспағанда, олардың тіркелген нөмірлерін көрсету талап етілмейді.</w:t>
      </w:r>
      <w:r>
        <w:br/>
      </w:r>
      <w:r>
        <w:rPr>
          <w:rFonts w:ascii="Times New Roman"/>
          <w:b w:val="false"/>
          <w:i w:val="false"/>
          <w:color w:val="000000"/>
          <w:sz w:val="28"/>
        </w:rPr>
        <w:t>
      6. Егер нормативтік құқықтық актінің мәтінінде бір нормативтік құқықтық актіге екі және одан артық сілтемелер қатарынан келтірілсе, онда осы нормативтік құқықтық актінің толық тақырыбы оған кейіннен сілтеме жасала отырып, бір рет (мәтінде бірінші аталған кезде) көрсетіледі.</w:t>
      </w:r>
      <w:r>
        <w:br/>
      </w:r>
      <w:r>
        <w:rPr>
          <w:rFonts w:ascii="Times New Roman"/>
          <w:b w:val="false"/>
          <w:i w:val="false"/>
          <w:color w:val="000000"/>
          <w:sz w:val="28"/>
        </w:rPr>
        <w:t>
      7. Егер нормативтік құқықтық актіде қосымшаларға сілтемелер болса, онда нормативтік құқықтық актіге бір қосымша болатын жағдайды қоспағанда, нормативтік құқықтық актінің мәтінінде олардың аталу ретімен берілетін қосымшалардың нөмірлері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25-бап. Нормативтік құқықтық актілерге өзгерістер және</w:t>
      </w:r>
      <w:r>
        <w:br/>
      </w:r>
      <w:r>
        <w:rPr>
          <w:rFonts w:ascii="Times New Roman"/>
          <w:b w:val="false"/>
          <w:i w:val="false"/>
          <w:color w:val="000000"/>
          <w:sz w:val="28"/>
        </w:rPr>
        <w:t>
               </w:t>
      </w:r>
      <w:r>
        <w:rPr>
          <w:rFonts w:ascii="Times New Roman"/>
          <w:b/>
          <w:i w:val="false"/>
          <w:color w:val="000000"/>
          <w:sz w:val="28"/>
        </w:rPr>
        <w:t>(немесе) толықтырулар енгізу туралы нормативтік</w:t>
      </w:r>
      <w:r>
        <w:br/>
      </w:r>
      <w:r>
        <w:rPr>
          <w:rFonts w:ascii="Times New Roman"/>
          <w:b w:val="false"/>
          <w:i w:val="false"/>
          <w:color w:val="000000"/>
          <w:sz w:val="28"/>
        </w:rPr>
        <w:t>
                </w:t>
      </w:r>
      <w:r>
        <w:rPr>
          <w:rFonts w:ascii="Times New Roman"/>
          <w:b/>
          <w:i w:val="false"/>
          <w:color w:val="000000"/>
          <w:sz w:val="28"/>
        </w:rPr>
        <w:t>құқықтық актілерді ресімдеу</w:t>
      </w:r>
    </w:p>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r>
        <w:br/>
      </w:r>
      <w:r>
        <w:rPr>
          <w:rFonts w:ascii="Times New Roman"/>
          <w:b w:val="false"/>
          <w:i w:val="false"/>
          <w:color w:val="000000"/>
          <w:sz w:val="28"/>
        </w:rPr>
        <w:t>
      Нормативтік құқықтық актіге немесе нормативтік құқықтық актілерге өзгерістер және толықтырулар енгізуді көздейтін нормативтік құқықтық актінің тақырыбында бірінші кезекте «өзгерістер» немесе «өзгеріс» деген сөз көрсетіледі.</w:t>
      </w:r>
      <w:r>
        <w:br/>
      </w: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жылы, күні, айы, сондай-ақ жақша ішінде – олардың алғашқы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көрсетілген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ресми жариялануға жатқызылған болса, осы Заңға сәйкес бірінші ресми жарияланған жылы, күні, айы және ресми жарияланымның өзге де дереккөзінің атауы көрсетіледі.</w:t>
      </w:r>
      <w:r>
        <w:br/>
      </w: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3. Өзгерістер және толықтырулар енгізу туралы нормативтік құқықтық актімен қабылданған, бірақ қолданысқа енгізілмеген құқық нормасына өзгерістер мен толықтырулар енгізілген жағдайда, өзгерістер және толықтырулар енгізу туралы өзгерістер мен толықтырулар нормативтік құқықтық актіге енгізіледі.</w:t>
      </w:r>
      <w:r>
        <w:br/>
      </w:r>
      <w:r>
        <w:rPr>
          <w:rFonts w:ascii="Times New Roman"/>
          <w:b w:val="false"/>
          <w:i w:val="false"/>
          <w:color w:val="000000"/>
          <w:sz w:val="28"/>
        </w:rPr>
        <w:t>
      4. Үш және одан да көп нормативтік құқықтық актілерге өзгерістер және (немесе) толықтырулар енгізілген кезде жекелеген қосымшамен ресімделетін тізбе жасалады.</w:t>
      </w:r>
      <w:r>
        <w:br/>
      </w:r>
      <w:r>
        <w:rPr>
          <w:rFonts w:ascii="Times New Roman"/>
          <w:b w:val="false"/>
          <w:i w:val="false"/>
          <w:color w:val="000000"/>
          <w:sz w:val="28"/>
        </w:rPr>
        <w:t>
      Аталған талап заңнамалық актілерге қолданылмайды.</w:t>
      </w:r>
      <w:r>
        <w:br/>
      </w:r>
      <w:r>
        <w:rPr>
          <w:rFonts w:ascii="Times New Roman"/>
          <w:b w:val="false"/>
          <w:i w:val="false"/>
          <w:color w:val="000000"/>
          <w:sz w:val="28"/>
        </w:rPr>
        <w:t>
      5. Сол бір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заңдық күшінің арақатынасына қарай, сондай-ақ олардың қабылданған (шығарылған) күні бойынша хронологиялық ретпен орналастырылады.</w:t>
      </w:r>
      <w:r>
        <w:br/>
      </w:r>
      <w:r>
        <w:rPr>
          <w:rFonts w:ascii="Times New Roman"/>
          <w:b w:val="false"/>
          <w:i w:val="false"/>
          <w:color w:val="000000"/>
          <w:sz w:val="28"/>
        </w:rPr>
        <w:t>
      Сол бір күннің шегінде қабылданған нормативтік құқықтық актілер олардың тіркеу нөмірлеріне немесе ресми жарияланым дереккөздеріндегі құжаттардың нөмірлеріне сәйкес көрсетіледі.</w:t>
      </w:r>
      <w:r>
        <w:br/>
      </w:r>
      <w:r>
        <w:rPr>
          <w:rFonts w:ascii="Times New Roman"/>
          <w:b w:val="false"/>
          <w:i w:val="false"/>
          <w:color w:val="000000"/>
          <w:sz w:val="28"/>
        </w:rPr>
        <w:t>
      6. Нормативтік құқықтық актінің құрылымдық элементіне өзгерістер және (немесе) толықтырулар енгізілген кезінде ондай құрылымдық элемент жаңа редакцияда жазылады.</w:t>
      </w:r>
      <w:r>
        <w:br/>
      </w:r>
      <w:r>
        <w:rPr>
          <w:rFonts w:ascii="Times New Roman"/>
          <w:b w:val="false"/>
          <w:i w:val="false"/>
          <w:color w:val="000000"/>
          <w:sz w:val="28"/>
        </w:rPr>
        <w:t>
      Осы тармақтың талаптары заң жобаларына және Қазақстан Республикасы Президентінің жарлықтарына қатысты қолданылмауы мүмкін.</w:t>
      </w:r>
      <w:r>
        <w:br/>
      </w:r>
      <w:r>
        <w:rPr>
          <w:rFonts w:ascii="Times New Roman"/>
          <w:b w:val="false"/>
          <w:i w:val="false"/>
          <w:color w:val="000000"/>
          <w:sz w:val="28"/>
        </w:rPr>
        <w:t>
      7. Жаңа құрылымдық элементтер, сондай-ақ қосымшалар нормативтік құқықтық актінің мәтініне дәл сондай соңғы құрылымдық элементтен кейінгі реттік нөмірлерімен немесе дәл сондай құрылымдық элементтер арасына нормативтік құқықтық актінің соңынан келетін сол құрылымдық элементтерінің нөмірлерін қайталайтын қосымша нөмірлермен енгізіледі, мысалы: 2-1, 2-2-тармақтар; 8-1), 8-2) тармақшалар; 5-1-бөлім; 3-1, 3-2, 3-3-қосымшалар.</w:t>
      </w:r>
      <w:r>
        <w:br/>
      </w: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нормативтік құқықтық актінің туынды түрімен толықтыру туралы тармақ (тармақша) енгізіледі.</w:t>
      </w:r>
      <w:r>
        <w:br/>
      </w:r>
      <w:r>
        <w:rPr>
          <w:rFonts w:ascii="Times New Roman"/>
          <w:b w:val="false"/>
          <w:i w:val="false"/>
          <w:color w:val="000000"/>
          <w:sz w:val="28"/>
        </w:rPr>
        <w:t>
      8. Құпиялылық белгісі немесе «Қызмет бабында пайдалану үшін», «Баспасөзде жарияланбайды», «Баспасөзге арналмаған» деген белгілері бар нормативтік құқықтық актілер тізбеге олардың тақырыбы көрсетілместен енгізіледі.</w:t>
      </w:r>
      <w:r>
        <w:br/>
      </w:r>
      <w:r>
        <w:rPr>
          <w:rFonts w:ascii="Times New Roman"/>
          <w:b w:val="false"/>
          <w:i w:val="false"/>
          <w:color w:val="000000"/>
          <w:sz w:val="28"/>
        </w:rPr>
        <w:t>
      9. Нормативтік құқықтық актінің мәтініне нормативтік құқықтық акт мәтінінің жартысынан асатын көлемде өзгерістер және (немесе) толықтырулар енгізілген ретте, оның жаңа редакциясы қабылданады.</w:t>
      </w:r>
      <w:r>
        <w:br/>
      </w:r>
      <w:r>
        <w:rPr>
          <w:rFonts w:ascii="Times New Roman"/>
          <w:b w:val="false"/>
          <w:i w:val="false"/>
          <w:color w:val="000000"/>
          <w:sz w:val="28"/>
        </w:rPr>
        <w:t>
      Заң жобаларын жаңа редакцияда ресімдеу кезінде көлемді айқындау бірлігі бап болып табылады.</w:t>
      </w:r>
      <w:r>
        <w:br/>
      </w:r>
      <w:r>
        <w:rPr>
          <w:rFonts w:ascii="Times New Roman"/>
          <w:b w:val="false"/>
          <w:i w:val="false"/>
          <w:color w:val="000000"/>
          <w:sz w:val="28"/>
        </w:rPr>
        <w:t>
      Өзге нормативтік құқықтық актіні жаңа редакцияда ресімдеу кезінде көлемді айқындау бірлігі тармақ болып табылады. Осы тармақтың талаптары Қазақстан Республикасының Парламентіне енгізілген заңдардың жобаларын қарау кезінде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26-бап. Нормативтік құқықтық актілердің күші жойылды</w:t>
      </w:r>
      <w:r>
        <w:br/>
      </w:r>
      <w:r>
        <w:rPr>
          <w:rFonts w:ascii="Times New Roman"/>
          <w:b w:val="false"/>
          <w:i w:val="false"/>
          <w:color w:val="000000"/>
          <w:sz w:val="28"/>
        </w:rPr>
        <w:t>
               </w:t>
      </w:r>
      <w:r>
        <w:rPr>
          <w:rFonts w:ascii="Times New Roman"/>
          <w:b/>
          <w:i w:val="false"/>
          <w:color w:val="000000"/>
          <w:sz w:val="28"/>
        </w:rPr>
        <w:t>деп тану туралы нормативтік құқықтық актілерді</w:t>
      </w:r>
      <w:r>
        <w:br/>
      </w:r>
      <w:r>
        <w:rPr>
          <w:rFonts w:ascii="Times New Roman"/>
          <w:b w:val="false"/>
          <w:i w:val="false"/>
          <w:color w:val="000000"/>
          <w:sz w:val="28"/>
        </w:rPr>
        <w:t>
               </w:t>
      </w:r>
      <w:r>
        <w:rPr>
          <w:rFonts w:ascii="Times New Roman"/>
          <w:b/>
          <w:i w:val="false"/>
          <w:color w:val="000000"/>
          <w:sz w:val="28"/>
        </w:rPr>
        <w:t>ресімдеу</w:t>
      </w:r>
    </w:p>
    <w:p>
      <w:pPr>
        <w:spacing w:after="0"/>
        <w:ind w:left="0"/>
        <w:jc w:val="both"/>
      </w:pPr>
      <w:r>
        <w:rPr>
          <w:rFonts w:ascii="Times New Roman"/>
          <w:b w:val="false"/>
          <w:i w:val="false"/>
          <w:color w:val="000000"/>
          <w:sz w:val="28"/>
        </w:rPr>
        <w:t>      1. Нормативтік құқықтық актінің қабылдануына байланысты нормативтік құқықтық актілер немесе олардың құрылымдық элементтері, егер олар жаңа нормативтік құқықтық актіге енгізілген құқық нормаларына қайшы келсе немесе оларда қамтылса, күші жойылды деп тануға жатады.</w:t>
      </w:r>
      <w:r>
        <w:br/>
      </w:r>
      <w:r>
        <w:rPr>
          <w:rFonts w:ascii="Times New Roman"/>
          <w:b w:val="false"/>
          <w:i w:val="false"/>
          <w:color w:val="000000"/>
          <w:sz w:val="28"/>
        </w:rPr>
        <w:t>
      2. Жоғары деңгейдегі нормативтік құқықтық актінің күші жойылды деп танылған кезде, оны іске асыру үшін қабылданған төменгі деңгейдегі нормативтік құқықтық актілердің күші жойылды деп тануға жатады.</w:t>
      </w:r>
      <w:r>
        <w:br/>
      </w:r>
      <w:r>
        <w:rPr>
          <w:rFonts w:ascii="Times New Roman"/>
          <w:b w:val="false"/>
          <w:i w:val="false"/>
          <w:color w:val="000000"/>
          <w:sz w:val="28"/>
        </w:rPr>
        <w:t>
      Бұл талап жоғары деңгейдегі нормативтік құқықтық актінің жекелеген құқық нормаларын іске асыру үшін төменгі деңгейдегі нормативтік құқықтық актілер қабылданып, одан сол құқық нормалары алып тасталған жағдайларда да қолданылады.</w:t>
      </w:r>
      <w:r>
        <w:br/>
      </w:r>
      <w:r>
        <w:rPr>
          <w:rFonts w:ascii="Times New Roman"/>
          <w:b w:val="false"/>
          <w:i w:val="false"/>
          <w:color w:val="000000"/>
          <w:sz w:val="28"/>
        </w:rPr>
        <w:t>
      Күші жойылды деп танылуға жататын нормативтік құқықтық актілер олардың заңдық күшінің арақатынасына қарай, сондай-ақ олардың қабылданған күні бойынша хронологиялық тәртіппен орналастырылады.</w:t>
      </w:r>
      <w:r>
        <w:br/>
      </w: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жылы, күні, айы, сондай-ақ жақшаның ішінде – олардың бастапқы бірінші жарияланған жылы, нөмірі және құжаты, ал оларға өзгерістер және (немесе) толықтырулар енгізілген жағдайда, «Қазақстан Республикасы Парламентінің Жаршысы» жинағында тиісті заңнамалық актінің жарияланған жылы, нөмірі және құжаты не егер заңнамалық акт көрсетілген жинақта жарияланбаса, осы Заңға сәйкес ресми жарияланымның өзге де дереккөзі көрсетіледі.</w:t>
      </w:r>
      <w:r>
        <w:br/>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көрсетілген нормативтік құқықтық актілердің тақырыбы, қабылданған жылы, күні, айы, тіркеу нөмірі, сондай-ақ, жақша ішінде – «Қазақстан Республикасының Президенті мен Қазақстан Республикасы Үкіметінің актілер жинағы» жинағында олардың алғашқы жарияланған жылы, нөмірі және құжаты не, егер нормативтік құқықтық акт ресми жариялануға жатқызылған болса, осы Заңға сәйкес ресми жарияланған жылы, күні, ресми жарияланымның өзге де дереккөзінің атауы көрсетіледі.</w:t>
      </w:r>
      <w:r>
        <w:br/>
      </w: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элементтерінің тізбесі, не нормативтік құқықтық актінің өзінде немесе оны қолданысқа енгізу тәртібі туралы актіде қамтылуға тиіс.</w:t>
      </w:r>
      <w:r>
        <w:br/>
      </w:r>
      <w:r>
        <w:rPr>
          <w:rFonts w:ascii="Times New Roman"/>
          <w:b w:val="false"/>
          <w:i w:val="false"/>
          <w:color w:val="000000"/>
          <w:sz w:val="28"/>
        </w:rPr>
        <w:t>
      5. Үш және одан да көп нормативтік құқықтық актілердің немесе олардың құрылымдық элементтерінің күші жойылды деп танылған кезде жекелеген қосымшамен ресімделетін тізбе жасалады.</w:t>
      </w:r>
      <w:r>
        <w:br/>
      </w:r>
      <w:r>
        <w:rPr>
          <w:rFonts w:ascii="Times New Roman"/>
          <w:b w:val="false"/>
          <w:i w:val="false"/>
          <w:color w:val="000000"/>
          <w:sz w:val="28"/>
        </w:rPr>
        <w:t>
      6. Нормативтік құқықтық актінің құрылымдық элементтерінің күші жойылды деп танылған кезде ондай элементтер алып тасталады, бірақ олардың нөмірлері сақталады. Сақталған нөмірге нормативтік құқықтық актінің (немесе оның құрылымдық элементінің) күші жойылды деп тану туралы нормативтік құқықтық актіге сілтеме қосылады. Сақталған құрылымдық элементтердің нөмірленуі өзгермейді.</w:t>
      </w:r>
      <w:r>
        <w:br/>
      </w:r>
      <w:r>
        <w:rPr>
          <w:rFonts w:ascii="Times New Roman"/>
          <w:b w:val="false"/>
          <w:i w:val="false"/>
          <w:color w:val="000000"/>
          <w:sz w:val="28"/>
        </w:rPr>
        <w:t>
      7.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заңдық күшін сақтайтын құрылымдық элементтер туралы ескертіліп, бүкіл нормативтік құқықтық акт енгізіледі.</w:t>
      </w:r>
      <w:r>
        <w:br/>
      </w: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не онда қамтылатын құрылымдық элементтер ғана енгізіледі.</w:t>
      </w:r>
      <w:r>
        <w:br/>
      </w:r>
      <w:r>
        <w:rPr>
          <w:rFonts w:ascii="Times New Roman"/>
          <w:b w:val="false"/>
          <w:i w:val="false"/>
          <w:color w:val="000000"/>
          <w:sz w:val="28"/>
        </w:rPr>
        <w:t>
      Бұл жағдайларда нормативтік құқықтық актінің көлемі осы Заңның 25-бабының 9-тармағына сәйкес айқындалады.</w:t>
      </w:r>
      <w:r>
        <w:br/>
      </w:r>
      <w:r>
        <w:rPr>
          <w:rFonts w:ascii="Times New Roman"/>
          <w:b w:val="false"/>
          <w:i w:val="false"/>
          <w:color w:val="000000"/>
          <w:sz w:val="28"/>
        </w:rPr>
        <w:t>
      8.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танылуға жатады.</w:t>
      </w:r>
      <w:r>
        <w:br/>
      </w:r>
      <w:r>
        <w:rPr>
          <w:rFonts w:ascii="Times New Roman"/>
          <w:b w:val="false"/>
          <w:i w:val="false"/>
          <w:color w:val="000000"/>
          <w:sz w:val="28"/>
        </w:rPr>
        <w:t>
      9. Негізгі нормативтік құқықтық акті де, оған өзгерістер және (немесе) толықтырулар енгізілген нормативтік құқықтық актілер (немесе олардың құрылымдық элементтері) де күші жойылды деп танылуға жатады. Күші жойылды деп танылуға жататын қандай да бір нормативтік құқықтық актінің немесе оның құрылымдық элементінің редакциясы бірнеше мәрте өзгерген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r>
        <w:br/>
      </w:r>
      <w:r>
        <w:rPr>
          <w:rFonts w:ascii="Times New Roman"/>
          <w:b w:val="false"/>
          <w:i w:val="false"/>
          <w:color w:val="000000"/>
          <w:sz w:val="28"/>
        </w:rPr>
        <w:t>
      Аталған талап заңнамалық актілерге қолданылмайды.</w:t>
      </w:r>
      <w:r>
        <w:br/>
      </w:r>
      <w:r>
        <w:rPr>
          <w:rFonts w:ascii="Times New Roman"/>
          <w:b w:val="false"/>
          <w:i w:val="false"/>
          <w:color w:val="000000"/>
          <w:sz w:val="28"/>
        </w:rPr>
        <w:t>
      10. Егер нормативтік құқықтық актіде нормативтік құқықтық актілердің күші жойылды деп тану көзделген басқа нормативтік құқықтық актінің немесе оның құрылымдық элементінің күші жойылды деп танылса, бұрын қабылданған актілердің қолданысы қайта жаңғыртылмайды.</w:t>
      </w:r>
      <w:r>
        <w:br/>
      </w:r>
      <w:r>
        <w:rPr>
          <w:rFonts w:ascii="Times New Roman"/>
          <w:b w:val="false"/>
          <w:i w:val="false"/>
          <w:color w:val="000000"/>
          <w:sz w:val="28"/>
        </w:rPr>
        <w:t>
      11. Күшіне енбеген нормативтік құқықтық актілердің күші жойылды деп тануға болмайды. Қажет болған кезде мұндай нормативтік құқықтық актілер қабылданбауы мүмкін.</w:t>
      </w:r>
      <w:r>
        <w:br/>
      </w:r>
      <w:r>
        <w:rPr>
          <w:rFonts w:ascii="Times New Roman"/>
          <w:b w:val="false"/>
          <w:i w:val="false"/>
          <w:color w:val="000000"/>
          <w:sz w:val="28"/>
        </w:rPr>
        <w:t>
      12. Қолданылу мерзімі өткен нормативтік құқықтық актілер және нормативтік құқықтық актілердің құрылымдық элементтері күші жойылды деп танылуға жатпайды.</w:t>
      </w:r>
      <w:r>
        <w:br/>
      </w:r>
      <w:r>
        <w:rPr>
          <w:rFonts w:ascii="Times New Roman"/>
          <w:b w:val="false"/>
          <w:i w:val="false"/>
          <w:color w:val="000000"/>
          <w:sz w:val="28"/>
        </w:rPr>
        <w:t>
      Егер нормативтік құқықтық актіде қолданылу мерзімі өткен құқық нормаларымен қатар күші жойылды деп танылуға жататын құқық нормалары қамтылса, тізбеге бүкіл нормативтік құқықтық акт енгізіледі.</w:t>
      </w:r>
      <w:r>
        <w:br/>
      </w:r>
      <w:r>
        <w:rPr>
          <w:rFonts w:ascii="Times New Roman"/>
          <w:b w:val="false"/>
          <w:i w:val="false"/>
          <w:color w:val="000000"/>
          <w:sz w:val="28"/>
        </w:rPr>
        <w:t>
      13. Егер нормативтік құқықтық актінің құрылымдық элементінде күші жойылды деп танылуға жататын қосымша көрсетілсе, онда тізбеге осы құрылымдық элемент қана енгізіледі, ал қосымша бөлек ескертілмейді.</w:t>
      </w:r>
      <w:r>
        <w:br/>
      </w:r>
      <w:r>
        <w:rPr>
          <w:rFonts w:ascii="Times New Roman"/>
          <w:b w:val="false"/>
          <w:i w:val="false"/>
          <w:color w:val="000000"/>
          <w:sz w:val="28"/>
        </w:rPr>
        <w:t>
      Егер нормативтік құқықтық актінің құрылымдық элементінде қосымшаны бекітумен қатар өз күшін сақтайтын құқық нормасы қамтылса, ал қосымша күші жойылды деп танылуға жатса, онда тармақ тізбеге қосымшаға қатысты бөлігінде енгізіледі, ал қосымша бөлек ескертілмейді.</w:t>
      </w:r>
      <w:r>
        <w:br/>
      </w:r>
      <w:r>
        <w:rPr>
          <w:rFonts w:ascii="Times New Roman"/>
          <w:b w:val="false"/>
          <w:i w:val="false"/>
          <w:color w:val="000000"/>
          <w:sz w:val="28"/>
        </w:rPr>
        <w:t>
      14. Егер нормативтік құқықтық актінің жекелеген құрылымдық элементтерінің күші толығымен, ал басқа құрылымдық элементтерінің күші ішінара жойылуға жатады деп танылса, онда ең алдымен толығымен күші жойылды деп танылуға жататын құрылымдық элементтер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27-бап. Нормативтік құқықтық актілерге қосымшаларды</w:t>
      </w:r>
      <w:r>
        <w:br/>
      </w:r>
      <w:r>
        <w:rPr>
          <w:rFonts w:ascii="Times New Roman"/>
          <w:b w:val="false"/>
          <w:i w:val="false"/>
          <w:color w:val="000000"/>
          <w:sz w:val="28"/>
        </w:rPr>
        <w:t>
               </w:t>
      </w:r>
      <w:r>
        <w:rPr>
          <w:rFonts w:ascii="Times New Roman"/>
          <w:b/>
          <w:i w:val="false"/>
          <w:color w:val="000000"/>
          <w:sz w:val="28"/>
        </w:rPr>
        <w:t>ресімдеу</w:t>
      </w:r>
    </w:p>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r>
        <w:br/>
      </w:r>
      <w:r>
        <w:rPr>
          <w:rFonts w:ascii="Times New Roman"/>
          <w:b w:val="false"/>
          <w:i w:val="false"/>
          <w:color w:val="000000"/>
          <w:sz w:val="28"/>
        </w:rPr>
        <w:t>
      2. Нормативтік құқықтық актіге берілетін графиктер, кестелер, схемалар, карталар, тізбелер және басқа да қосымша құжаттар қажет болған жағдайда бөлек қосымшалармен ресімделеді.</w:t>
      </w:r>
      <w:r>
        <w:br/>
      </w:r>
      <w:r>
        <w:rPr>
          <w:rFonts w:ascii="Times New Roman"/>
          <w:b w:val="false"/>
          <w:i w:val="false"/>
          <w:color w:val="000000"/>
          <w:sz w:val="28"/>
        </w:rPr>
        <w:t>
      3. Қосымшаның бірінші парағының жоғарғы оң жақ бұрышында қосымшаның бекітілуіне негіз болған нормативтік құқықтық акт, актінің қабылданған күні, айы, жылы және оның тіркеу нөмірі көрсетілуге тиіс.</w:t>
      </w:r>
      <w:r>
        <w:br/>
      </w:r>
      <w:r>
        <w:rPr>
          <w:rFonts w:ascii="Times New Roman"/>
          <w:b w:val="false"/>
          <w:i w:val="false"/>
          <w:color w:val="000000"/>
          <w:sz w:val="28"/>
        </w:rPr>
        <w:t>
      4. Егер нормативтік құқықтық актіге бірнеше қосымша болған жағдайда, әрбір қосымшаның жоғарғы оң жақ бұрышында оның рет нөмірі, сондай-ақ қосымшаның бекітілуіне негіз болған нормативтік құқықтық актінің түрі, актінің қабылданған күні, айы, жылы және оның тіркеу нөмірі көрсетіледі. Егер нормативтік құқықтық актіге қосымша біреу болса, онда ол нөмірленбейді.</w:t>
      </w:r>
      <w:r>
        <w:br/>
      </w:r>
      <w:r>
        <w:rPr>
          <w:rFonts w:ascii="Times New Roman"/>
          <w:b w:val="false"/>
          <w:i w:val="false"/>
          <w:color w:val="000000"/>
          <w:sz w:val="28"/>
        </w:rPr>
        <w:t>
      5. Құпиялылық белгісі немесе «Қызмет бабында пайдалану үшін», «Баспасөзде жарияланбайды», «Баспасөзге арналмаған» деген белгілері бар нормативтік құқықтық актілерге қосымшаларды ресімдеу осы бапқа және Қазақстан Республикасы заңнамасының талаптарына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28-бап. Заң жобасын Қазақстан Республикасы Парламентiнiң</w:t>
      </w:r>
      <w:r>
        <w:br/>
      </w:r>
      <w:r>
        <w:rPr>
          <w:rFonts w:ascii="Times New Roman"/>
          <w:b w:val="false"/>
          <w:i w:val="false"/>
          <w:color w:val="000000"/>
          <w:sz w:val="28"/>
        </w:rPr>
        <w:t>
               </w:t>
      </w:r>
      <w:r>
        <w:rPr>
          <w:rFonts w:ascii="Times New Roman"/>
          <w:b/>
          <w:i w:val="false"/>
          <w:color w:val="000000"/>
          <w:sz w:val="28"/>
        </w:rPr>
        <w:t>Мәжiлiсiне енгiзу және оны қарау және кері</w:t>
      </w:r>
      <w:r>
        <w:br/>
      </w:r>
      <w:r>
        <w:rPr>
          <w:rFonts w:ascii="Times New Roman"/>
          <w:b w:val="false"/>
          <w:i w:val="false"/>
          <w:color w:val="000000"/>
          <w:sz w:val="28"/>
        </w:rPr>
        <w:t>
               </w:t>
      </w:r>
      <w:r>
        <w:rPr>
          <w:rFonts w:ascii="Times New Roman"/>
          <w:b/>
          <w:i w:val="false"/>
          <w:color w:val="000000"/>
          <w:sz w:val="28"/>
        </w:rPr>
        <w:t>қайтарып алу</w:t>
      </w:r>
    </w:p>
    <w:p>
      <w:pPr>
        <w:spacing w:after="0"/>
        <w:ind w:left="0"/>
        <w:jc w:val="both"/>
      </w:pPr>
      <w:r>
        <w:rPr>
          <w:rFonts w:ascii="Times New Roman"/>
          <w:b w:val="false"/>
          <w:i w:val="false"/>
          <w:color w:val="000000"/>
          <w:sz w:val="28"/>
        </w:rPr>
        <w:t>      1. Қазақстан Республикасы Конституциясының 61-бабының 1-тармағына сәйкес заң шығару бастамашылығы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ол тек Қазақстан Республикасы Парламентiнiң Мәжiлiсiнде ғана iске асырылады. Заң жобасы Қазақстан Республикасы Парламентінің Мәжiлiсіне қазақ және орыс тiлдерінде, қағаз және электрондық жеткiзгіштер арқылы енгiзiледi.</w:t>
      </w:r>
      <w:r>
        <w:br/>
      </w:r>
      <w:r>
        <w:rPr>
          <w:rFonts w:ascii="Times New Roman"/>
          <w:b w:val="false"/>
          <w:i w:val="false"/>
          <w:color w:val="000000"/>
          <w:sz w:val="28"/>
        </w:rPr>
        <w:t>
      2. Заң жобасы бойынша ұсынылатын материалдарда мынадай қосымшалар болуға тиiс:</w:t>
      </w:r>
      <w:r>
        <w:br/>
      </w:r>
      <w:r>
        <w:rPr>
          <w:rFonts w:ascii="Times New Roman"/>
          <w:b w:val="false"/>
          <w:i w:val="false"/>
          <w:color w:val="000000"/>
          <w:sz w:val="28"/>
        </w:rPr>
        <w:t>
      1)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бастамашылығы тәртібімен Қазақстан Республикасы Парламентінің Мәжілісіне енгізілетін заң жобалары үшін – арнайы жолдау;</w:t>
      </w:r>
      <w:r>
        <w:br/>
      </w:r>
      <w:r>
        <w:rPr>
          <w:rFonts w:ascii="Times New Roman"/>
          <w:b w:val="false"/>
          <w:i w:val="false"/>
          <w:color w:val="000000"/>
          <w:sz w:val="28"/>
        </w:rPr>
        <w:t>
      2) жұмыс тобы құрылған жағдайда оның құрамы;</w:t>
      </w:r>
      <w:r>
        <w:br/>
      </w:r>
      <w:r>
        <w:rPr>
          <w:rFonts w:ascii="Times New Roman"/>
          <w:b w:val="false"/>
          <w:i w:val="false"/>
          <w:color w:val="000000"/>
          <w:sz w:val="28"/>
        </w:rPr>
        <w:t>
      3) Қазақстан Республикасының Президенті айқындайтын, Қазақстан Республикасы Президентінің заң шығару бастамашылығы тәртібімен енгізілетін заң жобалары келісу рәсімінен өтпеген жағдайларды, сондай-ақ заң жобасы Қазақстан Республикасы Парламенті депутаттарының заң шығару бастамашылығы тәртібімен енгізілетін жағдайларды қоспағанда, мүдделі мемлекеттік органдармен келісу парағы;</w:t>
      </w:r>
      <w:r>
        <w:br/>
      </w:r>
      <w:r>
        <w:rPr>
          <w:rFonts w:ascii="Times New Roman"/>
          <w:b w:val="false"/>
          <w:i w:val="false"/>
          <w:color w:val="000000"/>
          <w:sz w:val="28"/>
        </w:rPr>
        <w:t>
      4) осы Заңның 29-бабына сәйкес ғылыми сараптаманың қорытындысы және бар болған жағдайда өзге де сараптамалық қорытындылар, оның ішінде жеке кәсіпкерлік субъектілерінің аккредиттелген бірлестіктерінің, Қазақстан Республикасының Ұлттық кәсіпкерлер палатасының қорытындылары;</w:t>
      </w:r>
      <w:r>
        <w:br/>
      </w:r>
      <w:r>
        <w:rPr>
          <w:rFonts w:ascii="Times New Roman"/>
          <w:b w:val="false"/>
          <w:i w:val="false"/>
          <w:color w:val="000000"/>
          <w:sz w:val="28"/>
        </w:rPr>
        <w:t>
      5)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 қоспағанда, егер заң жобасы мемлекеттік кірістерді қысқартуды немесе мемлекеттік шығыстарды ұлғайтуды көздейтін болса, қаржы-экономикалық есептер, сондай-ақ, әдетте, статистикалық деректер, заңнамалық актiнi қолданудың ықтимал экономикалық, әлеуметтiк, заңдық, экологиялық салдарларының болжамдары;</w:t>
      </w:r>
      <w:r>
        <w:br/>
      </w:r>
      <w:r>
        <w:rPr>
          <w:rFonts w:ascii="Times New Roman"/>
          <w:b w:val="false"/>
          <w:i w:val="false"/>
          <w:color w:val="000000"/>
          <w:sz w:val="28"/>
        </w:rPr>
        <w:t>
      Заңнамалық актілерге өзгерістер және (немесе) толықтырулар енгізу туралы заң жобасына заңнамалық актінің құрылымдық элементтерінің қолданыстағы және енгізілетін өзгерістердің және (немесе) толықтырулардың тиісті негіздемесі бар ұсынылып отырған редакциясының салыстырма кестесі табыс етіледі.</w:t>
      </w:r>
      <w:r>
        <w:br/>
      </w:r>
      <w:r>
        <w:rPr>
          <w:rFonts w:ascii="Times New Roman"/>
          <w:b w:val="false"/>
          <w:i w:val="false"/>
          <w:color w:val="000000"/>
          <w:sz w:val="28"/>
        </w:rPr>
        <w:t>
      3. Мемлекеттік кірістердің қысқаруын немесе мемлекеттік шығыстардың ұлғаюын көздейтін заң жобалары Қазақстан Республикасы Үкіметінің оң қорытындысы болған кезде ғана енгізілуі мүмкін.</w:t>
      </w:r>
      <w:r>
        <w:br/>
      </w:r>
      <w:r>
        <w:rPr>
          <w:rFonts w:ascii="Times New Roman"/>
          <w:b w:val="false"/>
          <w:i w:val="false"/>
          <w:color w:val="000000"/>
          <w:sz w:val="28"/>
        </w:rPr>
        <w:t>
      Республика Президентінің заң шығару бастамашылығы тәртібімен Парламент Мәжілісіне енгізілетін заң жобалары үшін мұндай қорытындының болуы талап етілмейді</w:t>
      </w:r>
      <w:r>
        <w:br/>
      </w:r>
      <w:r>
        <w:rPr>
          <w:rFonts w:ascii="Times New Roman"/>
          <w:b w:val="false"/>
          <w:i w:val="false"/>
          <w:color w:val="000000"/>
          <w:sz w:val="28"/>
        </w:rPr>
        <w:t>
      4. Заң жобаларын қарау барысында Парламент енгізген тұжырымдамалық өзгерістер мен толықтырулар (олардың мазмұнын айтарлықтай өзгертетін) заң жобасын ұсынған заң шығару бастамашылығы субъектісімен келісіледі.</w:t>
      </w:r>
      <w:r>
        <w:br/>
      </w:r>
      <w:r>
        <w:rPr>
          <w:rFonts w:ascii="Times New Roman"/>
          <w:b w:val="false"/>
          <w:i w:val="false"/>
          <w:color w:val="000000"/>
          <w:sz w:val="28"/>
        </w:rPr>
        <w:t>
      5. Қазақстан Республикасының Президенті, Қазақстан Республикасы Парламентінің депутаттары және Қазақстан Республикасының Үкіметі өздері заң шығару бастамашылығы тәртібімен енгізген заңнамалық актінің жобасын Қазақстан Республикасының Парламентінен оны қараудың кез келген сатысында кері қайтарып алуға құқылы.</w:t>
      </w:r>
    </w:p>
    <w:p>
      <w:pPr>
        <w:spacing w:after="0"/>
        <w:ind w:left="0"/>
        <w:jc w:val="left"/>
      </w:pPr>
      <w:r>
        <w:rPr>
          <w:rFonts w:ascii="Times New Roman"/>
          <w:b/>
          <w:i w:val="false"/>
          <w:color w:val="000000"/>
        </w:rPr>
        <w:t xml:space="preserve"> 6-тарау. Нормативтiк құқықтық актiлердiң жобаларына ғылыми сараптама</w:t>
      </w:r>
    </w:p>
    <w:p>
      <w:pPr>
        <w:spacing w:after="0"/>
        <w:ind w:left="0"/>
        <w:jc w:val="both"/>
      </w:pPr>
      <w:r>
        <w:rPr>
          <w:rFonts w:ascii="Times New Roman"/>
          <w:b w:val="false"/>
          <w:i w:val="false"/>
          <w:color w:val="000000"/>
          <w:sz w:val="28"/>
        </w:rPr>
        <w:t>      </w:t>
      </w:r>
      <w:r>
        <w:rPr>
          <w:rFonts w:ascii="Times New Roman"/>
          <w:b/>
          <w:i w:val="false"/>
          <w:color w:val="000000"/>
          <w:sz w:val="28"/>
        </w:rPr>
        <w:t>29-бап. Ғылыми сараптаманың міндеттері</w:t>
      </w:r>
    </w:p>
    <w:p>
      <w:pPr>
        <w:spacing w:after="0"/>
        <w:ind w:left="0"/>
        <w:jc w:val="both"/>
      </w:pPr>
      <w:r>
        <w:rPr>
          <w:rFonts w:ascii="Times New Roman"/>
          <w:b w:val="false"/>
          <w:i w:val="false"/>
          <w:color w:val="000000"/>
          <w:sz w:val="28"/>
        </w:rPr>
        <w:t>      1. Нормативтік құқықтық актілердің жобалары бойынша осы актілерде реттелетін құқықтық қатынастарға карай осы ғылыми (сыбайлас жемқорлыққа қарсы, құқықтық, лингвистикалық, экологиялық, экономикалық және басқа да) сараптама жүргізілуі мүмкін.</w:t>
      </w:r>
      <w:r>
        <w:br/>
      </w:r>
      <w:r>
        <w:rPr>
          <w:rFonts w:ascii="Times New Roman"/>
          <w:b w:val="false"/>
          <w:i w:val="false"/>
          <w:color w:val="000000"/>
          <w:sz w:val="28"/>
        </w:rPr>
        <w:t>
      Заңнамалық актілердің жобалары Қазақстан Республикасы Президентінің заң шығару бастамашылығы тәртібімен енгізіліп, ғылыми сараптама жүргізілмеуге болатын жағдайларды қоспағанда, Қазақстан Республикасы Парламентінің қарауына енгізілетін нормативтік құқықтық актілердің жобалары бойынша оларда реттелетін құқықтық қатынастарға қарай ғылыми сараптама, сондай-ақ сыбайлас жемқорлыққа қарсы ғылыми сараптама жүргізілуге міндетті.</w:t>
      </w:r>
      <w:r>
        <w:br/>
      </w:r>
      <w:r>
        <w:rPr>
          <w:rFonts w:ascii="Times New Roman"/>
          <w:b w:val="false"/>
          <w:i w:val="false"/>
          <w:color w:val="000000"/>
          <w:sz w:val="28"/>
        </w:rPr>
        <w:t>
      2. Ғылыми сараптама:</w:t>
      </w:r>
      <w:r>
        <w:br/>
      </w:r>
      <w:r>
        <w:rPr>
          <w:rFonts w:ascii="Times New Roman"/>
          <w:b w:val="false"/>
          <w:i w:val="false"/>
          <w:color w:val="000000"/>
          <w:sz w:val="28"/>
        </w:rPr>
        <w:t>
      1) жобаның сапасын, негізділігін, уақытылығын, құқыққа сыйымдылығын, жобада Қазақстан Республикасының Конституциясында бекітілген адам және азамат құқықтарының сақталуын бағалау;</w:t>
      </w:r>
      <w:r>
        <w:br/>
      </w:r>
      <w:r>
        <w:rPr>
          <w:rFonts w:ascii="Times New Roman"/>
          <w:b w:val="false"/>
          <w:i w:val="false"/>
          <w:color w:val="000000"/>
          <w:sz w:val="28"/>
        </w:rPr>
        <w:t>
      2) нормативтік құқықтық актінің ықтимал тиімділігін айқындау;</w:t>
      </w:r>
      <w:r>
        <w:br/>
      </w:r>
      <w:r>
        <w:rPr>
          <w:rFonts w:ascii="Times New Roman"/>
          <w:b w:val="false"/>
          <w:i w:val="false"/>
          <w:color w:val="000000"/>
          <w:sz w:val="28"/>
        </w:rPr>
        <w:t>
      3) жобаның нормативтік құқықтық акт ретінде қабылдануының ықтимал теріс салдарларын анықтау үшін жүргізіледі.</w:t>
      </w:r>
      <w:r>
        <w:br/>
      </w:r>
      <w:r>
        <w:rPr>
          <w:rFonts w:ascii="Times New Roman"/>
          <w:b w:val="false"/>
          <w:i w:val="false"/>
          <w:color w:val="000000"/>
          <w:sz w:val="28"/>
        </w:rPr>
        <w:t>
      3. Мынадай нормативтік құқықтық актілердің жобаларына міндетті тәртіпте:</w:t>
      </w:r>
      <w:r>
        <w:br/>
      </w:r>
      <w:r>
        <w:rPr>
          <w:rFonts w:ascii="Times New Roman"/>
          <w:b w:val="false"/>
          <w:i w:val="false"/>
          <w:color w:val="000000"/>
          <w:sz w:val="28"/>
        </w:rPr>
        <w:t>
      1) Қазақстан Республикасы Үкіметінің нормативтік құқықтық қаулылары;</w:t>
      </w:r>
      <w:r>
        <w:br/>
      </w:r>
      <w:r>
        <w:rPr>
          <w:rFonts w:ascii="Times New Roman"/>
          <w:b w:val="false"/>
          <w:i w:val="false"/>
          <w:color w:val="000000"/>
          <w:sz w:val="28"/>
        </w:rPr>
        <w:t>
      2) Қазақстан Республикасының министрлерi мен орталық мемлекеттiк органдардың өзге де басшыларының нормативтiк құқықтық бұйрықтары, орталық мемлекеттiк органдардың нормативтiк құқықтық қаулылары, Қазақстан Республикасының Орталық сайлау комиссиясының, Қазақстан Республикасының республикалық бюджеттің атқарылуын бақылау жөніндегі есеп комитетінің, Қазақстан Республикасының Ұлттық Банкінің және өзге орталық мемлекеттік органдардың нормативтік құқықтық қаулылары;</w:t>
      </w:r>
      <w:r>
        <w:br/>
      </w:r>
      <w:r>
        <w:rPr>
          <w:rFonts w:ascii="Times New Roman"/>
          <w:b w:val="false"/>
          <w:i w:val="false"/>
          <w:color w:val="000000"/>
          <w:sz w:val="28"/>
        </w:rPr>
        <w:t>
      3) мәслихаттардың нормативтiк құқықтық шешiмдерiнің, әкiмдiктердiң нормативтiк құқықтық қаулыларының, әкiмдердiң нормативтiк құқықтық шешiмдерiнің, ревизиялық комиссияның нормативтік құқықтық қаулылары жобаларына сыбайлас жемқорлыққа қарсы ғылыми сараптама жүргізілуге тиіс.</w:t>
      </w:r>
      <w:r>
        <w:br/>
      </w:r>
      <w:r>
        <w:rPr>
          <w:rFonts w:ascii="Times New Roman"/>
          <w:b w:val="false"/>
          <w:i w:val="false"/>
          <w:color w:val="000000"/>
          <w:sz w:val="28"/>
        </w:rPr>
        <w:t>
      Қазақстан Республикасы Президентiнiң нормативтiк құқықтық жарлықтарының, Қазақстан Республикасы Конституциялық Кеңесiнiң және Жоғарғы Сотының нормативтiк қаулыларының жобалары бойынша сыбайлас жемқорлыққа қарсы ғылыми сараптама жүргiзiлмейдi.</w:t>
      </w:r>
      <w:r>
        <w:br/>
      </w:r>
      <w:r>
        <w:rPr>
          <w:rFonts w:ascii="Times New Roman"/>
          <w:b w:val="false"/>
          <w:i w:val="false"/>
          <w:color w:val="000000"/>
          <w:sz w:val="28"/>
        </w:rPr>
        <w:t>
      4. Нормативтік құқықтық актілердің жобаларына сыбайлас жемқорлыққа қарсы ғылыми сараптаманың негізгі міндеттері:</w:t>
      </w:r>
      <w:r>
        <w:br/>
      </w:r>
      <w:r>
        <w:rPr>
          <w:rFonts w:ascii="Times New Roman"/>
          <w:b w:val="false"/>
          <w:i w:val="false"/>
          <w:color w:val="000000"/>
          <w:sz w:val="28"/>
        </w:rPr>
        <w:t>
      1) құқықтық реттеудiң сыбайлас жемқорлық құқық бұзушылықтар жасауға ықпал ететiн нормалары мен олқылықтарын анықтау;</w:t>
      </w:r>
      <w:r>
        <w:br/>
      </w:r>
      <w:r>
        <w:rPr>
          <w:rFonts w:ascii="Times New Roman"/>
          <w:b w:val="false"/>
          <w:i w:val="false"/>
          <w:color w:val="000000"/>
          <w:sz w:val="28"/>
        </w:rPr>
        <w:t>
      2) сыбайлас жемқорлық құқық бұзушылықтар жасаудың ықтималдығы бөлiгiнде нормативтiк құқықтық актiнiң жобасын қабылдаудың салдарын бағалау;</w:t>
      </w:r>
      <w:r>
        <w:br/>
      </w:r>
      <w:r>
        <w:rPr>
          <w:rFonts w:ascii="Times New Roman"/>
          <w:b w:val="false"/>
          <w:i w:val="false"/>
          <w:color w:val="000000"/>
          <w:sz w:val="28"/>
        </w:rPr>
        <w:t>
      3) сыбайлас жемқорлық құқық бұзушылықтар жасауға кедергі болатын нормативтік құқықтық актілер жобаларының нормаларын ұсынымдар түрінде әзірлеу болып табылады.</w:t>
      </w:r>
      <w:r>
        <w:br/>
      </w:r>
      <w:r>
        <w:rPr>
          <w:rFonts w:ascii="Times New Roman"/>
          <w:b w:val="false"/>
          <w:i w:val="false"/>
          <w:color w:val="000000"/>
          <w:sz w:val="28"/>
        </w:rPr>
        <w:t>
      5. Қабылдау салдары экологиялық, оның iшiнде радиациялық қауiпсiздiкке, қоршаған ортаны қорғауға қатер төндiруi мүмкiн заңнамалық және өзге де нормативтiк құқықтық актiлердiң жобаларына мiндеттi ғылыми экологиялық сараптама жүргiзiлуге тиiс.</w:t>
      </w:r>
      <w:r>
        <w:br/>
      </w:r>
      <w:r>
        <w:rPr>
          <w:rFonts w:ascii="Times New Roman"/>
          <w:b w:val="false"/>
          <w:i w:val="false"/>
          <w:color w:val="000000"/>
          <w:sz w:val="28"/>
        </w:rPr>
        <w:t>
      6. Ғылыми сараптаманы жүргізу тәртібі Қазақстан Республикасының заңнамасында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30-бап. Сараптаманы жүзеге асыратын адамдар мен ұйымдар</w:t>
      </w:r>
    </w:p>
    <w:p>
      <w:pPr>
        <w:spacing w:after="0"/>
        <w:ind w:left="0"/>
        <w:jc w:val="both"/>
      </w:pPr>
      <w:r>
        <w:rPr>
          <w:rFonts w:ascii="Times New Roman"/>
          <w:b w:val="false"/>
          <w:i w:val="false"/>
          <w:color w:val="000000"/>
          <w:sz w:val="28"/>
        </w:rPr>
        <w:t>      1. Нормативтiк құқықтық актiлер жобаларының ғылыми сараптамасын тиiстi бейiндегі ғылыми мекемелер мен жоғары оқу орындары, қаралатын жобаның мазмұнына қарай ғалымдар мен мамандар арасынан тартылатын сарапшылар жүргiзедi. Сараптама жүргiзу бiр немесе бiрнеше сарапшыға (сарапшылық комиссияға) тапсырылуы мүмкiн.</w:t>
      </w:r>
      <w:r>
        <w:br/>
      </w:r>
      <w:r>
        <w:rPr>
          <w:rFonts w:ascii="Times New Roman"/>
          <w:b w:val="false"/>
          <w:i w:val="false"/>
          <w:color w:val="000000"/>
          <w:sz w:val="28"/>
        </w:rPr>
        <w:t>
      2.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теңтүпнұсқалығы бөлігінде ғылыми лингвистикалық сараптаманы уәкілетті ұйым жүргізеді.</w:t>
      </w:r>
      <w:r>
        <w:br/>
      </w:r>
      <w:r>
        <w:rPr>
          <w:rFonts w:ascii="Times New Roman"/>
          <w:b w:val="false"/>
          <w:i w:val="false"/>
          <w:color w:val="000000"/>
          <w:sz w:val="28"/>
        </w:rPr>
        <w:t>
      3. Жоба бойынша мамандықтары әртүрлi сарапшылардың кешендi сараптамасы немесе әр түрлi сараптаманың дербес түрлерi, ал қажет болған кезде - қайталама сараптама жүргiзiлуi мүмкiн.</w:t>
      </w:r>
      <w:r>
        <w:br/>
      </w:r>
      <w:r>
        <w:rPr>
          <w:rFonts w:ascii="Times New Roman"/>
          <w:b w:val="false"/>
          <w:i w:val="false"/>
          <w:color w:val="000000"/>
          <w:sz w:val="28"/>
        </w:rPr>
        <w:t>
      4. Жобаны дайындауға тiкелей қатыспаған ұйымдар мен адамдар сарапшылар ретiнде тартылады.</w:t>
      </w:r>
      <w:r>
        <w:br/>
      </w:r>
      <w:r>
        <w:rPr>
          <w:rFonts w:ascii="Times New Roman"/>
          <w:b w:val="false"/>
          <w:i w:val="false"/>
          <w:color w:val="000000"/>
          <w:sz w:val="28"/>
        </w:rPr>
        <w:t>
      5. Сарапшылар ретiнде басқа мемлекеттер мен халықаралық ұйымдардан мамандар тартылуы мүмкiн.</w:t>
      </w:r>
      <w:r>
        <w:br/>
      </w:r>
      <w:r>
        <w:rPr>
          <w:rFonts w:ascii="Times New Roman"/>
          <w:b w:val="false"/>
          <w:i w:val="false"/>
          <w:color w:val="000000"/>
          <w:sz w:val="28"/>
        </w:rPr>
        <w:t>
      Жоба ғылыми сараптама жасау үшін шетелдік және халықаралық ұйымдарға жіберілуі мүмкін.</w:t>
      </w:r>
    </w:p>
    <w:p>
      <w:pPr>
        <w:spacing w:after="0"/>
        <w:ind w:left="0"/>
        <w:jc w:val="both"/>
      </w:pPr>
      <w:r>
        <w:rPr>
          <w:rFonts w:ascii="Times New Roman"/>
          <w:b w:val="false"/>
          <w:i w:val="false"/>
          <w:color w:val="000000"/>
          <w:sz w:val="28"/>
        </w:rPr>
        <w:t>      </w:t>
      </w:r>
      <w:r>
        <w:rPr>
          <w:rFonts w:ascii="Times New Roman"/>
          <w:b/>
          <w:i w:val="false"/>
          <w:color w:val="000000"/>
          <w:sz w:val="28"/>
        </w:rPr>
        <w:t>31-бап. Нормативтiк құқықтық актiлердiң жобаларын</w:t>
      </w:r>
      <w:r>
        <w:br/>
      </w:r>
      <w:r>
        <w:rPr>
          <w:rFonts w:ascii="Times New Roman"/>
          <w:b w:val="false"/>
          <w:i w:val="false"/>
          <w:color w:val="000000"/>
          <w:sz w:val="28"/>
        </w:rPr>
        <w:t>
               </w:t>
      </w:r>
      <w:r>
        <w:rPr>
          <w:rFonts w:ascii="Times New Roman"/>
          <w:b/>
          <w:i w:val="false"/>
          <w:color w:val="000000"/>
          <w:sz w:val="28"/>
        </w:rPr>
        <w:t>сараптамаға</w:t>
      </w:r>
      <w:r>
        <w:rPr>
          <w:rFonts w:ascii="Times New Roman"/>
          <w:b w:val="false"/>
          <w:i w:val="false"/>
          <w:color w:val="000000"/>
          <w:sz w:val="28"/>
        </w:rPr>
        <w:t> </w:t>
      </w:r>
      <w:r>
        <w:rPr>
          <w:rFonts w:ascii="Times New Roman"/>
          <w:b/>
          <w:i w:val="false"/>
          <w:color w:val="000000"/>
          <w:sz w:val="28"/>
        </w:rPr>
        <w:t>жiберу кезiндегi бастамашылық</w:t>
      </w:r>
    </w:p>
    <w:p>
      <w:pPr>
        <w:spacing w:after="0"/>
        <w:ind w:left="0"/>
        <w:jc w:val="both"/>
      </w:pPr>
      <w:r>
        <w:rPr>
          <w:rFonts w:ascii="Times New Roman"/>
          <w:b w:val="false"/>
          <w:i w:val="false"/>
          <w:color w:val="000000"/>
          <w:sz w:val="28"/>
        </w:rPr>
        <w:t>      1. Нормативтiк құқықтық актiнiң жобасына сараптама жүргiзу туралы шешiмдi:</w:t>
      </w:r>
      <w:r>
        <w:br/>
      </w:r>
      <w:r>
        <w:rPr>
          <w:rFonts w:ascii="Times New Roman"/>
          <w:b w:val="false"/>
          <w:i w:val="false"/>
          <w:color w:val="000000"/>
          <w:sz w:val="28"/>
        </w:rPr>
        <w:t>
      1) жобаны заң шығару бастамашылығы тәртібімен Мәжіліске енгізетін Қазақстан Республикасының Президенті немесе оның тапсырмасы бойынша Қазақстан Республикасы Президенті Әкімшілігінің Басшысы, Қазақстан Республикасы Парламентінің депутаттары және Қазақстан Республикасының Үкіметі;</w:t>
      </w:r>
      <w:r>
        <w:br/>
      </w:r>
      <w:r>
        <w:rPr>
          <w:rFonts w:ascii="Times New Roman"/>
          <w:b w:val="false"/>
          <w:i w:val="false"/>
          <w:color w:val="000000"/>
          <w:sz w:val="28"/>
        </w:rPr>
        <w:t>
      2) уәкілетті орган;</w:t>
      </w:r>
      <w:r>
        <w:br/>
      </w:r>
      <w:r>
        <w:rPr>
          <w:rFonts w:ascii="Times New Roman"/>
          <w:b w:val="false"/>
          <w:i w:val="false"/>
          <w:color w:val="000000"/>
          <w:sz w:val="28"/>
        </w:rPr>
        <w:t>
      3) уәкiлеттi органның лауазымды адамдары немесе құрылымдық бөлiмшелері, егер уәкiлеттi органның регламентiнде немесе өзге де заңнамада осы адамдарға және құрылымдық бөлiмшелерге мұндай құқық берiлген болса, қабылдауы мүмкiн.</w:t>
      </w:r>
      <w:r>
        <w:br/>
      </w:r>
      <w:r>
        <w:rPr>
          <w:rFonts w:ascii="Times New Roman"/>
          <w:b w:val="false"/>
          <w:i w:val="false"/>
          <w:color w:val="000000"/>
          <w:sz w:val="28"/>
        </w:rPr>
        <w:t>
      2. Нормативтiк құқықтық актiнiң жобасы шарттық негiзде дайындалатын жағдайларда жоба сараптамасы жобаға тапсырыс берушiнiң шешiмi бойынша жүргiзiлуi мүмкiн.</w:t>
      </w:r>
    </w:p>
    <w:p>
      <w:pPr>
        <w:spacing w:after="0"/>
        <w:ind w:left="0"/>
        <w:jc w:val="both"/>
      </w:pPr>
      <w:r>
        <w:rPr>
          <w:rFonts w:ascii="Times New Roman"/>
          <w:b w:val="false"/>
          <w:i w:val="false"/>
          <w:color w:val="000000"/>
          <w:sz w:val="28"/>
        </w:rPr>
        <w:t>      </w:t>
      </w:r>
      <w:r>
        <w:rPr>
          <w:rFonts w:ascii="Times New Roman"/>
          <w:b/>
          <w:i w:val="false"/>
          <w:color w:val="000000"/>
          <w:sz w:val="28"/>
        </w:rPr>
        <w:t>32-бап. Нормативтік құқықтық актілердің ғылыми</w:t>
      </w:r>
      <w:r>
        <w:br/>
      </w:r>
      <w:r>
        <w:rPr>
          <w:rFonts w:ascii="Times New Roman"/>
          <w:b w:val="false"/>
          <w:i w:val="false"/>
          <w:color w:val="000000"/>
          <w:sz w:val="28"/>
        </w:rPr>
        <w:t>
               </w:t>
      </w:r>
      <w:r>
        <w:rPr>
          <w:rFonts w:ascii="Times New Roman"/>
          <w:b/>
          <w:i w:val="false"/>
          <w:color w:val="000000"/>
          <w:sz w:val="28"/>
        </w:rPr>
        <w:t>лингвистикалық сараптамасы</w:t>
      </w:r>
    </w:p>
    <w:p>
      <w:pPr>
        <w:spacing w:after="0"/>
        <w:ind w:left="0"/>
        <w:jc w:val="both"/>
      </w:pPr>
      <w:r>
        <w:rPr>
          <w:rFonts w:ascii="Times New Roman"/>
          <w:b w:val="false"/>
          <w:i w:val="false"/>
          <w:color w:val="000000"/>
          <w:sz w:val="28"/>
        </w:rPr>
        <w:t>      1. Ғылыми лингвистикалық сараптама заңнамалық актілер жобалары бойынша жүргізіледі.</w:t>
      </w:r>
      <w:r>
        <w:br/>
      </w:r>
      <w:r>
        <w:rPr>
          <w:rFonts w:ascii="Times New Roman"/>
          <w:b w:val="false"/>
          <w:i w:val="false"/>
          <w:color w:val="000000"/>
          <w:sz w:val="28"/>
        </w:rPr>
        <w:t>
      2. Ғылыми лингвистикалық сараптама жүргізудің тәртібін және мерзімін Қазақстан Республикасының Үкіметі айқындайды.</w:t>
      </w:r>
    </w:p>
    <w:p>
      <w:pPr>
        <w:spacing w:after="0"/>
        <w:ind w:left="0"/>
        <w:jc w:val="left"/>
      </w:pPr>
      <w:r>
        <w:rPr>
          <w:rFonts w:ascii="Times New Roman"/>
          <w:b/>
          <w:i w:val="false"/>
          <w:color w:val="000000"/>
        </w:rPr>
        <w:t xml:space="preserve"> 7-тарау. Нормативтiк құқықтық актiнi қабылдау тәртiбi</w:t>
      </w:r>
    </w:p>
    <w:p>
      <w:pPr>
        <w:spacing w:after="0"/>
        <w:ind w:left="0"/>
        <w:jc w:val="both"/>
      </w:pPr>
      <w:r>
        <w:rPr>
          <w:rFonts w:ascii="Times New Roman"/>
          <w:b w:val="false"/>
          <w:i w:val="false"/>
          <w:color w:val="000000"/>
          <w:sz w:val="28"/>
        </w:rPr>
        <w:t>      </w:t>
      </w:r>
      <w:r>
        <w:rPr>
          <w:rFonts w:ascii="Times New Roman"/>
          <w:b/>
          <w:i w:val="false"/>
          <w:color w:val="000000"/>
          <w:sz w:val="28"/>
        </w:rPr>
        <w:t>33-бап. Нормативтiк құқықтық актiлердi қабылдау тәртiбiн</w:t>
      </w:r>
      <w:r>
        <w:br/>
      </w:r>
      <w:r>
        <w:rPr>
          <w:rFonts w:ascii="Times New Roman"/>
          <w:b w:val="false"/>
          <w:i w:val="false"/>
          <w:color w:val="000000"/>
          <w:sz w:val="28"/>
        </w:rPr>
        <w:t>
               </w:t>
      </w:r>
      <w:r>
        <w:rPr>
          <w:rFonts w:ascii="Times New Roman"/>
          <w:b/>
          <w:i w:val="false"/>
          <w:color w:val="000000"/>
          <w:sz w:val="28"/>
        </w:rPr>
        <w:t>айқындау</w:t>
      </w:r>
    </w:p>
    <w:p>
      <w:pPr>
        <w:spacing w:after="0"/>
        <w:ind w:left="0"/>
        <w:jc w:val="both"/>
      </w:pPr>
      <w:r>
        <w:rPr>
          <w:rFonts w:ascii="Times New Roman"/>
          <w:b w:val="false"/>
          <w:i w:val="false"/>
          <w:color w:val="000000"/>
          <w:sz w:val="28"/>
        </w:rPr>
        <w:t>      1. Нормативтiк құқықтық актiлердi қабылдау тәртiбi Қазақстан Республикасының Конституциясында және осы Заңда айқындалады.</w:t>
      </w:r>
      <w:r>
        <w:br/>
      </w:r>
      <w:r>
        <w:rPr>
          <w:rFonts w:ascii="Times New Roman"/>
          <w:b w:val="false"/>
          <w:i w:val="false"/>
          <w:color w:val="000000"/>
          <w:sz w:val="28"/>
        </w:rPr>
        <w:t>
      2. Нормативтiк құқықтық актiлердiң әр алуан түрлерiн қабылдау тәртiбiнiң ерекшелiктерi сонымен қатар:</w:t>
      </w:r>
      <w:r>
        <w:br/>
      </w:r>
      <w:r>
        <w:rPr>
          <w:rFonts w:ascii="Times New Roman"/>
          <w:b w:val="false"/>
          <w:i w:val="false"/>
          <w:color w:val="000000"/>
          <w:sz w:val="28"/>
        </w:rPr>
        <w:t>
      1) кодекстер үшін - осы Заңда айқындалады.</w:t>
      </w:r>
      <w:r>
        <w:br/>
      </w:r>
      <w:r>
        <w:rPr>
          <w:rFonts w:ascii="Times New Roman"/>
          <w:b w:val="false"/>
          <w:i w:val="false"/>
          <w:color w:val="000000"/>
          <w:sz w:val="28"/>
        </w:rPr>
        <w:t>
      Кодекстер, оларға өзгерістер мен толықтырулар Қазақстан Республикасы Парламенті палаталарының бөлек отырыстарында рет-ретімен қарау арқылы кемінде екі оқылымда қабылданады;</w:t>
      </w:r>
      <w:r>
        <w:br/>
      </w:r>
      <w:r>
        <w:rPr>
          <w:rFonts w:ascii="Times New Roman"/>
          <w:b w:val="false"/>
          <w:i w:val="false"/>
          <w:color w:val="000000"/>
          <w:sz w:val="28"/>
        </w:rPr>
        <w:t>
      2) шоғырландырылған заңдар және заңдар үшiн - Қазақстан Республикасының Конституциясында, Қазақстан Республикасының Парламентi туралы, Қазақстан Республикасының Президентi туралы, референдум туралы заңнамалық актiлерде, өзге де заңнамалық актiлерде, оның iшiнде Парламенттің және оның палаталарының регламенттерiнде;</w:t>
      </w:r>
      <w:r>
        <w:br/>
      </w:r>
      <w:r>
        <w:rPr>
          <w:rFonts w:ascii="Times New Roman"/>
          <w:b w:val="false"/>
          <w:i w:val="false"/>
          <w:color w:val="000000"/>
          <w:sz w:val="28"/>
        </w:rPr>
        <w:t>
      3) Парламенттің және оның палаталарының нормативтiк қаулылары үшiн - Қазақстан Республикасының Конституциясында, Қазақстан Республикасының Парламентi туралы заңнамалық актiлерде;</w:t>
      </w:r>
      <w:r>
        <w:br/>
      </w:r>
      <w:r>
        <w:rPr>
          <w:rFonts w:ascii="Times New Roman"/>
          <w:b w:val="false"/>
          <w:i w:val="false"/>
          <w:color w:val="000000"/>
          <w:sz w:val="28"/>
        </w:rPr>
        <w:t>
      4) Қазақстан Республикасы Президентiнiң жарлықтары үшiн - Қазақстан Республикасының Конституциясында, Қазақстан Республикасының Президентi туралы заңнамалық актiде, сондай-ақ Қазақстан Республикасы Президентiнiң осы тәртiптi реттейтiн актiлерiнде;</w:t>
      </w:r>
      <w:r>
        <w:br/>
      </w:r>
      <w:r>
        <w:rPr>
          <w:rFonts w:ascii="Times New Roman"/>
          <w:b w:val="false"/>
          <w:i w:val="false"/>
          <w:color w:val="000000"/>
          <w:sz w:val="28"/>
        </w:rPr>
        <w:t>
      5) Қазақстан Республикасы Үкiметiнiң қаулылары үшiн - Қазақстан Республикасының Конституциясында, Үкiмет туралы заңнамалық актiде, Қазақстан Республикасы Президентiнiң және Үкiметiнiң актiлерiнде;</w:t>
      </w:r>
      <w:r>
        <w:br/>
      </w:r>
      <w:r>
        <w:rPr>
          <w:rFonts w:ascii="Times New Roman"/>
          <w:b w:val="false"/>
          <w:i w:val="false"/>
          <w:color w:val="000000"/>
          <w:sz w:val="28"/>
        </w:rPr>
        <w:t>
      6) орталық атқарушы және өзге де орталық мемлекеттік органдардың Қазақстан Республикасы Үкiметi құрамына кiретiндерiнiң де, кiрмейтiндерiнiң де, оның iшiнде Қазақстан Республикасы Ұлттық Банкiнiң және Республикалық бюджеттің атқарылуын бақылау жөніндегі есеп комитетінің нормативтiк құқықтық актiлерi үшiн - Үкiмет пен осы органдар туралы заңнамалық актiлерде, Қазақстан Республикасы Президентiнiң және Үкiметiнiң актiлерiнде, Қазақстан Республикасы Президентiнiң жарлықтарында, Қазақстан Республикасы Үкiметiнiң осы органдардың қызметiн реттейтiн қаулыларында;</w:t>
      </w:r>
      <w:r>
        <w:br/>
      </w:r>
      <w:r>
        <w:rPr>
          <w:rFonts w:ascii="Times New Roman"/>
          <w:b w:val="false"/>
          <w:i w:val="false"/>
          <w:color w:val="000000"/>
          <w:sz w:val="28"/>
        </w:rPr>
        <w:t>
      7) Қазақстан Республикасы Конституциялық Кеңесiнiң нормативтiк қаулылары үшiн - Қазақстан Республикасының Конституциялық Кеңесi туралы заңнамалық актiлерде;</w:t>
      </w:r>
      <w:r>
        <w:br/>
      </w:r>
      <w:r>
        <w:rPr>
          <w:rFonts w:ascii="Times New Roman"/>
          <w:b w:val="false"/>
          <w:i w:val="false"/>
          <w:color w:val="000000"/>
          <w:sz w:val="28"/>
        </w:rPr>
        <w:t>
      8) Қазақстан Республикасы Жоғарғы Сотының нормативтiк қаулылары үшiн - Қазақстан Республикасының соттары туралы заңнамада;</w:t>
      </w:r>
      <w:r>
        <w:br/>
      </w:r>
      <w:r>
        <w:rPr>
          <w:rFonts w:ascii="Times New Roman"/>
          <w:b w:val="false"/>
          <w:i w:val="false"/>
          <w:color w:val="000000"/>
          <w:sz w:val="28"/>
        </w:rPr>
        <w:t>
      9) Орталық сайлау комиссиясының (Референдум өткiзу жөнiндегi комиссияның) нормативтiк қаулылары үшiн - сайлау және республикалық референдум туралы заңнамалық актiлерде;</w:t>
      </w:r>
      <w:r>
        <w:br/>
      </w:r>
      <w:r>
        <w:rPr>
          <w:rFonts w:ascii="Times New Roman"/>
          <w:b w:val="false"/>
          <w:i w:val="false"/>
          <w:color w:val="000000"/>
          <w:sz w:val="28"/>
        </w:rPr>
        <w:t>
      10) жергiлiктi өкiлдi және атқарушы органдардың және тексеру комиссияларының нормативтiк шешiмдерi үшiн - осы органдар туралы заңнамалық актiлерде, өзге де заңнамалық актiлерде, Қазақстан Республикасы Президентiнiң және Үкiметiнiң актiлерiнде айқындалады.</w:t>
      </w:r>
      <w:r>
        <w:br/>
      </w:r>
      <w:r>
        <w:rPr>
          <w:rFonts w:ascii="Times New Roman"/>
          <w:b w:val="false"/>
          <w:i w:val="false"/>
          <w:color w:val="000000"/>
          <w:sz w:val="28"/>
        </w:rPr>
        <w:t>
      3. Уәкiлеттi органның нормативтiк құқықтық актiнi қабылдау жөнiндегi құзыретi Қазақстан Республикасының заңнамасында тiкелей көзделген жағдайларда ғана уәкiлеттi органның осы актiнi қабылдауына жол берiледi.</w:t>
      </w:r>
    </w:p>
    <w:p>
      <w:pPr>
        <w:spacing w:after="0"/>
        <w:ind w:left="0"/>
        <w:jc w:val="both"/>
      </w:pPr>
      <w:r>
        <w:rPr>
          <w:rFonts w:ascii="Times New Roman"/>
          <w:b w:val="false"/>
          <w:i w:val="false"/>
          <w:color w:val="000000"/>
          <w:sz w:val="28"/>
        </w:rPr>
        <w:t>      </w:t>
      </w:r>
      <w:r>
        <w:rPr>
          <w:rFonts w:ascii="Times New Roman"/>
          <w:b/>
          <w:i w:val="false"/>
          <w:color w:val="000000"/>
          <w:sz w:val="28"/>
        </w:rPr>
        <w:t>34-бап. Нормативтiк құқықтық актiлерге қол қоюға</w:t>
      </w:r>
      <w:r>
        <w:br/>
      </w:r>
      <w:r>
        <w:rPr>
          <w:rFonts w:ascii="Times New Roman"/>
          <w:b w:val="false"/>
          <w:i w:val="false"/>
          <w:color w:val="000000"/>
          <w:sz w:val="28"/>
        </w:rPr>
        <w:t>
               </w:t>
      </w:r>
      <w:r>
        <w:rPr>
          <w:rFonts w:ascii="Times New Roman"/>
          <w:b/>
          <w:i w:val="false"/>
          <w:color w:val="000000"/>
          <w:sz w:val="28"/>
        </w:rPr>
        <w:t>уәкiлетті</w:t>
      </w:r>
      <w:r>
        <w:rPr>
          <w:rFonts w:ascii="Times New Roman"/>
          <w:b w:val="false"/>
          <w:i w:val="false"/>
          <w:color w:val="000000"/>
          <w:sz w:val="28"/>
        </w:rPr>
        <w:t> </w:t>
      </w:r>
      <w:r>
        <w:rPr>
          <w:rFonts w:ascii="Times New Roman"/>
          <w:b/>
          <w:i w:val="false"/>
          <w:color w:val="000000"/>
          <w:sz w:val="28"/>
        </w:rPr>
        <w:t>адамдар</w:t>
      </w:r>
    </w:p>
    <w:p>
      <w:pPr>
        <w:spacing w:after="0"/>
        <w:ind w:left="0"/>
        <w:jc w:val="both"/>
      </w:pPr>
      <w:r>
        <w:rPr>
          <w:rFonts w:ascii="Times New Roman"/>
          <w:b w:val="false"/>
          <w:i w:val="false"/>
          <w:color w:val="000000"/>
          <w:sz w:val="28"/>
        </w:rPr>
        <w:t>      1. Нормативтiк құқықтық актiлердiң ресми мәтiндерiне мына лауазымды адамдар:</w:t>
      </w:r>
      <w:r>
        <w:br/>
      </w:r>
      <w:r>
        <w:rPr>
          <w:rFonts w:ascii="Times New Roman"/>
          <w:b w:val="false"/>
          <w:i w:val="false"/>
          <w:color w:val="000000"/>
          <w:sz w:val="28"/>
        </w:rPr>
        <w:t>
      1) Қазақстан Республикасының Конституциясына, конституциялық заңдарына, кодекстерiне, шоғырландырылған заңдарына, заңдарына, Қазақстан Республикасы Президентiнiң жарлықтарына, оның iшiнде конституциялық заң күшi бар жарлықтарға немесе заңға - Қазақстан Республикасының Президентi;</w:t>
      </w:r>
      <w:r>
        <w:br/>
      </w:r>
      <w:r>
        <w:rPr>
          <w:rFonts w:ascii="Times New Roman"/>
          <w:b w:val="false"/>
          <w:i w:val="false"/>
          <w:color w:val="000000"/>
          <w:sz w:val="28"/>
        </w:rPr>
        <w:t>
      2) Қазақстан Республикасы Парламентiнiң қаулыларына - Мәжiлiстiң төрағасы, Қазақстан Республикасы Парламентi Мәжілісінің қаулыларына – Мәжіліс төрағасы, Қазақстан Республикасы Парламентi Сенатының қаулыларына – Сенат төрағасы;</w:t>
      </w:r>
      <w:r>
        <w:br/>
      </w:r>
      <w:r>
        <w:rPr>
          <w:rFonts w:ascii="Times New Roman"/>
          <w:b w:val="false"/>
          <w:i w:val="false"/>
          <w:color w:val="000000"/>
          <w:sz w:val="28"/>
        </w:rPr>
        <w:t>
      3) Қазақстан Республикасы Үкiметiнiң қаулыларына - Қазақстан Республикасының Премьер-Министрi;</w:t>
      </w:r>
      <w:r>
        <w:br/>
      </w:r>
      <w:r>
        <w:rPr>
          <w:rFonts w:ascii="Times New Roman"/>
          <w:b w:val="false"/>
          <w:i w:val="false"/>
          <w:color w:val="000000"/>
          <w:sz w:val="28"/>
        </w:rPr>
        <w:t>
      4) мәслихаттың шешiмдерiне – мәслихат сессиясының төрағасы және мәслихат хатшысы;</w:t>
      </w:r>
      <w:r>
        <w:br/>
      </w:r>
      <w:r>
        <w:rPr>
          <w:rFonts w:ascii="Times New Roman"/>
          <w:b w:val="false"/>
          <w:i w:val="false"/>
          <w:color w:val="000000"/>
          <w:sz w:val="28"/>
        </w:rPr>
        <w:t>
      5) әкімдіктің қаулыларына, әкімнің шешімдеріне - әкім;</w:t>
      </w:r>
      <w:r>
        <w:br/>
      </w:r>
      <w:r>
        <w:rPr>
          <w:rFonts w:ascii="Times New Roman"/>
          <w:b w:val="false"/>
          <w:i w:val="false"/>
          <w:color w:val="000000"/>
          <w:sz w:val="28"/>
        </w:rPr>
        <w:t>
      6) өзге де нормативтiк құқықтық актiге - оны қабылдаған (шығарған) органның басшысы қол қояды.</w:t>
      </w:r>
      <w:r>
        <w:br/>
      </w:r>
      <w:r>
        <w:rPr>
          <w:rFonts w:ascii="Times New Roman"/>
          <w:b w:val="false"/>
          <w:i w:val="false"/>
          <w:color w:val="000000"/>
          <w:sz w:val="28"/>
        </w:rPr>
        <w:t>
      2. Негiзгi түрдегi нормативтiк құқықтық акт арқылы нормативтiк құқықтық актiнiң туынды түрiн қабылдау кезінде уәкiлетті адам негiзгi түрдегi нормативтiк құқықтық актiге ғана қол қояды.</w:t>
      </w:r>
    </w:p>
    <w:p>
      <w:pPr>
        <w:spacing w:after="0"/>
        <w:ind w:left="0"/>
        <w:jc w:val="both"/>
      </w:pPr>
      <w:r>
        <w:rPr>
          <w:rFonts w:ascii="Times New Roman"/>
          <w:b w:val="false"/>
          <w:i w:val="false"/>
          <w:color w:val="000000"/>
          <w:sz w:val="28"/>
        </w:rPr>
        <w:t>      </w:t>
      </w:r>
      <w:r>
        <w:rPr>
          <w:rFonts w:ascii="Times New Roman"/>
          <w:b/>
          <w:i w:val="false"/>
          <w:color w:val="000000"/>
          <w:sz w:val="28"/>
        </w:rPr>
        <w:t>35-бап. Қабылданған нормативтік құқықтық актілерге</w:t>
      </w:r>
      <w:r>
        <w:br/>
      </w:r>
      <w:r>
        <w:rPr>
          <w:rFonts w:ascii="Times New Roman"/>
          <w:b w:val="false"/>
          <w:i w:val="false"/>
          <w:color w:val="000000"/>
          <w:sz w:val="28"/>
        </w:rPr>
        <w:t>
               </w:t>
      </w:r>
      <w:r>
        <w:rPr>
          <w:rFonts w:ascii="Times New Roman"/>
          <w:b/>
          <w:i w:val="false"/>
          <w:color w:val="000000"/>
          <w:sz w:val="28"/>
        </w:rPr>
        <w:t>қатысты</w:t>
      </w:r>
      <w:r>
        <w:rPr>
          <w:rFonts w:ascii="Times New Roman"/>
          <w:b w:val="false"/>
          <w:i w:val="false"/>
          <w:color w:val="000000"/>
          <w:sz w:val="28"/>
        </w:rPr>
        <w:t> </w:t>
      </w:r>
      <w:r>
        <w:rPr>
          <w:rFonts w:ascii="Times New Roman"/>
          <w:b/>
          <w:i w:val="false"/>
          <w:color w:val="000000"/>
          <w:sz w:val="28"/>
        </w:rPr>
        <w:t>құқықтық мирасқорлық</w:t>
      </w:r>
    </w:p>
    <w:p>
      <w:pPr>
        <w:spacing w:after="0"/>
        <w:ind w:left="0"/>
        <w:jc w:val="both"/>
      </w:pPr>
      <w:r>
        <w:rPr>
          <w:rFonts w:ascii="Times New Roman"/>
          <w:b w:val="false"/>
          <w:i w:val="false"/>
          <w:color w:val="000000"/>
          <w:sz w:val="28"/>
        </w:rPr>
        <w:t>      Нормативтік құқықтық актілерді қабылдау құқығы берілген мемлекеттік орган қайта ұйымдастырылған жағдайда, құқықтық мирасқорға өз құзыреті шегінде нормативтік құқықтық актілерді қабылдау құқығымен бірге нормативтік құқықтық актілерді өзгерту, олардың қолданысын тоқтату және тоқтата тұру жөніндегі өкілеттіктер ауысады.</w:t>
      </w:r>
    </w:p>
    <w:p>
      <w:pPr>
        <w:spacing w:after="0"/>
        <w:ind w:left="0"/>
        <w:jc w:val="left"/>
      </w:pPr>
      <w:r>
        <w:rPr>
          <w:rFonts w:ascii="Times New Roman"/>
          <w:b/>
          <w:i w:val="false"/>
          <w:color w:val="000000"/>
        </w:rPr>
        <w:t xml:space="preserve"> 8-тарау. Нормативтiк құқықтық актiлердi жариялау</w:t>
      </w:r>
    </w:p>
    <w:p>
      <w:pPr>
        <w:spacing w:after="0"/>
        <w:ind w:left="0"/>
        <w:jc w:val="both"/>
      </w:pPr>
      <w:r>
        <w:rPr>
          <w:rFonts w:ascii="Times New Roman"/>
          <w:b w:val="false"/>
          <w:i w:val="false"/>
          <w:color w:val="000000"/>
          <w:sz w:val="28"/>
        </w:rPr>
        <w:t>      </w:t>
      </w:r>
      <w:r>
        <w:rPr>
          <w:rFonts w:ascii="Times New Roman"/>
          <w:b/>
          <w:i w:val="false"/>
          <w:color w:val="000000"/>
          <w:sz w:val="28"/>
        </w:rPr>
        <w:t>36-бап. Нормативтік құқықтық актілерді ресми жариялаудың</w:t>
      </w:r>
      <w:r>
        <w:br/>
      </w:r>
      <w:r>
        <w:rPr>
          <w:rFonts w:ascii="Times New Roman"/>
          <w:b w:val="false"/>
          <w:i w:val="false"/>
          <w:color w:val="000000"/>
          <w:sz w:val="28"/>
        </w:rPr>
        <w:t>
               </w:t>
      </w:r>
      <w:r>
        <w:rPr>
          <w:rFonts w:ascii="Times New Roman"/>
          <w:b/>
          <w:i w:val="false"/>
          <w:color w:val="000000"/>
          <w:sz w:val="28"/>
        </w:rPr>
        <w:t>міндеттілігі</w:t>
      </w:r>
    </w:p>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ресми жариялануы оларды қолданудың міндетті шарты болып табылады.</w:t>
      </w:r>
      <w:r>
        <w:br/>
      </w:r>
      <w:r>
        <w:rPr>
          <w:rFonts w:ascii="Times New Roman"/>
          <w:b w:val="false"/>
          <w:i w:val="false"/>
          <w:color w:val="000000"/>
          <w:sz w:val="28"/>
        </w:rPr>
        <w:t>
      Қазақстан Республикасы Парламентінің Жаршысы, Қазақстан Республикасының Президенті мен Қазақстан Республикасы Үкіметінің актілер жинағы, «Қазақстан Республикасы Ұлттық Банкінің Хабаршысы» ресми басылымдар болып табылады.</w:t>
      </w:r>
      <w:r>
        <w:br/>
      </w:r>
      <w:r>
        <w:rPr>
          <w:rFonts w:ascii="Times New Roman"/>
          <w:b w:val="false"/>
          <w:i w:val="false"/>
          <w:color w:val="000000"/>
          <w:sz w:val="28"/>
        </w:rPr>
        <w:t>
      2. Нормативтік құқықтық актілерді ресми жариялау Қазақстан Республикасының Үкіметі айқындайтын тәртіппен конкурстық негізде осындай құқық алған мерзімді баспа басылымдарында да жүзеге асырылады.</w:t>
      </w:r>
      <w:r>
        <w:br/>
      </w:r>
      <w:r>
        <w:rPr>
          <w:rFonts w:ascii="Times New Roman"/>
          <w:b w:val="false"/>
          <w:i w:val="false"/>
          <w:color w:val="000000"/>
          <w:sz w:val="28"/>
        </w:rPr>
        <w:t>
      Нормативтік құқықтық актілерді ресми жариялау нормативтік құқықтық актілердің эталондық бақылау банкінде де электрондық түрде жүзеге асырылады.</w:t>
      </w:r>
      <w:r>
        <w:br/>
      </w:r>
      <w:r>
        <w:rPr>
          <w:rFonts w:ascii="Times New Roman"/>
          <w:b w:val="false"/>
          <w:i w:val="false"/>
          <w:color w:val="000000"/>
          <w:sz w:val="28"/>
        </w:rPr>
        <w:t>
      Осы Заңның 7-бабы 2-тармағының 6), 7), 8) тармақшасында көрсетілген нормативтік құқықтық актілерге қатысты ресми жариялау Қазақстан Республикасының Үкіметі айқындайтын интернет-ресурста жүзеге асырылады.</w:t>
      </w:r>
      <w:r>
        <w:br/>
      </w:r>
      <w:r>
        <w:rPr>
          <w:rFonts w:ascii="Times New Roman"/>
          <w:b w:val="false"/>
          <w:i w:val="false"/>
          <w:color w:val="000000"/>
          <w:sz w:val="28"/>
        </w:rPr>
        <w:t>
      3. Нормативтік құқықтық актілерді ресми жариялау олар күшіне енгеннен кейін күнтізбелік отыз күн ішінде казақ және орыс тілдеріндебір мезгілде жүзеге асырылуға тиіс.</w:t>
      </w:r>
      <w:r>
        <w:br/>
      </w:r>
      <w:r>
        <w:rPr>
          <w:rFonts w:ascii="Times New Roman"/>
          <w:b w:val="false"/>
          <w:i w:val="false"/>
          <w:color w:val="000000"/>
          <w:sz w:val="28"/>
        </w:rPr>
        <w:t>
      4. Нормативтік құқықтық актілердің мәтiндерiн кейiннен ресми жариялауды баспа басылымдары Қазақстан Республикасының Үкіметі айқындайтын тәртіппен және олар жариялайтын мәтіндер Қазақстан Республикасы нормативтік құқықтық актілерінің эталондық бақылау банкіне сәйкестігіне сараптамадан өткізілген жағдайда жүзеге асырады.</w:t>
      </w:r>
      <w:r>
        <w:br/>
      </w:r>
      <w:r>
        <w:rPr>
          <w:rFonts w:ascii="Times New Roman"/>
          <w:b w:val="false"/>
          <w:i w:val="false"/>
          <w:color w:val="000000"/>
          <w:sz w:val="28"/>
        </w:rPr>
        <w:t>
      Нормативтiк құқықтық актiлер мәтiндерiнiң кейiннен ресми жариялануының белгiленген тәртiбiнiң сақталуын бақылауды әдiлет органдары жүзеге асырады.</w:t>
      </w:r>
      <w:r>
        <w:br/>
      </w:r>
      <w:r>
        <w:rPr>
          <w:rFonts w:ascii="Times New Roman"/>
          <w:b w:val="false"/>
          <w:i w:val="false"/>
          <w:color w:val="000000"/>
          <w:sz w:val="28"/>
        </w:rPr>
        <w:t>
      Нормативтік құқықтық актілердің мәтіндерін кейіннен ресми жариялауды жүзеге асыру құқығын беру тәртібі осы баптың 1-тармағының екінші бөлігінде көрсетілген, нормативтік құқықтық актілердің мәтіндерін кейіннен ресми жариялау қажеттігі туралы шешімді дербес қабылдайтын ресми басылымдарға қолданылмайды.</w:t>
      </w:r>
      <w:r>
        <w:br/>
      </w:r>
      <w:r>
        <w:rPr>
          <w:rFonts w:ascii="Times New Roman"/>
          <w:b w:val="false"/>
          <w:i w:val="false"/>
          <w:color w:val="000000"/>
          <w:sz w:val="28"/>
        </w:rPr>
        <w:t>
      5. Құқық қолдану практикасында нормативтік құқықтық актілердің ресми жарияланымдары пайдаланылуға тиіс.</w:t>
      </w:r>
      <w:r>
        <w:br/>
      </w:r>
      <w:r>
        <w:rPr>
          <w:rFonts w:ascii="Times New Roman"/>
          <w:b w:val="false"/>
          <w:i w:val="false"/>
          <w:color w:val="000000"/>
          <w:sz w:val="28"/>
        </w:rPr>
        <w:t>
      6. Нормативтік құқықтық актілердің бейресми жариялануына олар ресми жарияланғаннан кейін ғана жол беріледі.</w:t>
      </w:r>
    </w:p>
    <w:p>
      <w:pPr>
        <w:spacing w:after="0"/>
        <w:ind w:left="0"/>
        <w:jc w:val="both"/>
      </w:pPr>
      <w:r>
        <w:rPr>
          <w:rFonts w:ascii="Times New Roman"/>
          <w:b w:val="false"/>
          <w:i w:val="false"/>
          <w:color w:val="000000"/>
          <w:sz w:val="28"/>
        </w:rPr>
        <w:t>      </w:t>
      </w:r>
      <w:r>
        <w:rPr>
          <w:rFonts w:ascii="Times New Roman"/>
          <w:b/>
          <w:i w:val="false"/>
          <w:color w:val="000000"/>
          <w:sz w:val="28"/>
        </w:rPr>
        <w:t>37-бап. Қазақстан Республикасы орталық атқарушы және өзге</w:t>
      </w:r>
      <w:r>
        <w:br/>
      </w:r>
      <w:r>
        <w:rPr>
          <w:rFonts w:ascii="Times New Roman"/>
          <w:b w:val="false"/>
          <w:i w:val="false"/>
          <w:color w:val="000000"/>
          <w:sz w:val="28"/>
        </w:rPr>
        <w:t>
               </w:t>
      </w:r>
      <w:r>
        <w:rPr>
          <w:rFonts w:ascii="Times New Roman"/>
          <w:b/>
          <w:i w:val="false"/>
          <w:color w:val="000000"/>
          <w:sz w:val="28"/>
        </w:rPr>
        <w:t>де</w:t>
      </w:r>
      <w:r>
        <w:rPr>
          <w:rFonts w:ascii="Times New Roman"/>
          <w:b w:val="false"/>
          <w:i w:val="false"/>
          <w:color w:val="000000"/>
          <w:sz w:val="28"/>
        </w:rPr>
        <w:t> </w:t>
      </w:r>
      <w:r>
        <w:rPr>
          <w:rFonts w:ascii="Times New Roman"/>
          <w:b/>
          <w:i w:val="false"/>
          <w:color w:val="000000"/>
          <w:sz w:val="28"/>
        </w:rPr>
        <w:t>орталық мемлекеттік органдарының нормативтік</w:t>
      </w:r>
      <w:r>
        <w:br/>
      </w:r>
      <w:r>
        <w:rPr>
          <w:rFonts w:ascii="Times New Roman"/>
          <w:b w:val="false"/>
          <w:i w:val="false"/>
          <w:color w:val="000000"/>
          <w:sz w:val="28"/>
        </w:rPr>
        <w:t>
               </w:t>
      </w:r>
      <w:r>
        <w:rPr>
          <w:rFonts w:ascii="Times New Roman"/>
          <w:b/>
          <w:i w:val="false"/>
          <w:color w:val="000000"/>
          <w:sz w:val="28"/>
        </w:rPr>
        <w:t>құқықтық</w:t>
      </w:r>
      <w:r>
        <w:rPr>
          <w:rFonts w:ascii="Times New Roman"/>
          <w:b w:val="false"/>
          <w:i w:val="false"/>
          <w:color w:val="000000"/>
          <w:sz w:val="28"/>
        </w:rPr>
        <w:t> </w:t>
      </w:r>
      <w:r>
        <w:rPr>
          <w:rFonts w:ascii="Times New Roman"/>
          <w:b/>
          <w:i w:val="false"/>
          <w:color w:val="000000"/>
          <w:sz w:val="28"/>
        </w:rPr>
        <w:t>актілерін ресми жариялау</w:t>
      </w:r>
    </w:p>
    <w:p>
      <w:pPr>
        <w:spacing w:after="0"/>
        <w:ind w:left="0"/>
        <w:jc w:val="both"/>
      </w:pPr>
      <w:r>
        <w:rPr>
          <w:rFonts w:ascii="Times New Roman"/>
          <w:b w:val="false"/>
          <w:i w:val="false"/>
          <w:color w:val="000000"/>
          <w:sz w:val="28"/>
        </w:rPr>
        <w:t xml:space="preserve">      1. Орталық атқарушы және өзге де орталық мемлекеттік органдардың нормативтік құқықтық актілерін ресми жариялау осы Заңның </w:t>
      </w:r>
      <w:r>
        <w:br/>
      </w:r>
      <w:r>
        <w:rPr>
          <w:rFonts w:ascii="Times New Roman"/>
          <w:b w:val="false"/>
          <w:i w:val="false"/>
          <w:color w:val="000000"/>
          <w:sz w:val="28"/>
        </w:rPr>
        <w:t>
36-бабында айқындалатын тәртіппен, Қазақстан Республикасының Үкіметі айқындайтын интернет-ресурста қол қойылған түпнұсқаларға толық сәйкес келетін графикалық пішімде және/ немесе Қазақстан Республикасының бүкіл аумағында таратылатын мерзімді баспа басылымдарында жүзеге асырылады.</w:t>
      </w:r>
      <w:r>
        <w:br/>
      </w:r>
      <w:r>
        <w:rPr>
          <w:rFonts w:ascii="Times New Roman"/>
          <w:b w:val="false"/>
          <w:i w:val="false"/>
          <w:color w:val="000000"/>
          <w:sz w:val="28"/>
        </w:rPr>
        <w:t>
      2. Әділет органдарында тіркелген нормативтік құқықтық актілердің көшірмелері елтаңбалы мөрмен куәландырылған, электрондық құжат және қағаз жеткізгіш нысанында, оларды Нормативтік құқықтық актілердің мемлекеттік тізіліміне енгізгеннен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3. Орталық атқарушы және өзге де орталық мемлекеттік органдардың нормативтік құқықтық актілерін ресми жариялау нормативтік құқықтық актілердің эталондық бақылау банкінде де электрондық түрде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38-бап. Мәслихаттардың нормативтік құқықтық шешімдерін</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әкімдіктердің нормативтік құқықтық қаулыларын,</w:t>
      </w:r>
      <w:r>
        <w:br/>
      </w:r>
      <w:r>
        <w:rPr>
          <w:rFonts w:ascii="Times New Roman"/>
          <w:b w:val="false"/>
          <w:i w:val="false"/>
          <w:color w:val="000000"/>
          <w:sz w:val="28"/>
        </w:rPr>
        <w:t>
               </w:t>
      </w:r>
      <w:r>
        <w:rPr>
          <w:rFonts w:ascii="Times New Roman"/>
          <w:b/>
          <w:i w:val="false"/>
          <w:color w:val="000000"/>
          <w:sz w:val="28"/>
        </w:rPr>
        <w:t>тексеру комиссияларының нормативтік құқықтық</w:t>
      </w:r>
      <w:r>
        <w:br/>
      </w:r>
      <w:r>
        <w:rPr>
          <w:rFonts w:ascii="Times New Roman"/>
          <w:b w:val="false"/>
          <w:i w:val="false"/>
          <w:color w:val="000000"/>
          <w:sz w:val="28"/>
        </w:rPr>
        <w:t>
               </w:t>
      </w:r>
      <w:r>
        <w:rPr>
          <w:rFonts w:ascii="Times New Roman"/>
          <w:b/>
          <w:i w:val="false"/>
          <w:color w:val="000000"/>
          <w:sz w:val="28"/>
        </w:rPr>
        <w:t>қаулыларын және</w:t>
      </w:r>
      <w:r>
        <w:rPr>
          <w:rFonts w:ascii="Times New Roman"/>
          <w:b w:val="false"/>
          <w:i w:val="false"/>
          <w:color w:val="000000"/>
          <w:sz w:val="28"/>
        </w:rPr>
        <w:t> </w:t>
      </w:r>
      <w:r>
        <w:rPr>
          <w:rFonts w:ascii="Times New Roman"/>
          <w:b/>
          <w:i w:val="false"/>
          <w:color w:val="000000"/>
          <w:sz w:val="28"/>
        </w:rPr>
        <w:t>әкімдердің нормативтік құқықтық</w:t>
      </w:r>
      <w:r>
        <w:br/>
      </w:r>
      <w:r>
        <w:rPr>
          <w:rFonts w:ascii="Times New Roman"/>
          <w:b w:val="false"/>
          <w:i w:val="false"/>
          <w:color w:val="000000"/>
          <w:sz w:val="28"/>
        </w:rPr>
        <w:t>
               </w:t>
      </w:r>
      <w:r>
        <w:rPr>
          <w:rFonts w:ascii="Times New Roman"/>
          <w:b/>
          <w:i w:val="false"/>
          <w:color w:val="000000"/>
          <w:sz w:val="28"/>
        </w:rPr>
        <w:t>шешімдерін ресми жариялау</w:t>
      </w:r>
    </w:p>
    <w:p>
      <w:pPr>
        <w:spacing w:after="0"/>
        <w:ind w:left="0"/>
        <w:jc w:val="both"/>
      </w:pPr>
      <w:r>
        <w:rPr>
          <w:rFonts w:ascii="Times New Roman"/>
          <w:b w:val="false"/>
          <w:i w:val="false"/>
          <w:color w:val="000000"/>
          <w:sz w:val="28"/>
        </w:rPr>
        <w:t>      1. Мәслихаттардың нормативтік құқықтық шешімдерін, әкімдіктердің нормативтік құқықтық қаулыларын,тексеру комиссияларының нормативтік құқықтық қаулыларын және әкімдердің нормативтік құқықтық шешімдерін ресми жариялау осы Заңның 40-бабында айқындалған тәртіппен, Қазақстан Республикасының Үкіметі айқындайтын интернет-ресурста қол қойылған түпнұсқаларға толық сәйкес келетін графикалық пішімде және/ немесе тиісті әкімшілік-аумақтық бірліктің аумағында таратылатын мерзімді баспа басылымдарында жүзеге асырылады.</w:t>
      </w:r>
      <w:r>
        <w:br/>
      </w:r>
      <w:r>
        <w:rPr>
          <w:rFonts w:ascii="Times New Roman"/>
          <w:b w:val="false"/>
          <w:i w:val="false"/>
          <w:color w:val="000000"/>
          <w:sz w:val="28"/>
        </w:rPr>
        <w:t>
      2. Әділет органдарында тіркелген нормативтік құқықтық актілердің көшірмелері елтаңбалы мөрмен куәландырылған, электрондық құжат және қағаз жеткізгіш нысанында, оларды Нормативтік құқықтық актілердің мемлекеттік тізіліміне енгізгеннен кейін, оларды осындай тіркеуге ұсынған органдар күнтізбелік он күн ішінде ресми жариялауға жібереді.</w:t>
      </w:r>
      <w:r>
        <w:br/>
      </w:r>
      <w:r>
        <w:rPr>
          <w:rFonts w:ascii="Times New Roman"/>
          <w:b w:val="false"/>
          <w:i w:val="false"/>
          <w:color w:val="000000"/>
          <w:sz w:val="28"/>
        </w:rPr>
        <w:t>
      3. Мәслихаттардың нормативтік құқықтық шешімдерін, әкімдіктердің нормативтік құқықтық қаулыларын,тексеру комиссияларының нормативтік құқықтық қаулыларын және әкімдердің нормативтік құқықтық шешімдерін ресми жариялау нормативтік құқықтық актілердің эталондық бақылау банкінде де электрондық түрде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39-бап. Нормативтiк құқықтық актiлердiң мазмұнын толық</w:t>
      </w:r>
      <w:r>
        <w:br/>
      </w:r>
      <w:r>
        <w:rPr>
          <w:rFonts w:ascii="Times New Roman"/>
          <w:b w:val="false"/>
          <w:i w:val="false"/>
          <w:color w:val="000000"/>
          <w:sz w:val="28"/>
        </w:rPr>
        <w:t>
               </w:t>
      </w:r>
      <w:r>
        <w:rPr>
          <w:rFonts w:ascii="Times New Roman"/>
          <w:b/>
          <w:i w:val="false"/>
          <w:color w:val="000000"/>
          <w:sz w:val="28"/>
        </w:rPr>
        <w:t>жарияламауға жол бермеу</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нормативтiк құқықтық актiлердi қоспағанда, нормативтiк құқықтық актiлердiң мазмұнын ресми түрде толық жарияламауға жол берілмейдi.</w:t>
      </w:r>
      <w:r>
        <w:br/>
      </w:r>
      <w:r>
        <w:rPr>
          <w:rFonts w:ascii="Times New Roman"/>
          <w:b w:val="false"/>
          <w:i w:val="false"/>
          <w:color w:val="000000"/>
          <w:sz w:val="28"/>
        </w:rPr>
        <w:t>
      Егер нормативтiк құқықтық актiнiң едәуiр көлемдi болуына байланысты оның мәтiнi мерзiмдi баспасөз басылымының бiрнеше нөмiрiнде жарияланса, онда қазақ және орыс тiлдерiндегі нормативтiк құқықтық акт мәтiнiнiң қорытынды бөлiгi жарияланған күн ресми жарияланған күн болып есептеледi.</w:t>
      </w:r>
    </w:p>
    <w:p>
      <w:pPr>
        <w:spacing w:after="0"/>
        <w:ind w:left="0"/>
        <w:jc w:val="both"/>
      </w:pPr>
      <w:r>
        <w:rPr>
          <w:rFonts w:ascii="Times New Roman"/>
          <w:b w:val="false"/>
          <w:i w:val="false"/>
          <w:color w:val="000000"/>
          <w:sz w:val="28"/>
        </w:rPr>
        <w:t>      </w:t>
      </w:r>
      <w:r>
        <w:rPr>
          <w:rFonts w:ascii="Times New Roman"/>
          <w:b/>
          <w:i w:val="false"/>
          <w:color w:val="000000"/>
          <w:sz w:val="28"/>
        </w:rPr>
        <w:t>40-бап. Орталық атқарушы және өзге де орталық мемлекеттік</w:t>
      </w:r>
      <w:r>
        <w:br/>
      </w:r>
      <w:r>
        <w:rPr>
          <w:rFonts w:ascii="Times New Roman"/>
          <w:b w:val="false"/>
          <w:i w:val="false"/>
          <w:color w:val="000000"/>
          <w:sz w:val="28"/>
        </w:rPr>
        <w:t>
               </w:t>
      </w:r>
      <w:r>
        <w:rPr>
          <w:rFonts w:ascii="Times New Roman"/>
          <w:b/>
          <w:i w:val="false"/>
          <w:color w:val="000000"/>
          <w:sz w:val="28"/>
        </w:rPr>
        <w:t>органдардың, сондай-ақ мәслихаттардың,</w:t>
      </w:r>
      <w:r>
        <w:br/>
      </w:r>
      <w:r>
        <w:rPr>
          <w:rFonts w:ascii="Times New Roman"/>
          <w:b w:val="false"/>
          <w:i w:val="false"/>
          <w:color w:val="000000"/>
          <w:sz w:val="28"/>
        </w:rPr>
        <w:t>
               </w:t>
      </w:r>
      <w:r>
        <w:rPr>
          <w:rFonts w:ascii="Times New Roman"/>
          <w:b/>
          <w:i w:val="false"/>
          <w:color w:val="000000"/>
          <w:sz w:val="28"/>
        </w:rPr>
        <w:t>әкімдіктердің, тексеру комиссияларының және</w:t>
      </w:r>
      <w:r>
        <w:br/>
      </w:r>
      <w:r>
        <w:rPr>
          <w:rFonts w:ascii="Times New Roman"/>
          <w:b w:val="false"/>
          <w:i w:val="false"/>
          <w:color w:val="000000"/>
          <w:sz w:val="28"/>
        </w:rPr>
        <w:t>
               </w:t>
      </w:r>
      <w:r>
        <w:rPr>
          <w:rFonts w:ascii="Times New Roman"/>
          <w:b/>
          <w:i w:val="false"/>
          <w:color w:val="000000"/>
          <w:sz w:val="28"/>
        </w:rPr>
        <w:t>әкімдердің нормативтік</w:t>
      </w:r>
      <w:r>
        <w:rPr>
          <w:rFonts w:ascii="Times New Roman"/>
          <w:b w:val="false"/>
          <w:i w:val="false"/>
          <w:color w:val="000000"/>
          <w:sz w:val="28"/>
        </w:rPr>
        <w:t> </w:t>
      </w:r>
      <w:r>
        <w:rPr>
          <w:rFonts w:ascii="Times New Roman"/>
          <w:b/>
          <w:i w:val="false"/>
          <w:color w:val="000000"/>
          <w:sz w:val="28"/>
        </w:rPr>
        <w:t>құқықтық актілерінің ресми</w:t>
      </w:r>
      <w:r>
        <w:br/>
      </w:r>
      <w:r>
        <w:rPr>
          <w:rFonts w:ascii="Times New Roman"/>
          <w:b w:val="false"/>
          <w:i w:val="false"/>
          <w:color w:val="000000"/>
          <w:sz w:val="28"/>
        </w:rPr>
        <w:t>
               </w:t>
      </w:r>
      <w:r>
        <w:rPr>
          <w:rFonts w:ascii="Times New Roman"/>
          <w:b/>
          <w:i w:val="false"/>
          <w:color w:val="000000"/>
          <w:sz w:val="28"/>
        </w:rPr>
        <w:t>жариялануын бақылау</w:t>
      </w:r>
    </w:p>
    <w:p>
      <w:pPr>
        <w:spacing w:after="0"/>
        <w:ind w:left="0"/>
        <w:jc w:val="both"/>
      </w:pPr>
      <w:r>
        <w:rPr>
          <w:rFonts w:ascii="Times New Roman"/>
          <w:b w:val="false"/>
          <w:i w:val="false"/>
          <w:color w:val="000000"/>
          <w:sz w:val="28"/>
        </w:rPr>
        <w:t>      Орталық атқарушы және өзге де орталық мемлекеттік органдардың, сондай-ақ мәслихаттардың, әкімдіктердің, тексеру комиссияларының және әкімдердің нормативтік құқықтық актілерінің ресми жариялануын бақылауды Қазақстан Республикасының Үкіметі айқындайтын тәртіппен Қазақстан Республикасының Әділет министрлігі мен оның аумақтық органдары жүзеге асырады.</w:t>
      </w:r>
    </w:p>
    <w:p>
      <w:pPr>
        <w:spacing w:after="0"/>
        <w:ind w:left="0"/>
        <w:jc w:val="left"/>
      </w:pPr>
      <w:r>
        <w:rPr>
          <w:rFonts w:ascii="Times New Roman"/>
          <w:b/>
          <w:i w:val="false"/>
          <w:color w:val="000000"/>
        </w:rPr>
        <w:t xml:space="preserve"> 9-тарау. Нормативтiк құқықтық актiлердiң уақыт, кеңiстiк</w:t>
      </w:r>
      <w:r>
        <w:br/>
      </w:r>
      <w:r>
        <w:rPr>
          <w:rFonts w:ascii="Times New Roman"/>
          <w:b/>
          <w:i w:val="false"/>
          <w:color w:val="000000"/>
        </w:rPr>
        <w:t>
жағынан және тұлғалар шеңбері бойынша қолданылуы</w:t>
      </w:r>
    </w:p>
    <w:p>
      <w:pPr>
        <w:spacing w:after="0"/>
        <w:ind w:left="0"/>
        <w:jc w:val="both"/>
      </w:pPr>
      <w:r>
        <w:rPr>
          <w:rFonts w:ascii="Times New Roman"/>
          <w:b w:val="false"/>
          <w:i w:val="false"/>
          <w:color w:val="000000"/>
          <w:sz w:val="28"/>
        </w:rPr>
        <w:t>      </w:t>
      </w:r>
      <w:r>
        <w:rPr>
          <w:rFonts w:ascii="Times New Roman"/>
          <w:b/>
          <w:i w:val="false"/>
          <w:color w:val="000000"/>
          <w:sz w:val="28"/>
        </w:rPr>
        <w:t>41-бап. Нормативтiк құқықтық актiлердi күшiне енгiзу және</w:t>
      </w:r>
      <w:r>
        <w:br/>
      </w:r>
      <w:r>
        <w:rPr>
          <w:rFonts w:ascii="Times New Roman"/>
          <w:b w:val="false"/>
          <w:i w:val="false"/>
          <w:color w:val="000000"/>
          <w:sz w:val="28"/>
        </w:rPr>
        <w:t>
               </w:t>
      </w:r>
      <w:r>
        <w:rPr>
          <w:rFonts w:ascii="Times New Roman"/>
          <w:b/>
          <w:i w:val="false"/>
          <w:color w:val="000000"/>
          <w:sz w:val="28"/>
        </w:rPr>
        <w:t>қолданысқа енгізу уақыты</w:t>
      </w:r>
    </w:p>
    <w:p>
      <w:pPr>
        <w:spacing w:after="0"/>
        <w:ind w:left="0"/>
        <w:jc w:val="both"/>
      </w:pPr>
      <w:r>
        <w:rPr>
          <w:rFonts w:ascii="Times New Roman"/>
          <w:b w:val="false"/>
          <w:i w:val="false"/>
          <w:color w:val="000000"/>
          <w:sz w:val="28"/>
        </w:rPr>
        <w:t>      1. Осы тармақтың екiншi бөлiгiнде көрсетiлген нормативтiк құқықтық актiлердi қоспағанда, нормативтiк құқықтық актiлер оларға қол қойылғаннан кейiн күшiне енедi.</w:t>
      </w:r>
      <w:r>
        <w:br/>
      </w:r>
      <w:r>
        <w:rPr>
          <w:rFonts w:ascii="Times New Roman"/>
          <w:b w:val="false"/>
          <w:i w:val="false"/>
          <w:color w:val="000000"/>
          <w:sz w:val="28"/>
        </w:rPr>
        <w:t>
      Осы Заңның 43-бабына сәйкес әдiлет органдарында мемлекеттiк тiркелуге тиiс нормативтiк құқықтық актiлер мемлекеттiк тiркелген күннен бастап күшiне енедi.</w:t>
      </w:r>
      <w:r>
        <w:br/>
      </w:r>
      <w:r>
        <w:rPr>
          <w:rFonts w:ascii="Times New Roman"/>
          <w:b w:val="false"/>
          <w:i w:val="false"/>
          <w:color w:val="000000"/>
          <w:sz w:val="28"/>
        </w:rPr>
        <w:t>
      2. Нормативтiк құқықтық актiлер мынадай мерзiмдерде:</w:t>
      </w:r>
      <w:r>
        <w:br/>
      </w:r>
      <w:r>
        <w:rPr>
          <w:rFonts w:ascii="Times New Roman"/>
          <w:b w:val="false"/>
          <w:i w:val="false"/>
          <w:color w:val="000000"/>
          <w:sz w:val="28"/>
        </w:rPr>
        <w:t>
      1) Қазақстан Республикасының заң актiлерi, Қазақстан Республикасының Парламентi мен оның палаталарының қаулыларын қоспағанда, Қазақстан Республикасы Президентiнiң нормативтiк құқықтық жарлықтары, Қазақстан Республикасы Үкiметiнiң нормативтiк құқықтық қаулылары, егер актiнiң өзiнде немесе оларды қолданысқа енгiзу туралы актiлерде өзге мерзiмдер көрсетiлмесе - олар алғашқы ресми жарияланған күнінен кейiн күнтiзбелiк он күн өткен соң;</w:t>
      </w:r>
      <w:r>
        <w:br/>
      </w:r>
      <w:r>
        <w:rPr>
          <w:rFonts w:ascii="Times New Roman"/>
          <w:b w:val="false"/>
          <w:i w:val="false"/>
          <w:color w:val="000000"/>
          <w:sz w:val="28"/>
        </w:rPr>
        <w:t>
      2) Қазақстан Республикасының Парламентi мен оның палаталарының қаулылары, Қазақстан Республикасы Жоғарғы Сотының нормативтiк қаулылары, егер актiлердiң өзiнде өзге мерзiмдер көрсетiлмесе - алғашқы ресми жарияланған күннен бастап;</w:t>
      </w:r>
      <w:r>
        <w:br/>
      </w:r>
      <w:r>
        <w:rPr>
          <w:rFonts w:ascii="Times New Roman"/>
          <w:b w:val="false"/>
          <w:i w:val="false"/>
          <w:color w:val="000000"/>
          <w:sz w:val="28"/>
        </w:rPr>
        <w:t>
      3) Қазақстан Республикасы Конституциялық Кеңесiнiң қаулылары - оларды қабылдаған күннен бастап;</w:t>
      </w:r>
      <w:r>
        <w:br/>
      </w:r>
      <w:r>
        <w:rPr>
          <w:rFonts w:ascii="Times New Roman"/>
          <w:b w:val="false"/>
          <w:i w:val="false"/>
          <w:color w:val="000000"/>
          <w:sz w:val="28"/>
        </w:rPr>
        <w:t>
      4) Қазақстан Республикасының министрлерi мен орталық мемлекеттiк органдарының өзге де басшыларының нормативтiк құқықтық бұйрықтары, Қазақстан Республикасының Орталық сайлау комиссиясының, Қазақстан Республикасының Республикалық бюджеттің атқарылуын бақылау жөніндегі есеп комитетінің, Қазақстан Республикасының Ұлттық банкі мен өзге де орталық мемлекеттік органдардың нормативтiк құқықтық қаулылары, мәслихаттардың нормативтiк құқықтық шешiмдерi, әкiмдiктердiң нормативтiк құқықтық қаулылары, тексеру комиссияларының нормативтік құқықтық қаулылары және әкiмдердiң нормативтiк құқықтық шешiмдерi, егер актiлердiң өзiнде өзге мерзiмдер көрсетiлмесе - олар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Нормативтiк құқықтық актiлерде немесе оларды қолданысқа енгiзу туралы актiлерде нормативтiк құқықтық актiлердiң жекелеген бөлiмдерiн, тарауларын, баптарын, бөлiктерiн, тармақтарын, тармақшаларын және баптарының абзацтарын қолданысқа енгiзудiң тұтас алғанда бүкiл акт үшiн белгiленгеннен өзге мерзiмдерi көрсетiлуi мүмкiн.</w:t>
      </w:r>
      <w:r>
        <w:br/>
      </w:r>
      <w:r>
        <w:rPr>
          <w:rFonts w:ascii="Times New Roman"/>
          <w:b w:val="false"/>
          <w:i w:val="false"/>
          <w:color w:val="000000"/>
          <w:sz w:val="28"/>
        </w:rPr>
        <w:t>
      4. Бұрын жауапкершiлiкке әкеп соқпаған iс-әрекеттер үшiн заңдық жауапкершiлiк көзделетiн не бұрынғымен салыстырғанда неғұрлым қатаң жауапкершiлiк белгіленетiн нормативтiк құқықтық актiнi, бұл акт ресми жарияланғаннан кейiн он күн мерзiм өткенге дейiн қолданысқа енгiзуге болмайды.</w:t>
      </w:r>
      <w:r>
        <w:br/>
      </w:r>
      <w:r>
        <w:rPr>
          <w:rFonts w:ascii="Times New Roman"/>
          <w:b w:val="false"/>
          <w:i w:val="false"/>
          <w:color w:val="000000"/>
          <w:sz w:val="28"/>
        </w:rPr>
        <w:t>
      5. Қызметтің жекелеген түрлеріне (кіші түрлеріне) қойылатын бiлiктiлiк талаптарын және бiлiктiлiк талаптарына сәйкестікті растайтын құжаттардың тізбесін, сондай-ақ экспорты мен импорты лицензиялануға жататын жекелеген тауарлар тiзбелерiн бекiтетiн нормативтiк құқықтық актiлер осы актiлер ресми жарияланғанынан кейiн жиырма бiр күн мерзiм өткенге дейiн қолданысқа енгiзiлмейді.</w:t>
      </w:r>
      <w:r>
        <w:br/>
      </w:r>
      <w:r>
        <w:rPr>
          <w:rFonts w:ascii="Times New Roman"/>
          <w:b w:val="false"/>
          <w:i w:val="false"/>
          <w:color w:val="000000"/>
          <w:sz w:val="28"/>
        </w:rPr>
        <w:t>
      6. Азаматтардың құқықтарына, бостандықтары мен мiндеттерiне қатысты нормативтiк құқықтық актiлердi ресми жариялау оларды қолданысқа енгiзудiң мiндеттi шарты болып табылады.</w:t>
      </w:r>
      <w:r>
        <w:br/>
      </w:r>
      <w:r>
        <w:rPr>
          <w:rFonts w:ascii="Times New Roman"/>
          <w:b w:val="false"/>
          <w:i w:val="false"/>
          <w:color w:val="000000"/>
          <w:sz w:val="28"/>
        </w:rPr>
        <w:t>
      7. Республиканың мемлекеттiк құпияларын немесе заңмен қорғалатын өзге де құпияларды қамтитын нормативтiк құқықтық актiлер олардың қабылданған күнiнен бастап немесе актiнiң өзiнде көрсетiлген мерзiмдерде қолданысқа енгiзiледi.</w:t>
      </w:r>
      <w:r>
        <w:br/>
      </w:r>
      <w:r>
        <w:rPr>
          <w:rFonts w:ascii="Times New Roman"/>
          <w:b w:val="false"/>
          <w:i w:val="false"/>
          <w:color w:val="000000"/>
          <w:sz w:val="28"/>
        </w:rPr>
        <w:t>
      8. Барлық нормативтік құқықтық актілерде осы баптың нормалары ескеріле отырып, оларды қолданысқа енгізу мерзімі көрсетілуге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42-бап. Нормативтiк құқықтық актiнiң керi күшi</w:t>
      </w:r>
    </w:p>
    <w:p>
      <w:pPr>
        <w:spacing w:after="0"/>
        <w:ind w:left="0"/>
        <w:jc w:val="both"/>
      </w:pPr>
      <w:r>
        <w:rPr>
          <w:rFonts w:ascii="Times New Roman"/>
          <w:b w:val="false"/>
          <w:i w:val="false"/>
          <w:color w:val="000000"/>
          <w:sz w:val="28"/>
        </w:rPr>
        <w:t>      1. Нормативтiк құқықтық актiнiң күшi оны қолданысқа енгiзгенге дейiн пайда болған қатынастарға қолданылмайды.</w:t>
      </w:r>
      <w:r>
        <w:br/>
      </w:r>
      <w:r>
        <w:rPr>
          <w:rFonts w:ascii="Times New Roman"/>
          <w:b w:val="false"/>
          <w:i w:val="false"/>
          <w:color w:val="000000"/>
          <w:sz w:val="28"/>
        </w:rPr>
        <w:t>
      2. Нормативтiк құқықтық актiнiң немесе оның бiр бөлiгiнiң керi күшi оның өзiнде немесе нормативтiк құқықтық актiнi қолданысқа енгiзу туралы актiде көзделген, сондай-ақ кейiнгiсi бұрын көзделген құқық бұзушылық үшiн жауапкершiлiктi жоятын немесе жұмсартатын, азаматтарға жүктелген міндеттерді алып тастайтын немесе олардың жағдайын жақсартатын жағдайлар осы баптың 1-тармағының қағидаларына кiрмейдi.</w:t>
      </w:r>
      <w:r>
        <w:br/>
      </w:r>
      <w:r>
        <w:rPr>
          <w:rFonts w:ascii="Times New Roman"/>
          <w:b w:val="false"/>
          <w:i w:val="false"/>
          <w:color w:val="000000"/>
          <w:sz w:val="28"/>
        </w:rPr>
        <w:t>
      3. Жауапкершiлiктi белгiлейтiн немесе күшейтетiн, азаматтарға жаңа мiндеттер жүктейтiн немесе олардың жағдайын нашарлататын нормативтiк құқықтық актiлердiң керi күшi болмайды.</w:t>
      </w:r>
    </w:p>
    <w:p>
      <w:pPr>
        <w:spacing w:after="0"/>
        <w:ind w:left="0"/>
        <w:jc w:val="both"/>
      </w:pPr>
      <w:r>
        <w:rPr>
          <w:rFonts w:ascii="Times New Roman"/>
          <w:b w:val="false"/>
          <w:i w:val="false"/>
          <w:color w:val="000000"/>
          <w:sz w:val="28"/>
        </w:rPr>
        <w:t>      </w:t>
      </w:r>
      <w:r>
        <w:rPr>
          <w:rFonts w:ascii="Times New Roman"/>
          <w:b/>
          <w:i w:val="false"/>
          <w:color w:val="000000"/>
          <w:sz w:val="28"/>
        </w:rPr>
        <w:t>43-бап. Орталық атқарушы және өзге де орталық мемлекеттiк</w:t>
      </w:r>
      <w:r>
        <w:br/>
      </w:r>
      <w:r>
        <w:rPr>
          <w:rFonts w:ascii="Times New Roman"/>
          <w:b w:val="false"/>
          <w:i w:val="false"/>
          <w:color w:val="000000"/>
          <w:sz w:val="28"/>
        </w:rPr>
        <w:t>
               </w:t>
      </w:r>
      <w:r>
        <w:rPr>
          <w:rFonts w:ascii="Times New Roman"/>
          <w:b/>
          <w:i w:val="false"/>
          <w:color w:val="000000"/>
          <w:sz w:val="28"/>
        </w:rPr>
        <w:t>органдардың, сондай-ақ мәслихаттардың</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әкімдіктердің</w:t>
      </w:r>
      <w:r>
        <w:rPr>
          <w:rFonts w:ascii="Times New Roman"/>
          <w:b w:val="false"/>
          <w:i w:val="false"/>
          <w:color w:val="000000"/>
          <w:sz w:val="28"/>
        </w:rPr>
        <w:t> </w:t>
      </w:r>
      <w:r>
        <w:rPr>
          <w:rFonts w:ascii="Times New Roman"/>
          <w:b/>
          <w:i w:val="false"/>
          <w:color w:val="000000"/>
          <w:sz w:val="28"/>
        </w:rPr>
        <w:t>және әкімдердің нормативтiк</w:t>
      </w:r>
      <w:r>
        <w:br/>
      </w:r>
      <w:r>
        <w:rPr>
          <w:rFonts w:ascii="Times New Roman"/>
          <w:b w:val="false"/>
          <w:i w:val="false"/>
          <w:color w:val="000000"/>
          <w:sz w:val="28"/>
        </w:rPr>
        <w:t>
               </w:t>
      </w:r>
      <w:r>
        <w:rPr>
          <w:rFonts w:ascii="Times New Roman"/>
          <w:b/>
          <w:i w:val="false"/>
          <w:color w:val="000000"/>
          <w:sz w:val="28"/>
        </w:rPr>
        <w:t>құқықтық актiлерiн олардың</w:t>
      </w:r>
      <w:r>
        <w:rPr>
          <w:rFonts w:ascii="Times New Roman"/>
          <w:b w:val="false"/>
          <w:i w:val="false"/>
          <w:color w:val="000000"/>
          <w:sz w:val="28"/>
        </w:rPr>
        <w:t> </w:t>
      </w:r>
      <w:r>
        <w:rPr>
          <w:rFonts w:ascii="Times New Roman"/>
          <w:b/>
          <w:i w:val="false"/>
          <w:color w:val="000000"/>
          <w:sz w:val="28"/>
        </w:rPr>
        <w:t>күшiне енуінің шарты</w:t>
      </w:r>
      <w:r>
        <w:br/>
      </w:r>
      <w:r>
        <w:rPr>
          <w:rFonts w:ascii="Times New Roman"/>
          <w:b w:val="false"/>
          <w:i w:val="false"/>
          <w:color w:val="000000"/>
          <w:sz w:val="28"/>
        </w:rPr>
        <w:t>
               </w:t>
      </w:r>
      <w:r>
        <w:rPr>
          <w:rFonts w:ascii="Times New Roman"/>
          <w:b/>
          <w:i w:val="false"/>
          <w:color w:val="000000"/>
          <w:sz w:val="28"/>
        </w:rPr>
        <w:t>ретiнде мемлекеттiк тiркеу</w:t>
      </w:r>
    </w:p>
    <w:p>
      <w:pPr>
        <w:spacing w:after="0"/>
        <w:ind w:left="0"/>
        <w:jc w:val="both"/>
      </w:pPr>
      <w:r>
        <w:rPr>
          <w:rFonts w:ascii="Times New Roman"/>
          <w:b w:val="false"/>
          <w:i w:val="false"/>
          <w:color w:val="000000"/>
          <w:sz w:val="28"/>
        </w:rPr>
        <w:t>      1. Осы Заңның 7-бабы 2-тармағының 6), 7), 8) тармақшасында көрсетілген нормативтiк құқықтық актiлер Қазақстан Республикасының әдiлет органдарында мемлекеттiк тiркелуге жатады. Мұндай тiркелу олардың күшiне енуінің қажеттi шарты болып табылады.</w:t>
      </w:r>
      <w:r>
        <w:br/>
      </w:r>
      <w:r>
        <w:rPr>
          <w:rFonts w:ascii="Times New Roman"/>
          <w:b w:val="false"/>
          <w:i w:val="false"/>
          <w:color w:val="000000"/>
          <w:sz w:val="28"/>
        </w:rPr>
        <w:t>
      Нормативтік құқықтық актіні мемлекеттік тіркеу мыналарды қамтиды: әділет органдарының актіде құқық нормасының болуы нысанасына заң сараптамасын жүргізу және оны мемлекеттік тіркеудің қажеттігі туралы шешім қабылдау, нормативтік құқықтық актінің Қазақстан Республикасының заңнамасына сәйкестігін айқындау және оған мемлекеттік тіркеу нөмірі беріле отырып, Нормативтік құқықтық актілерді мемлекеттік тіркеу тізіліміне енгізу.</w:t>
      </w:r>
      <w:r>
        <w:br/>
      </w:r>
      <w:r>
        <w:rPr>
          <w:rFonts w:ascii="Times New Roman"/>
          <w:b w:val="false"/>
          <w:i w:val="false"/>
          <w:color w:val="000000"/>
          <w:sz w:val="28"/>
        </w:rPr>
        <w:t>
      2. Осы баптың 1-тармағының талаптары:</w:t>
      </w:r>
      <w:r>
        <w:br/>
      </w:r>
      <w:r>
        <w:rPr>
          <w:rFonts w:ascii="Times New Roman"/>
          <w:b w:val="false"/>
          <w:i w:val="false"/>
          <w:color w:val="000000"/>
          <w:sz w:val="28"/>
        </w:rPr>
        <w:t>
      1) Қазақстан Республикасы Конституциялық Кеңесінiң және Жоғарғы Сотының нормативтiк қаулыларына;</w:t>
      </w:r>
      <w:r>
        <w:br/>
      </w:r>
      <w:r>
        <w:rPr>
          <w:rFonts w:ascii="Times New Roman"/>
          <w:b w:val="false"/>
          <w:i w:val="false"/>
          <w:color w:val="000000"/>
          <w:sz w:val="28"/>
        </w:rPr>
        <w:t>
      2) мемлекеттік органның және оның құрылымдық бөлімшелерінің ішкі қызметін реттейтін және оларды қабылдаған органмен (лауазымды тұлғамен) еңбек, әкімшілік немесе азаматтық-құқықтық қатынастарда тұратын адамдарға ғана қолданылатын нормативтік құқықтық актілерге;</w:t>
      </w:r>
      <w:r>
        <w:br/>
      </w:r>
      <w:r>
        <w:rPr>
          <w:rFonts w:ascii="Times New Roman"/>
          <w:b w:val="false"/>
          <w:i w:val="false"/>
          <w:color w:val="000000"/>
          <w:sz w:val="28"/>
        </w:rPr>
        <w:t>
      3) уәкілетті органдардың басқа да мемлекеттік органдармен өзара іс-қимылының тәртібін реттейтін және үшінші тұлғаларға қолданылмайтын нормативтік құқықтық актілерге;</w:t>
      </w:r>
      <w:r>
        <w:br/>
      </w:r>
      <w:r>
        <w:rPr>
          <w:rFonts w:ascii="Times New Roman"/>
          <w:b w:val="false"/>
          <w:i w:val="false"/>
          <w:color w:val="000000"/>
          <w:sz w:val="28"/>
        </w:rPr>
        <w:t>
      4) мемлекеттік органның мәртебесі мен өкілеттігін айқындайтын нормативтік құқықтық актілерге;</w:t>
      </w:r>
      <w:r>
        <w:br/>
      </w:r>
      <w:r>
        <w:rPr>
          <w:rFonts w:ascii="Times New Roman"/>
          <w:b w:val="false"/>
          <w:i w:val="false"/>
          <w:color w:val="000000"/>
          <w:sz w:val="28"/>
        </w:rPr>
        <w:t>
      5) қызмет этикасының қағидаларына;</w:t>
      </w:r>
      <w:r>
        <w:br/>
      </w:r>
      <w:r>
        <w:rPr>
          <w:rFonts w:ascii="Times New Roman"/>
          <w:b w:val="false"/>
          <w:i w:val="false"/>
          <w:color w:val="000000"/>
          <w:sz w:val="28"/>
        </w:rPr>
        <w:t>
      6) мемлекеттік лауазымды иеленуге үміткерлерге (кандидаттарға) қойылатын біліктілік талаптарын белгілейтін нормативтік құқықтық актілерге;</w:t>
      </w:r>
      <w:r>
        <w:br/>
      </w:r>
      <w:r>
        <w:rPr>
          <w:rFonts w:ascii="Times New Roman"/>
          <w:b w:val="false"/>
          <w:i w:val="false"/>
          <w:color w:val="000000"/>
          <w:sz w:val="28"/>
        </w:rPr>
        <w:t>
      7) мемлекеттік құпияларды қамтитын нормативтiк құқықтық актiлерге қолданылмайды.</w:t>
      </w:r>
      <w:r>
        <w:br/>
      </w:r>
      <w:r>
        <w:rPr>
          <w:rFonts w:ascii="Times New Roman"/>
          <w:b w:val="false"/>
          <w:i w:val="false"/>
          <w:color w:val="000000"/>
          <w:sz w:val="28"/>
        </w:rPr>
        <w:t>
      3. Егер мұндай акт:</w:t>
      </w:r>
      <w:r>
        <w:br/>
      </w:r>
      <w:r>
        <w:rPr>
          <w:rFonts w:ascii="Times New Roman"/>
          <w:b w:val="false"/>
          <w:i w:val="false"/>
          <w:color w:val="000000"/>
          <w:sz w:val="28"/>
        </w:rPr>
        <w:t>
      1) азаматтардың заңда белгiленген құқықтары мен бостандықтарына нұқсан келтірсе;</w:t>
      </w:r>
      <w:r>
        <w:br/>
      </w:r>
      <w:r>
        <w:rPr>
          <w:rFonts w:ascii="Times New Roman"/>
          <w:b w:val="false"/>
          <w:i w:val="false"/>
          <w:color w:val="000000"/>
          <w:sz w:val="28"/>
        </w:rPr>
        <w:t>
      2) заңды тұлғалардың заңды мүдделерін бұзса;</w:t>
      </w:r>
      <w:r>
        <w:br/>
      </w:r>
      <w:r>
        <w:rPr>
          <w:rFonts w:ascii="Times New Roman"/>
          <w:b w:val="false"/>
          <w:i w:val="false"/>
          <w:color w:val="000000"/>
          <w:sz w:val="28"/>
        </w:rPr>
        <w:t>
      3) жоғары деңгейде тұрған нормативтiк құқықтық актiлерге қайшы келсе;</w:t>
      </w:r>
      <w:r>
        <w:br/>
      </w:r>
      <w:r>
        <w:rPr>
          <w:rFonts w:ascii="Times New Roman"/>
          <w:b w:val="false"/>
          <w:i w:val="false"/>
          <w:color w:val="000000"/>
          <w:sz w:val="28"/>
        </w:rPr>
        <w:t>
      4) нормативтiк құқықтық актiнi шығарған орган құзыретiнің шегiнен тыс болса;</w:t>
      </w:r>
      <w:r>
        <w:br/>
      </w:r>
      <w:r>
        <w:rPr>
          <w:rFonts w:ascii="Times New Roman"/>
          <w:b w:val="false"/>
          <w:i w:val="false"/>
          <w:color w:val="000000"/>
          <w:sz w:val="28"/>
        </w:rPr>
        <w:t>
      5) мүдделі органдармен келiсiлмесе;</w:t>
      </w:r>
      <w:r>
        <w:br/>
      </w:r>
      <w:r>
        <w:rPr>
          <w:rFonts w:ascii="Times New Roman"/>
          <w:b w:val="false"/>
          <w:i w:val="false"/>
          <w:color w:val="000000"/>
          <w:sz w:val="28"/>
        </w:rPr>
        <w:t>
      6) жеке кәсіпкерлік субъектілерінің мүдделерін қозғаса және Қазақстан Республикасының Ұлттық кәсіпкерлер палатасы мен жеке кәсіпкерлік субъектілерінің аккредиттелген бірлестіктері ұсынған сараптамалық қорытындылар түріндегі қосымшалары болмаса;</w:t>
      </w:r>
      <w:r>
        <w:br/>
      </w:r>
      <w:r>
        <w:rPr>
          <w:rFonts w:ascii="Times New Roman"/>
          <w:b w:val="false"/>
          <w:i w:val="false"/>
          <w:color w:val="000000"/>
          <w:sz w:val="28"/>
        </w:rPr>
        <w:t>
      7) мемлекеттік тіркеу қағидаларын, сондай-ақ мемлекеттік тіркелуге жататын нормативтік құқықтық актілерді ресімдеу мен келісу қағидаларын бұза отырып қабылданса, әділет органдары нормативтiк құқықтық актiлерді мемлекеттік тіркеуден бас тартады.</w:t>
      </w:r>
      <w:r>
        <w:br/>
      </w:r>
      <w:r>
        <w:rPr>
          <w:rFonts w:ascii="Times New Roman"/>
          <w:b w:val="false"/>
          <w:i w:val="false"/>
          <w:color w:val="000000"/>
          <w:sz w:val="28"/>
        </w:rPr>
        <w:t>
      Мүдделi мемлекеттiк орган мемлекеттiк тiркелуге жататын нормативтiк құқықтық актiнi тiркеуден бас тартылуына сот тәртiбiмен шағым жасай алады.</w:t>
      </w:r>
      <w:r>
        <w:br/>
      </w:r>
      <w:r>
        <w:rPr>
          <w:rFonts w:ascii="Times New Roman"/>
          <w:b w:val="false"/>
          <w:i w:val="false"/>
          <w:color w:val="000000"/>
          <w:sz w:val="28"/>
        </w:rPr>
        <w:t>
      4. Мемлекеттiк тiркелуге жататын, заңнамада белгіленген тәртіппен тіркелмеген нормативтiк құқықтық актiлерден оларды шығарған орган бас тартуға тиіс.</w:t>
      </w:r>
      <w:r>
        <w:br/>
      </w:r>
      <w:r>
        <w:rPr>
          <w:rFonts w:ascii="Times New Roman"/>
          <w:b w:val="false"/>
          <w:i w:val="false"/>
          <w:color w:val="000000"/>
          <w:sz w:val="28"/>
        </w:rPr>
        <w:t>
      5. Нормативтiк құқықтық актiлердi ресімдеу және келісу қағидаларын және оның күшін жоюды Қазақстан Республикасының Үкiметi бекітедi.</w:t>
      </w:r>
    </w:p>
    <w:p>
      <w:pPr>
        <w:spacing w:after="0"/>
        <w:ind w:left="0"/>
        <w:jc w:val="both"/>
      </w:pPr>
      <w:r>
        <w:rPr>
          <w:rFonts w:ascii="Times New Roman"/>
          <w:b w:val="false"/>
          <w:i w:val="false"/>
          <w:color w:val="000000"/>
          <w:sz w:val="28"/>
        </w:rPr>
        <w:t>      </w:t>
      </w:r>
      <w:r>
        <w:rPr>
          <w:rFonts w:ascii="Times New Roman"/>
          <w:b/>
          <w:i w:val="false"/>
          <w:color w:val="000000"/>
          <w:sz w:val="28"/>
        </w:rPr>
        <w:t>44-бап. Нормативтiк құқықтық актiнiң қолданылу мерзiмi</w:t>
      </w:r>
    </w:p>
    <w:p>
      <w:pPr>
        <w:spacing w:after="0"/>
        <w:ind w:left="0"/>
        <w:jc w:val="both"/>
      </w:pPr>
      <w:r>
        <w:rPr>
          <w:rFonts w:ascii="Times New Roman"/>
          <w:b w:val="false"/>
          <w:i w:val="false"/>
          <w:color w:val="000000"/>
          <w:sz w:val="28"/>
        </w:rPr>
        <w:t>      1. Егер актiнiң өзiнде немесе оны қолданысқа енгiзу туралы актiде өзгеше көзделмесе, нормативтiк құқықтық акт мерзiмсiз қолданылады.</w:t>
      </w:r>
      <w:r>
        <w:br/>
      </w:r>
      <w:r>
        <w:rPr>
          <w:rFonts w:ascii="Times New Roman"/>
          <w:b w:val="false"/>
          <w:i w:val="false"/>
          <w:color w:val="000000"/>
          <w:sz w:val="28"/>
        </w:rPr>
        <w:t>
      2. Бүкiл нормативтiк құқықтық акт немесе оның жекелеген бөлiгi (жекелеген бөлiктерi) үшiн уақытша қолданылу мерзiмi белгiленуi мүмкiн. Бұл жағдайда нормативтiк құқықтық акт немесе оның бөлiгi қандай мерзiмде қолданысын сақтайтыны көрсетiлуге тиiс. Актiнi шығарған орган бұл мерзiм өткенге дейiн актiнiң қолданылуын жаңа мерзiмге ұзарта алады немесе оған мерзiмсiз сипат бере алады.</w:t>
      </w:r>
    </w:p>
    <w:p>
      <w:pPr>
        <w:spacing w:after="0"/>
        <w:ind w:left="0"/>
        <w:jc w:val="both"/>
      </w:pPr>
      <w:r>
        <w:rPr>
          <w:rFonts w:ascii="Times New Roman"/>
          <w:b w:val="false"/>
          <w:i w:val="false"/>
          <w:color w:val="000000"/>
          <w:sz w:val="28"/>
        </w:rPr>
        <w:t>      </w:t>
      </w:r>
      <w:r>
        <w:rPr>
          <w:rFonts w:ascii="Times New Roman"/>
          <w:b/>
          <w:i w:val="false"/>
          <w:color w:val="000000"/>
          <w:sz w:val="28"/>
        </w:rPr>
        <w:t>45-бап. Нормативтiк құқықтық актiнiң қолданылуын</w:t>
      </w:r>
      <w:r>
        <w:br/>
      </w:r>
      <w:r>
        <w:rPr>
          <w:rFonts w:ascii="Times New Roman"/>
          <w:b w:val="false"/>
          <w:i w:val="false"/>
          <w:color w:val="000000"/>
          <w:sz w:val="28"/>
        </w:rPr>
        <w:t>
               </w:t>
      </w:r>
      <w:r>
        <w:rPr>
          <w:rFonts w:ascii="Times New Roman"/>
          <w:b/>
          <w:i w:val="false"/>
          <w:color w:val="000000"/>
          <w:sz w:val="28"/>
        </w:rPr>
        <w:t>тоқтата тұру</w:t>
      </w:r>
      <w:r>
        <w:rPr>
          <w:rFonts w:ascii="Times New Roman"/>
          <w:b w:val="false"/>
          <w:i w:val="false"/>
          <w:color w:val="000000"/>
          <w:sz w:val="28"/>
        </w:rPr>
        <w:t> </w:t>
      </w:r>
      <w:r>
        <w:rPr>
          <w:rFonts w:ascii="Times New Roman"/>
          <w:b/>
          <w:i w:val="false"/>
          <w:color w:val="000000"/>
          <w:sz w:val="28"/>
        </w:rPr>
        <w:t>және тоқтату</w:t>
      </w:r>
    </w:p>
    <w:p>
      <w:pPr>
        <w:spacing w:after="0"/>
        <w:ind w:left="0"/>
        <w:jc w:val="both"/>
      </w:pPr>
      <w:r>
        <w:rPr>
          <w:rFonts w:ascii="Times New Roman"/>
          <w:b w:val="false"/>
          <w:i w:val="false"/>
          <w:color w:val="000000"/>
          <w:sz w:val="28"/>
        </w:rPr>
        <w:t>      1. Нормативтiк құқықтық актiнiң немесе оның жекелеген нормаларының қолданылуы белгiлi бiр мерзiмге тоқтатыла тұруы мүмкiн. Нормативтік құқықтық актінің немесе оның жекелеген нормаларының қолданылуын тоқтата тұру жеке нормативтік құқықтық актімен жүзеге асырылады.</w:t>
      </w:r>
      <w:r>
        <w:br/>
      </w:r>
      <w:r>
        <w:rPr>
          <w:rFonts w:ascii="Times New Roman"/>
          <w:b w:val="false"/>
          <w:i w:val="false"/>
          <w:color w:val="000000"/>
          <w:sz w:val="28"/>
        </w:rPr>
        <w:t>
      2. Нормативтiк құқықтық акт (оның бөлiгi немесе бөлiктерi) мынадай жағдайларда:</w:t>
      </w:r>
      <w:r>
        <w:br/>
      </w:r>
      <w:r>
        <w:rPr>
          <w:rFonts w:ascii="Times New Roman"/>
          <w:b w:val="false"/>
          <w:i w:val="false"/>
          <w:color w:val="000000"/>
          <w:sz w:val="28"/>
        </w:rPr>
        <w:t>
      1) акт немесе оның бөлiгi (бөлiктерi) қабылданған мерзiм өткенде;</w:t>
      </w:r>
      <w:r>
        <w:br/>
      </w:r>
      <w:r>
        <w:rPr>
          <w:rFonts w:ascii="Times New Roman"/>
          <w:b w:val="false"/>
          <w:i w:val="false"/>
          <w:color w:val="000000"/>
          <w:sz w:val="28"/>
        </w:rPr>
        <w:t>
      2) бұрын шығарылған нормативтiк құқықтық актiнiң, оның бөлiктерiнiң (бөлiгiнiң) ережелерi қайшы келетiн немесе бұрын шығарылған актiнi немесе оның бөлiгiн (бөлiктерiн) қамтитын жаңа нормативтiк құқықтық акт қабылдағанда;</w:t>
      </w:r>
      <w:r>
        <w:br/>
      </w:r>
      <w:r>
        <w:rPr>
          <w:rFonts w:ascii="Times New Roman"/>
          <w:b w:val="false"/>
          <w:i w:val="false"/>
          <w:color w:val="000000"/>
          <w:sz w:val="28"/>
        </w:rPr>
        <w:t>
      3) қабылданған акт Қазақстан Республикасының Конституциясында белгiленген тәртiппен конституциялық емес деп танылғанда;</w:t>
      </w:r>
      <w:r>
        <w:br/>
      </w:r>
      <w:r>
        <w:rPr>
          <w:rFonts w:ascii="Times New Roman"/>
          <w:b w:val="false"/>
          <w:i w:val="false"/>
          <w:color w:val="000000"/>
          <w:sz w:val="28"/>
        </w:rPr>
        <w:t>
      4) осы актiнi қабылдаған орган немесе оны қабылдауға уәкiлеттік берiлген өзге де орган актiнiң немесе оның бөлiгiнiң (бөлiктерiнiң) күшi жойылды деп танығанда өзiнiң қолданылуын тоқтатады.</w:t>
      </w:r>
      <w:r>
        <w:br/>
      </w:r>
      <w:r>
        <w:rPr>
          <w:rFonts w:ascii="Times New Roman"/>
          <w:b w:val="false"/>
          <w:i w:val="false"/>
          <w:color w:val="000000"/>
          <w:sz w:val="28"/>
        </w:rPr>
        <w:t>
      3. Басқа нормативтік құқықтық актінің қолданылуын тоқтату немесе тоқтата тұру туралы нормативтік құқықтық актіні жариялау осы Заңда көзделген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46-бап. Нормативтiк құқықтық актiлердiң кеңiстiк жағынан</w:t>
      </w:r>
      <w:r>
        <w:br/>
      </w:r>
      <w:r>
        <w:rPr>
          <w:rFonts w:ascii="Times New Roman"/>
          <w:b w:val="false"/>
          <w:i w:val="false"/>
          <w:color w:val="000000"/>
          <w:sz w:val="28"/>
        </w:rPr>
        <w:t>
               </w:t>
      </w:r>
      <w:r>
        <w:rPr>
          <w:rFonts w:ascii="Times New Roman"/>
          <w:b/>
          <w:i w:val="false"/>
          <w:color w:val="000000"/>
          <w:sz w:val="28"/>
        </w:rPr>
        <w:t>қолданылуы</w:t>
      </w:r>
    </w:p>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Парламентi, Қазақстан Республикасының Үкiметi, орталық атқарушы және өзге де орталық уәкiлеттi органдар қабылдаған Қазақстан Республикасы нормативтiк құқықтық актiлерiнің қолданылу күші, егер нормативтiк құқықтық актiлердiң өздерiнде немесе оларды қолданысқа енгiзу туралы актiлерде өзгеше белгiленбесе, Қазақстан Республикасының бүкiл аумағында қолданылады.</w:t>
      </w:r>
      <w:r>
        <w:br/>
      </w:r>
      <w:r>
        <w:rPr>
          <w:rFonts w:ascii="Times New Roman"/>
          <w:b w:val="false"/>
          <w:i w:val="false"/>
          <w:color w:val="000000"/>
          <w:sz w:val="28"/>
        </w:rPr>
        <w:t>
      2. Жергiлiктi өкiлдi және атқарушы органдар, тексеру комиссиялары қабылдаған нормативтiк құқықтық актiлер тиiстi әкімшілік-аумақтық бірлікте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47-бап. Нормативтiк құқықтық актiлердiң тұлғалар бойынша</w:t>
      </w:r>
      <w:r>
        <w:br/>
      </w:r>
      <w:r>
        <w:rPr>
          <w:rFonts w:ascii="Times New Roman"/>
          <w:b w:val="false"/>
          <w:i w:val="false"/>
          <w:color w:val="000000"/>
          <w:sz w:val="28"/>
        </w:rPr>
        <w:t>
               </w:t>
      </w:r>
      <w:r>
        <w:rPr>
          <w:rFonts w:ascii="Times New Roman"/>
          <w:b/>
          <w:i w:val="false"/>
          <w:color w:val="000000"/>
          <w:sz w:val="28"/>
        </w:rPr>
        <w:t>қолданылуы</w:t>
      </w:r>
    </w:p>
    <w:p>
      <w:pPr>
        <w:spacing w:after="0"/>
        <w:ind w:left="0"/>
        <w:jc w:val="both"/>
      </w:pPr>
      <w:r>
        <w:rPr>
          <w:rFonts w:ascii="Times New Roman"/>
          <w:b w:val="false"/>
          <w:i w:val="false"/>
          <w:color w:val="000000"/>
          <w:sz w:val="28"/>
        </w:rPr>
        <w:t>      1. Қазақстан Республикасының нормативтiк құқықтық актiлерiнің күші заңнамалық актiлерiнде және Қазақстан Республикасы ратификациялаған халықаралық шарттарда көзделген жағдайларды қоспағанда, Қазақстан Республикасының азаматтары мен заңды тұлғаларына, сондай-ақ оның аумағындағы шетелдiктер мен азаматтығы жоқ адамдарға, шет мемлекеттердің заңды тұлғаларына, олардың филиалдары мен өкілдіктеріне қолданылады.</w:t>
      </w:r>
      <w:r>
        <w:br/>
      </w:r>
      <w:r>
        <w:rPr>
          <w:rFonts w:ascii="Times New Roman"/>
          <w:b w:val="false"/>
          <w:i w:val="false"/>
          <w:color w:val="000000"/>
          <w:sz w:val="28"/>
        </w:rPr>
        <w:t>
      2. Шет мемлекеттер мен халықаралық ұйымдардың дипломатиялық өкiлдерi мен мемлекеттiк органдарының басқа да кейбiр қызметкерлерiне Қазақстан Республикасының нормативтiк құқықтық актiлерi халықаралық шарттарда және халықаралық құқықтың жалпыға танылған қағидаттары мен нормаларында (дипломатиялық иммунитет) көзделген шектерде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48-бап. Нормативтiк құқықтық актiлердiң заңдылығын</w:t>
      </w:r>
      <w:r>
        <w:br/>
      </w:r>
      <w:r>
        <w:rPr>
          <w:rFonts w:ascii="Times New Roman"/>
          <w:b w:val="false"/>
          <w:i w:val="false"/>
          <w:color w:val="000000"/>
          <w:sz w:val="28"/>
        </w:rPr>
        <w:t>
               </w:t>
      </w:r>
      <w:r>
        <w:rPr>
          <w:rFonts w:ascii="Times New Roman"/>
          <w:b/>
          <w:i w:val="false"/>
          <w:color w:val="000000"/>
          <w:sz w:val="28"/>
        </w:rPr>
        <w:t>қамтамасыз</w:t>
      </w:r>
      <w:r>
        <w:rPr>
          <w:rFonts w:ascii="Times New Roman"/>
          <w:b w:val="false"/>
          <w:i w:val="false"/>
          <w:color w:val="000000"/>
          <w:sz w:val="28"/>
        </w:rPr>
        <w:t> </w:t>
      </w:r>
      <w:r>
        <w:rPr>
          <w:rFonts w:ascii="Times New Roman"/>
          <w:b/>
          <w:i w:val="false"/>
          <w:color w:val="000000"/>
          <w:sz w:val="28"/>
        </w:rPr>
        <w:t>ету шаралары</w:t>
      </w:r>
    </w:p>
    <w:p>
      <w:pPr>
        <w:spacing w:after="0"/>
        <w:ind w:left="0"/>
        <w:jc w:val="both"/>
      </w:pPr>
      <w:r>
        <w:rPr>
          <w:rFonts w:ascii="Times New Roman"/>
          <w:b w:val="false"/>
          <w:i w:val="false"/>
          <w:color w:val="000000"/>
          <w:sz w:val="28"/>
        </w:rPr>
        <w:t>      1. Нормативтiк құқықтық актiлердiң заңдылығы мынадай:</w:t>
      </w:r>
      <w:r>
        <w:br/>
      </w:r>
      <w:r>
        <w:rPr>
          <w:rFonts w:ascii="Times New Roman"/>
          <w:b w:val="false"/>
          <w:i w:val="false"/>
          <w:color w:val="000000"/>
          <w:sz w:val="28"/>
        </w:rPr>
        <w:t>
      1) нормативтiк құқықтық актiнi Қазақстан Республикасының Конституциясына және заңнамалық актілеріне сәйкес келтiру;</w:t>
      </w:r>
      <w:r>
        <w:br/>
      </w:r>
      <w:r>
        <w:rPr>
          <w:rFonts w:ascii="Times New Roman"/>
          <w:b w:val="false"/>
          <w:i w:val="false"/>
          <w:color w:val="000000"/>
          <w:sz w:val="28"/>
        </w:rPr>
        <w:t>
      2) нормативтiк құқықтық актiнiң қолданысын белгiленген тәртiппен тоқтата тұру;</w:t>
      </w:r>
      <w:r>
        <w:br/>
      </w:r>
      <w:r>
        <w:rPr>
          <w:rFonts w:ascii="Times New Roman"/>
          <w:b w:val="false"/>
          <w:i w:val="false"/>
          <w:color w:val="000000"/>
          <w:sz w:val="28"/>
        </w:rPr>
        <w:t>
      3) нормативтiк құқықтық актiлердiң құқықтық мониторингiн жүргiзу;</w:t>
      </w:r>
      <w:r>
        <w:br/>
      </w:r>
      <w:r>
        <w:rPr>
          <w:rFonts w:ascii="Times New Roman"/>
          <w:b w:val="false"/>
          <w:i w:val="false"/>
          <w:color w:val="000000"/>
          <w:sz w:val="28"/>
        </w:rPr>
        <w:t>
      4) нормативтiк құқықтық актiлердi мемлекеттiк тiркеу кезiнде олардың Қазақстан Республикасы Конституциясына және заңнамалық актілеріне сәйкестiгiн тексеру шараларымен қамтамасыз етiледi.</w:t>
      </w:r>
      <w:r>
        <w:br/>
      </w:r>
      <w:r>
        <w:rPr>
          <w:rFonts w:ascii="Times New Roman"/>
          <w:b w:val="false"/>
          <w:i w:val="false"/>
          <w:color w:val="000000"/>
          <w:sz w:val="28"/>
        </w:rPr>
        <w:t>
      2. Қазақстан Республикасының Конституциясында және басқа да заңнамалық актiлерде белгiленген құзыретке сәйкес мыналар:</w:t>
      </w:r>
      <w:r>
        <w:br/>
      </w:r>
      <w:r>
        <w:rPr>
          <w:rFonts w:ascii="Times New Roman"/>
          <w:b w:val="false"/>
          <w:i w:val="false"/>
          <w:color w:val="000000"/>
          <w:sz w:val="28"/>
        </w:rPr>
        <w:t>
      1) Қазақстан Республикасының Конституциялық Кеңесi;</w:t>
      </w:r>
      <w:r>
        <w:br/>
      </w:r>
      <w:r>
        <w:rPr>
          <w:rFonts w:ascii="Times New Roman"/>
          <w:b w:val="false"/>
          <w:i w:val="false"/>
          <w:color w:val="000000"/>
          <w:sz w:val="28"/>
        </w:rPr>
        <w:t>
      2) соттар;</w:t>
      </w:r>
      <w:r>
        <w:br/>
      </w:r>
      <w:r>
        <w:rPr>
          <w:rFonts w:ascii="Times New Roman"/>
          <w:b w:val="false"/>
          <w:i w:val="false"/>
          <w:color w:val="000000"/>
          <w:sz w:val="28"/>
        </w:rPr>
        <w:t>
      3) Қазақстан Республикасының Бас Прокуроры және оған бағынысты прокурорлар;</w:t>
      </w:r>
      <w:r>
        <w:br/>
      </w:r>
      <w:r>
        <w:rPr>
          <w:rFonts w:ascii="Times New Roman"/>
          <w:b w:val="false"/>
          <w:i w:val="false"/>
          <w:color w:val="000000"/>
          <w:sz w:val="28"/>
        </w:rPr>
        <w:t>
      4) Қазақстан Республикасының Әдiлет министрлiгi және оның аумақтық органдары;</w:t>
      </w:r>
      <w:r>
        <w:br/>
      </w:r>
      <w:r>
        <w:rPr>
          <w:rFonts w:ascii="Times New Roman"/>
          <w:b w:val="false"/>
          <w:i w:val="false"/>
          <w:color w:val="000000"/>
          <w:sz w:val="28"/>
        </w:rPr>
        <w:t>
      5) төмен тұрған органдар қабылдаған нормативтiк құқықтық актiлерге қатысты – уәкілетті органдар;</w:t>
      </w:r>
      <w:r>
        <w:br/>
      </w:r>
      <w:r>
        <w:rPr>
          <w:rFonts w:ascii="Times New Roman"/>
          <w:b w:val="false"/>
          <w:i w:val="false"/>
          <w:color w:val="000000"/>
          <w:sz w:val="28"/>
        </w:rPr>
        <w:t>
      6) өздерi қабылдаған және (немесе) әзiрлеушiсі болып табылған заңға тәуелді нормативтiк құқықтық актiлерге қатысты - заңға тәуелді нормативтiк құқықтық актiлердi қабылдаған және (немесе) олардың әзiрлеушiлері болып табылатын уәкiлетті органдар мемлекеттің нормативтiк құқықтық актiлердiң заңдылығын қамтамасыз ететiн органдары мен лауазымды тұлғалары болып табылады.</w:t>
      </w:r>
      <w:r>
        <w:br/>
      </w:r>
      <w:r>
        <w:rPr>
          <w:rFonts w:ascii="Times New Roman"/>
          <w:b w:val="false"/>
          <w:i w:val="false"/>
          <w:color w:val="000000"/>
          <w:sz w:val="28"/>
        </w:rPr>
        <w:t>
      3. Әділет органдарында тіркелген нормативтік құқықтық актіде әділет органдары осы Заңның 43-бабының 3-тармағының 1-4) тармақшасында көзделген бұзушылықтарды анықтаған кезде әділет органдары тиісті нормативтік құқықтық актіні қабылдаған уәкілетті органды бұзушылықтарды жою қажеттілігі туралы хабардар етеді.</w:t>
      </w:r>
      <w:r>
        <w:br/>
      </w:r>
      <w:r>
        <w:rPr>
          <w:rFonts w:ascii="Times New Roman"/>
          <w:b w:val="false"/>
          <w:i w:val="false"/>
          <w:color w:val="000000"/>
          <w:sz w:val="28"/>
        </w:rPr>
        <w:t>
      Уәкілетті орган осы тармақтың бірінші бөлігінде көрсетілген нормативтік құқықтық актіні Қазақстан Республикасының қолданыстағы заңнамасына сәйкестікке келтіру бойынша шараларды қабылдамаған жағдайда, әділет органдары осындай нормативтік құқықтық актіні мемлекеттік тіркеудің күшін жою туралы қорытынды шығарады және сотқа жүгінеді.</w:t>
      </w:r>
      <w:r>
        <w:br/>
      </w:r>
      <w:r>
        <w:rPr>
          <w:rFonts w:ascii="Times New Roman"/>
          <w:b w:val="false"/>
          <w:i w:val="false"/>
          <w:color w:val="000000"/>
          <w:sz w:val="28"/>
        </w:rPr>
        <w:t>
      4. Мемлекеттік тіркеудің күшін жою туралы ақпарат ресми жарияланым көздерінде жариялануға жатады.</w:t>
      </w:r>
      <w:r>
        <w:br/>
      </w:r>
      <w:r>
        <w:rPr>
          <w:rFonts w:ascii="Times New Roman"/>
          <w:b w:val="false"/>
          <w:i w:val="false"/>
          <w:color w:val="000000"/>
          <w:sz w:val="28"/>
        </w:rPr>
        <w:t>
      Мемлекеттік тіркелуінің күші жойылған нормативтік құқықтық акт қолданылуға жатпайды.</w:t>
      </w:r>
      <w:r>
        <w:br/>
      </w:r>
      <w:r>
        <w:rPr>
          <w:rFonts w:ascii="Times New Roman"/>
          <w:b w:val="false"/>
          <w:i w:val="false"/>
          <w:color w:val="000000"/>
          <w:sz w:val="28"/>
        </w:rPr>
        <w:t>
      Уәкілетті орган нормативтік құқықтық актінің мемлекеттік тіркелуінің күшінің жойылуына сот тәртібімен шағымдана алады.</w:t>
      </w:r>
    </w:p>
    <w:p>
      <w:pPr>
        <w:spacing w:after="0"/>
        <w:ind w:left="0"/>
        <w:jc w:val="left"/>
      </w:pPr>
      <w:r>
        <w:rPr>
          <w:rFonts w:ascii="Times New Roman"/>
          <w:b/>
          <w:i w:val="false"/>
          <w:color w:val="000000"/>
        </w:rPr>
        <w:t xml:space="preserve"> 10-тарау. Мониторинг</w:t>
      </w:r>
    </w:p>
    <w:p>
      <w:pPr>
        <w:spacing w:after="0"/>
        <w:ind w:left="0"/>
        <w:jc w:val="both"/>
      </w:pPr>
      <w:r>
        <w:rPr>
          <w:rFonts w:ascii="Times New Roman"/>
          <w:b w:val="false"/>
          <w:i w:val="false"/>
          <w:color w:val="000000"/>
          <w:sz w:val="28"/>
        </w:rPr>
        <w:t>      </w:t>
      </w:r>
      <w:r>
        <w:rPr>
          <w:rFonts w:ascii="Times New Roman"/>
          <w:b/>
          <w:i w:val="false"/>
          <w:color w:val="000000"/>
          <w:sz w:val="28"/>
        </w:rPr>
        <w:t>49-бап. Құқықтық мониторинг</w:t>
      </w:r>
    </w:p>
    <w:p>
      <w:pPr>
        <w:spacing w:after="0"/>
        <w:ind w:left="0"/>
        <w:jc w:val="both"/>
      </w:pPr>
      <w:r>
        <w:rPr>
          <w:rFonts w:ascii="Times New Roman"/>
          <w:b w:val="false"/>
          <w:i w:val="false"/>
          <w:color w:val="000000"/>
          <w:sz w:val="28"/>
        </w:rPr>
        <w:t>      1. Құқықтық мониторинг заңнаманың тиімділігін бағалау мен болжау, оны жетілдіру жөнінде ұсыныстар әзірлеу мақсатында жүргізіледі.</w:t>
      </w:r>
      <w:r>
        <w:br/>
      </w:r>
      <w:r>
        <w:rPr>
          <w:rFonts w:ascii="Times New Roman"/>
          <w:b w:val="false"/>
          <w:i w:val="false"/>
          <w:color w:val="000000"/>
          <w:sz w:val="28"/>
        </w:rPr>
        <w:t>
      2. Уәкiлеттi органдар өздерi қабылдаған және (немесе) әзiрлеушiлері болған нормативтiк құқықтық актiлердiң мониторингiн жүзеге асырады және оларға өзгерiстер және (немесе) толықтырулар енгiзу немесе олардың күшi жойылды деп тану жөнiндегi шараларды уақытылы қабылдайды.</w:t>
      </w:r>
      <w:r>
        <w:br/>
      </w:r>
      <w:r>
        <w:rPr>
          <w:rFonts w:ascii="Times New Roman"/>
          <w:b w:val="false"/>
          <w:i w:val="false"/>
          <w:color w:val="000000"/>
          <w:sz w:val="28"/>
        </w:rPr>
        <w:t>
      3. Құқықтық мониторинг жүргізу кезінде уәкілетті органдар Қазақстан Республикасының заңнамасында белгіленген тәртіппен қоғамдық және ғылыми ұйымдарды, азаматтарды тартуға құқылы.</w:t>
      </w:r>
      <w:r>
        <w:br/>
      </w:r>
      <w:r>
        <w:rPr>
          <w:rFonts w:ascii="Times New Roman"/>
          <w:b w:val="false"/>
          <w:i w:val="false"/>
          <w:color w:val="000000"/>
          <w:sz w:val="28"/>
        </w:rPr>
        <w:t>
      4. Құқықтық мониторинг жүргiзу қағидаларын Қазақстан Республикасының Yкiметi бекiтедi.</w:t>
      </w:r>
    </w:p>
    <w:p>
      <w:pPr>
        <w:spacing w:after="0"/>
        <w:ind w:left="0"/>
        <w:jc w:val="both"/>
      </w:pPr>
      <w:r>
        <w:rPr>
          <w:rFonts w:ascii="Times New Roman"/>
          <w:b w:val="false"/>
          <w:i w:val="false"/>
          <w:color w:val="000000"/>
          <w:sz w:val="28"/>
        </w:rPr>
        <w:t>      </w:t>
      </w:r>
      <w:r>
        <w:rPr>
          <w:rFonts w:ascii="Times New Roman"/>
          <w:b/>
          <w:i w:val="false"/>
          <w:color w:val="000000"/>
          <w:sz w:val="28"/>
        </w:rPr>
        <w:t>50-бап. Нормативтік құқықтық актілерге қоғамдық мониторинг</w:t>
      </w:r>
    </w:p>
    <w:p>
      <w:pPr>
        <w:spacing w:after="0"/>
        <w:ind w:left="0"/>
        <w:jc w:val="both"/>
      </w:pPr>
      <w:r>
        <w:rPr>
          <w:rFonts w:ascii="Times New Roman"/>
          <w:b w:val="false"/>
          <w:i w:val="false"/>
          <w:color w:val="000000"/>
          <w:sz w:val="28"/>
        </w:rPr>
        <w:t>      Қазақстан Республикасының Ұлттық кәсіпкерлер палатасы жеке кәсіпкерлік субъектілерінің мүдделерін қозғайтын нормативтік құқықтық актілерге қоғамдық мониторинг жүргізеді.</w:t>
      </w:r>
    </w:p>
    <w:p>
      <w:pPr>
        <w:spacing w:after="0"/>
        <w:ind w:left="0"/>
        <w:jc w:val="left"/>
      </w:pPr>
      <w:r>
        <w:rPr>
          <w:rFonts w:ascii="Times New Roman"/>
          <w:b/>
          <w:i w:val="false"/>
          <w:color w:val="000000"/>
        </w:rPr>
        <w:t xml:space="preserve"> 11-тарау. Нормативтiк құқықтық актiлердi жүйелеу</w:t>
      </w:r>
      <w:r>
        <w:br/>
      </w:r>
      <w:r>
        <w:rPr>
          <w:rFonts w:ascii="Times New Roman"/>
          <w:b/>
          <w:i w:val="false"/>
          <w:color w:val="000000"/>
        </w:rPr>
        <w:t>
және есепке алу</w:t>
      </w:r>
    </w:p>
    <w:p>
      <w:pPr>
        <w:spacing w:after="0"/>
        <w:ind w:left="0"/>
        <w:jc w:val="both"/>
      </w:pPr>
      <w:r>
        <w:rPr>
          <w:rFonts w:ascii="Times New Roman"/>
          <w:b w:val="false"/>
          <w:i w:val="false"/>
          <w:color w:val="000000"/>
          <w:sz w:val="28"/>
        </w:rPr>
        <w:t>      </w:t>
      </w:r>
      <w:r>
        <w:rPr>
          <w:rFonts w:ascii="Times New Roman"/>
          <w:b/>
          <w:i w:val="false"/>
          <w:color w:val="000000"/>
          <w:sz w:val="28"/>
        </w:rPr>
        <w:t>51-бап. Нормативтiк құқықтық актiлердi жүйелеу</w:t>
      </w:r>
    </w:p>
    <w:p>
      <w:pPr>
        <w:spacing w:after="0"/>
        <w:ind w:left="0"/>
        <w:jc w:val="both"/>
      </w:pPr>
      <w:r>
        <w:rPr>
          <w:rFonts w:ascii="Times New Roman"/>
          <w:b w:val="false"/>
          <w:i w:val="false"/>
          <w:color w:val="000000"/>
          <w:sz w:val="28"/>
        </w:rPr>
        <w:t>      1. Нормативтiк құқықтық актiлердi қабылдайтын уәкiлеттi органдар осы актiлердi есепке алуды және жүйелеуді жүргiзедi, өздерi қабылдаған актiлердiң ағымдағы өзгерiстер мен толықтырулардың барлығы уақытылы енгiзілетін бақылау даналарын жүргiзеді.</w:t>
      </w:r>
      <w:r>
        <w:br/>
      </w:r>
      <w:r>
        <w:rPr>
          <w:rFonts w:ascii="Times New Roman"/>
          <w:b w:val="false"/>
          <w:i w:val="false"/>
          <w:color w:val="000000"/>
          <w:sz w:val="28"/>
        </w:rPr>
        <w:t>
      2. Уәкiлеттi органдардың нормативтік құқықтық актілерді есепке алуды және жүйелеуді жүргізу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52-бап. Нормативтiк құқықтық актiлердi мемлекеттiк есепке алу</w:t>
      </w:r>
    </w:p>
    <w:p>
      <w:pPr>
        <w:spacing w:after="0"/>
        <w:ind w:left="0"/>
        <w:jc w:val="both"/>
      </w:pPr>
      <w:r>
        <w:rPr>
          <w:rFonts w:ascii="Times New Roman"/>
          <w:b w:val="false"/>
          <w:i w:val="false"/>
          <w:color w:val="000000"/>
          <w:sz w:val="28"/>
        </w:rPr>
        <w:t>      1. Нормативтiк құқықтық актiлерді мемлекеттiк есепке алу өзінде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қамтиды.</w:t>
      </w:r>
      <w:r>
        <w:br/>
      </w:r>
      <w:r>
        <w:rPr>
          <w:rFonts w:ascii="Times New Roman"/>
          <w:b w:val="false"/>
          <w:i w:val="false"/>
          <w:color w:val="000000"/>
          <w:sz w:val="28"/>
        </w:rPr>
        <w:t>
      2.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жүргiзуді Қазақстан Республикасының Үкiметi айқындаған мемлекеттік кәсіпорын жүзеге асырады.</w:t>
      </w:r>
      <w:r>
        <w:br/>
      </w:r>
      <w:r>
        <w:rPr>
          <w:rFonts w:ascii="Times New Roman"/>
          <w:b w:val="false"/>
          <w:i w:val="false"/>
          <w:color w:val="000000"/>
          <w:sz w:val="28"/>
        </w:rPr>
        <w:t>
      3. Уәкiлеттi органдар Қазақстан Республикасы нормативтiк құқықтық актiлерінің мемлекеттiк тiзiлiмiне, Нормативтiк құқықтық актiлердiң эталондық бақылау банкіне енгiзу үшін нормативтiк құқықтық актiлердiң қағазға басылған және электрондық түрдегі, осы Заңның 38-бабына сәйкес нормативтiк құқықтық актiлерге қол қоюға уәкілетті адамның электрондық цифрлық қолтаңбасымен куәландырылған көшiрмелерiн оларды енгiзуге жауапты мемлекеттік кәсіпорынға жiбередi.</w:t>
      </w:r>
      <w:r>
        <w:br/>
      </w:r>
      <w:r>
        <w:rPr>
          <w:rFonts w:ascii="Times New Roman"/>
          <w:b w:val="false"/>
          <w:i w:val="false"/>
          <w:color w:val="000000"/>
          <w:sz w:val="28"/>
        </w:rPr>
        <w:t>
      Уәкілетті органдар осы Заңның 7-бабы 2-тармағының 6), 7), 8) тармақшаларында көрсетілген нормативтік құқықтық актілердің көшірмелерін Қазақстан Республикасы нормативтік құқықтық актілерінің мемлекеттік тізіліміне, Нормативтік құқықтық актілердің эталондық бақылау банкіне енгізу үшін әділет органдары арқылы осы тармақтың бірінші бөлігінде белгіленген тәртіппен жібереді.</w:t>
      </w:r>
      <w:r>
        <w:br/>
      </w:r>
      <w:r>
        <w:rPr>
          <w:rFonts w:ascii="Times New Roman"/>
          <w:b w:val="false"/>
          <w:i w:val="false"/>
          <w:color w:val="000000"/>
          <w:sz w:val="28"/>
        </w:rPr>
        <w:t>
      4. Қазақстан Республикасының Үкіметі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 тәртібін айқындайды.</w:t>
      </w:r>
      <w:r>
        <w:br/>
      </w:r>
      <w:r>
        <w:rPr>
          <w:rFonts w:ascii="Times New Roman"/>
          <w:b w:val="false"/>
          <w:i w:val="false"/>
          <w:color w:val="000000"/>
          <w:sz w:val="28"/>
        </w:rPr>
        <w:t>
      5. Қазақстан Республикасының Әділет министрлігі құқықтық ақпараттың бiрыңғай жүйесiн жасайды, орталық атқарушы және өзге де орталық мемлекеттiк органдарға анықтамалық-ақпараттық жұмыста көмек көрсетедi.</w:t>
      </w:r>
    </w:p>
    <w:p>
      <w:pPr>
        <w:spacing w:after="0"/>
        <w:ind w:left="0"/>
        <w:jc w:val="both"/>
      </w:pPr>
      <w:r>
        <w:rPr>
          <w:rFonts w:ascii="Times New Roman"/>
          <w:b w:val="false"/>
          <w:i w:val="false"/>
          <w:color w:val="000000"/>
          <w:sz w:val="28"/>
        </w:rPr>
        <w:t>      </w:t>
      </w:r>
      <w:r>
        <w:rPr>
          <w:rFonts w:ascii="Times New Roman"/>
          <w:b/>
          <w:i w:val="false"/>
          <w:color w:val="000000"/>
          <w:sz w:val="28"/>
        </w:rPr>
        <w:t>53-бап. Нормативтiк құқықтық актiлердің жариялылығы</w:t>
      </w:r>
    </w:p>
    <w:p>
      <w:pPr>
        <w:spacing w:after="0"/>
        <w:ind w:left="0"/>
        <w:jc w:val="both"/>
      </w:pPr>
      <w:r>
        <w:rPr>
          <w:rFonts w:ascii="Times New Roman"/>
          <w:b w:val="false"/>
          <w:i w:val="false"/>
          <w:color w:val="000000"/>
          <w:sz w:val="28"/>
        </w:rPr>
        <w:t>      Барлық уәкiлеттi органдар мүдделi адамдарға қабылданған нормативтiк құқықтық актiлермен, мемлекеттiк құпияны немесе заңмен қорғалатын құпияны қамтитындарды қоспағанда, танысуға рұқсат беруге мiндеттi.</w:t>
      </w:r>
    </w:p>
    <w:p>
      <w:pPr>
        <w:spacing w:after="0"/>
        <w:ind w:left="0"/>
        <w:jc w:val="left"/>
      </w:pPr>
      <w:r>
        <w:rPr>
          <w:rFonts w:ascii="Times New Roman"/>
          <w:b/>
          <w:i w:val="false"/>
          <w:color w:val="000000"/>
        </w:rPr>
        <w:t xml:space="preserve"> 3-бөлім. Нормативтік емес құқықтық актілер 12-тарау. Нормативтік емес құқықтық актілер</w:t>
      </w:r>
      <w:r>
        <w:br/>
      </w:r>
      <w:r>
        <w:rPr>
          <w:rFonts w:ascii="Times New Roman"/>
          <w:b/>
          <w:i w:val="false"/>
          <w:color w:val="000000"/>
        </w:rPr>
        <w:t>
туралы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54-бап. Нормативтік емес құқықтық актілердің түрлері</w:t>
      </w:r>
    </w:p>
    <w:p>
      <w:pPr>
        <w:spacing w:after="0"/>
        <w:ind w:left="0"/>
        <w:jc w:val="both"/>
      </w:pPr>
      <w:r>
        <w:rPr>
          <w:rFonts w:ascii="Times New Roman"/>
          <w:b w:val="false"/>
          <w:i w:val="false"/>
          <w:color w:val="000000"/>
          <w:sz w:val="28"/>
        </w:rPr>
        <w:t>      Нормативтік емес құқықтық актілерге:</w:t>
      </w:r>
      <w:r>
        <w:br/>
      </w:r>
      <w:r>
        <w:rPr>
          <w:rFonts w:ascii="Times New Roman"/>
          <w:b w:val="false"/>
          <w:i w:val="false"/>
          <w:color w:val="000000"/>
          <w:sz w:val="28"/>
        </w:rPr>
        <w:t>
      1) нормативтік құқықтық актілерге ресми түсіндірме беру актілері;</w:t>
      </w:r>
      <w:r>
        <w:br/>
      </w:r>
      <w:r>
        <w:rPr>
          <w:rFonts w:ascii="Times New Roman"/>
          <w:b w:val="false"/>
          <w:i w:val="false"/>
          <w:color w:val="000000"/>
          <w:sz w:val="28"/>
        </w:rPr>
        <w:t>
      2) жеке қолданылатын құқықтық актілер;</w:t>
      </w:r>
      <w:r>
        <w:br/>
      </w:r>
      <w:r>
        <w:rPr>
          <w:rFonts w:ascii="Times New Roman"/>
          <w:b w:val="false"/>
          <w:i w:val="false"/>
          <w:color w:val="000000"/>
          <w:sz w:val="28"/>
        </w:rPr>
        <w:t>
      3) мемлекеттік жоспарлау жүйесі саласындағы құқықтық актілер жатады.</w:t>
      </w:r>
      <w:r>
        <w:br/>
      </w:r>
      <w:r>
        <w:rPr>
          <w:rFonts w:ascii="Times New Roman"/>
          <w:b w:val="false"/>
          <w:i w:val="false"/>
          <w:color w:val="000000"/>
          <w:sz w:val="28"/>
        </w:rPr>
        <w:t>
      Мемлекеттік жоспарлау жүйесі саласындағы құқықтық актілердің түрлері мен оларды әзірлеу тәртібін Қазақстан Республикасының Президенті белгілейді.</w:t>
      </w:r>
    </w:p>
    <w:p>
      <w:pPr>
        <w:spacing w:after="0"/>
        <w:ind w:left="0"/>
        <w:jc w:val="both"/>
      </w:pPr>
      <w:r>
        <w:rPr>
          <w:rFonts w:ascii="Times New Roman"/>
          <w:b w:val="false"/>
          <w:i w:val="false"/>
          <w:color w:val="000000"/>
          <w:sz w:val="28"/>
        </w:rPr>
        <w:t>      </w:t>
      </w:r>
      <w:r>
        <w:rPr>
          <w:rFonts w:ascii="Times New Roman"/>
          <w:b/>
          <w:i w:val="false"/>
          <w:color w:val="000000"/>
          <w:sz w:val="28"/>
        </w:rPr>
        <w:t>55-бап. Нормативтік емес құқықтық актілерді</w:t>
      </w:r>
      <w:r>
        <w:br/>
      </w:r>
      <w:r>
        <w:rPr>
          <w:rFonts w:ascii="Times New Roman"/>
          <w:b w:val="false"/>
          <w:i w:val="false"/>
          <w:color w:val="000000"/>
          <w:sz w:val="28"/>
        </w:rPr>
        <w:t>
               </w:t>
      </w:r>
      <w:r>
        <w:rPr>
          <w:rFonts w:ascii="Times New Roman"/>
          <w:b/>
          <w:i w:val="false"/>
          <w:color w:val="000000"/>
          <w:sz w:val="28"/>
        </w:rPr>
        <w:t>қабылдау шарттары</w:t>
      </w:r>
    </w:p>
    <w:p>
      <w:pPr>
        <w:spacing w:after="0"/>
        <w:ind w:left="0"/>
        <w:jc w:val="both"/>
      </w:pPr>
      <w:r>
        <w:rPr>
          <w:rFonts w:ascii="Times New Roman"/>
          <w:b w:val="false"/>
          <w:i w:val="false"/>
          <w:color w:val="000000"/>
          <w:sz w:val="28"/>
        </w:rPr>
        <w:t>      1. Нормативтік емес құқықтық актілер нормативтік құқықтық актілердің негізінде және (немесе) оларды іске асыру мақсатында қабылданады.</w:t>
      </w:r>
      <w:r>
        <w:br/>
      </w:r>
      <w:r>
        <w:rPr>
          <w:rFonts w:ascii="Times New Roman"/>
          <w:b w:val="false"/>
          <w:i w:val="false"/>
          <w:color w:val="000000"/>
          <w:sz w:val="28"/>
        </w:rPr>
        <w:t>
      2. Нормативтік емес құқықтық актілерді осы Заңда және өзге де нормативтік құқықтық актілерде көрсетілген уәкілетті органдар қабылдайды.</w:t>
      </w:r>
      <w:r>
        <w:br/>
      </w:r>
      <w:r>
        <w:rPr>
          <w:rFonts w:ascii="Times New Roman"/>
          <w:b w:val="false"/>
          <w:i w:val="false"/>
          <w:color w:val="000000"/>
          <w:sz w:val="28"/>
        </w:rPr>
        <w:t>
      3. Нормативтік емес құқықтық актілерді қабылдау ерекшеліктері басқа нормативтік құқықтық актілерде белгіленуі мүмкін.</w:t>
      </w:r>
    </w:p>
    <w:p>
      <w:pPr>
        <w:spacing w:after="0"/>
        <w:ind w:left="0"/>
        <w:jc w:val="both"/>
      </w:pPr>
      <w:r>
        <w:rPr>
          <w:rFonts w:ascii="Times New Roman"/>
          <w:b w:val="false"/>
          <w:i w:val="false"/>
          <w:color w:val="000000"/>
          <w:sz w:val="28"/>
        </w:rPr>
        <w:t>      </w:t>
      </w:r>
      <w:r>
        <w:rPr>
          <w:rFonts w:ascii="Times New Roman"/>
          <w:b/>
          <w:i w:val="false"/>
          <w:color w:val="000000"/>
          <w:sz w:val="28"/>
        </w:rPr>
        <w:t>56-бап. Нормативтік емес құқықтық актілерге шағымдану</w:t>
      </w:r>
    </w:p>
    <w:p>
      <w:pPr>
        <w:spacing w:after="0"/>
        <w:ind w:left="0"/>
        <w:jc w:val="both"/>
      </w:pPr>
      <w:r>
        <w:rPr>
          <w:rFonts w:ascii="Times New Roman"/>
          <w:b w:val="false"/>
          <w:i w:val="false"/>
          <w:color w:val="000000"/>
          <w:sz w:val="28"/>
        </w:rPr>
        <w:t>      Нормативтік емес құқықтық актілерге Қазақстан Республикасының заңнамасында көзделген тәртіппен және негіздерде шағымдануға болады.</w:t>
      </w:r>
    </w:p>
    <w:p>
      <w:pPr>
        <w:spacing w:after="0"/>
        <w:ind w:left="0"/>
        <w:jc w:val="left"/>
      </w:pPr>
      <w:r>
        <w:rPr>
          <w:rFonts w:ascii="Times New Roman"/>
          <w:b/>
          <w:i w:val="false"/>
          <w:color w:val="000000"/>
        </w:rPr>
        <w:t xml:space="preserve"> 13-тарау. Нормативтік құқықтық актілерге ресми</w:t>
      </w:r>
      <w:r>
        <w:br/>
      </w:r>
      <w:r>
        <w:rPr>
          <w:rFonts w:ascii="Times New Roman"/>
          <w:b/>
          <w:i w:val="false"/>
          <w:color w:val="000000"/>
        </w:rPr>
        <w:t>
түсіндірме беру актілері</w:t>
      </w:r>
    </w:p>
    <w:p>
      <w:pPr>
        <w:spacing w:after="0"/>
        <w:ind w:left="0"/>
        <w:jc w:val="both"/>
      </w:pPr>
      <w:r>
        <w:rPr>
          <w:rFonts w:ascii="Times New Roman"/>
          <w:b w:val="false"/>
          <w:i w:val="false"/>
          <w:color w:val="000000"/>
          <w:sz w:val="28"/>
        </w:rPr>
        <w:t>      </w:t>
      </w:r>
      <w:r>
        <w:rPr>
          <w:rFonts w:ascii="Times New Roman"/>
          <w:b/>
          <w:i w:val="false"/>
          <w:color w:val="000000"/>
          <w:sz w:val="28"/>
        </w:rPr>
        <w:t>57-бап. Нормативтiк құқықтық актiлерге ресми түсiндiрме</w:t>
      </w:r>
      <w:r>
        <w:br/>
      </w:r>
      <w:r>
        <w:rPr>
          <w:rFonts w:ascii="Times New Roman"/>
          <w:b w:val="false"/>
          <w:i w:val="false"/>
          <w:color w:val="000000"/>
          <w:sz w:val="28"/>
        </w:rPr>
        <w:t>
               </w:t>
      </w:r>
      <w:r>
        <w:rPr>
          <w:rFonts w:ascii="Times New Roman"/>
          <w:b/>
          <w:i w:val="false"/>
          <w:color w:val="000000"/>
          <w:sz w:val="28"/>
        </w:rPr>
        <w:t>беру актілері туралы жалпы ережелер</w:t>
      </w:r>
    </w:p>
    <w:p>
      <w:pPr>
        <w:spacing w:after="0"/>
        <w:ind w:left="0"/>
        <w:jc w:val="both"/>
      </w:pPr>
      <w:r>
        <w:rPr>
          <w:rFonts w:ascii="Times New Roman"/>
          <w:b w:val="false"/>
          <w:i w:val="false"/>
          <w:color w:val="000000"/>
          <w:sz w:val="28"/>
        </w:rPr>
        <w:t>      1. Нормативтiк құқықтық актiлерде түсініксіздіктер және әртүрлi түсiну, оларды қолдану тәжiрибесiнде қайшылықтар анықталған жағдайларда нормативтiк құқық актiде қамтылған нормаларға ресми түсiндiрме берiлуi мүмкiн.</w:t>
      </w:r>
      <w:r>
        <w:br/>
      </w:r>
      <w:r>
        <w:rPr>
          <w:rFonts w:ascii="Times New Roman"/>
          <w:b w:val="false"/>
          <w:i w:val="false"/>
          <w:color w:val="000000"/>
          <w:sz w:val="28"/>
        </w:rPr>
        <w:t>
      2. Нормативтiк құқықтық актiлерге ресми түсiндiрме беру актілері құқық нормаларын белгілемейді және Қазақстан Республикасының заңнамасындағы олқылықтардың орнын толтырмайды.</w:t>
      </w:r>
      <w:r>
        <w:br/>
      </w:r>
      <w:r>
        <w:rPr>
          <w:rFonts w:ascii="Times New Roman"/>
          <w:b w:val="false"/>
          <w:i w:val="false"/>
          <w:color w:val="000000"/>
          <w:sz w:val="28"/>
        </w:rPr>
        <w:t>
      3. Нормативтiк құқықтық актiлерге ресми түсiндiрме беру құқық нормаларының мазмұнын анықтау, нақтылау мақсатында ғана беріледі, құқық нормаларының мағынасын өзгерте алмайды және түсіндірме берілетін норманың шегінен аспайды.</w:t>
      </w:r>
      <w:r>
        <w:br/>
      </w:r>
      <w:r>
        <w:rPr>
          <w:rFonts w:ascii="Times New Roman"/>
          <w:b w:val="false"/>
          <w:i w:val="false"/>
          <w:color w:val="000000"/>
          <w:sz w:val="28"/>
        </w:rPr>
        <w:t>
      4. Нормативтiк құқықтық актiлерде қамтылатын нормаларға ресми түсіндірме беру, уәкілетті органдардың не жеке және заңды тұлғалардың бастамасы бойынша «Жеке және заңды тұлғалардың өтініштерін қарау тәртібі туралы» Заңда айқындалған тәртіппен жүзеге асырылады.</w:t>
      </w:r>
      <w:r>
        <w:br/>
      </w:r>
      <w:r>
        <w:rPr>
          <w:rFonts w:ascii="Times New Roman"/>
          <w:b w:val="false"/>
          <w:i w:val="false"/>
          <w:color w:val="000000"/>
          <w:sz w:val="28"/>
        </w:rPr>
        <w:t>
      5. Осы Заңның 59-бабының 4-тармағында белгіленген және сот төрелігін жүзеге асыру жағдайларын қоспағанда, ресми түсіндірме беру актілерінде қамтылған нормаларды iске асыру кезінде, оның iшiнде оларды қолданған кезде мiндеттi сипатқа ие.</w:t>
      </w:r>
    </w:p>
    <w:p>
      <w:pPr>
        <w:spacing w:after="0"/>
        <w:ind w:left="0"/>
        <w:jc w:val="both"/>
      </w:pPr>
      <w:r>
        <w:rPr>
          <w:rFonts w:ascii="Times New Roman"/>
          <w:b w:val="false"/>
          <w:i w:val="false"/>
          <w:color w:val="000000"/>
          <w:sz w:val="28"/>
        </w:rPr>
        <w:t>      </w:t>
      </w:r>
      <w:r>
        <w:rPr>
          <w:rFonts w:ascii="Times New Roman"/>
          <w:b/>
          <w:i w:val="false"/>
          <w:color w:val="000000"/>
          <w:sz w:val="28"/>
        </w:rPr>
        <w:t>58-бап. Нормативтiк құқықтық актiлерге ресми түсiндiрме</w:t>
      </w:r>
      <w:r>
        <w:br/>
      </w:r>
      <w:r>
        <w:rPr>
          <w:rFonts w:ascii="Times New Roman"/>
          <w:b w:val="false"/>
          <w:i w:val="false"/>
          <w:color w:val="000000"/>
          <w:sz w:val="28"/>
        </w:rPr>
        <w:t>
               </w:t>
      </w:r>
      <w:r>
        <w:rPr>
          <w:rFonts w:ascii="Times New Roman"/>
          <w:b/>
          <w:i w:val="false"/>
          <w:color w:val="000000"/>
          <w:sz w:val="28"/>
        </w:rPr>
        <w:t>берудің шарттары</w:t>
      </w:r>
    </w:p>
    <w:p>
      <w:pPr>
        <w:spacing w:after="0"/>
        <w:ind w:left="0"/>
        <w:jc w:val="both"/>
      </w:pPr>
      <w:r>
        <w:rPr>
          <w:rFonts w:ascii="Times New Roman"/>
          <w:b w:val="false"/>
          <w:i w:val="false"/>
          <w:color w:val="000000"/>
          <w:sz w:val="28"/>
        </w:rPr>
        <w:t>      1. Нормативтiк құқықтық актiлердiң нормаларына Қазақстан Республикасы Конституциясының ережелеріне толық сәйкестікте түсіндірме берілуге тиіс.</w:t>
      </w:r>
      <w:r>
        <w:br/>
      </w:r>
      <w:r>
        <w:rPr>
          <w:rFonts w:ascii="Times New Roman"/>
          <w:b w:val="false"/>
          <w:i w:val="false"/>
          <w:color w:val="000000"/>
          <w:sz w:val="28"/>
        </w:rPr>
        <w:t>
      2. Заңға тәуелдi нормативтiк құқықтық актiлердiң мағынасы оларға түсiндiрме берілген кезде заңнамалық актiлерге толық сәйкестiкте ашылуға тиiс.</w:t>
      </w:r>
    </w:p>
    <w:p>
      <w:pPr>
        <w:spacing w:after="0"/>
        <w:ind w:left="0"/>
        <w:jc w:val="both"/>
      </w:pPr>
      <w:r>
        <w:rPr>
          <w:rFonts w:ascii="Times New Roman"/>
          <w:b w:val="false"/>
          <w:i w:val="false"/>
          <w:color w:val="000000"/>
          <w:sz w:val="28"/>
        </w:rPr>
        <w:t>      </w:t>
      </w:r>
      <w:r>
        <w:rPr>
          <w:rFonts w:ascii="Times New Roman"/>
          <w:b/>
          <w:i w:val="false"/>
          <w:color w:val="000000"/>
          <w:sz w:val="28"/>
        </w:rPr>
        <w:t>59-бап. Нормативтiк құқықтық актiлерге ресми түсiндiрме</w:t>
      </w:r>
      <w:r>
        <w:br/>
      </w:r>
      <w:r>
        <w:rPr>
          <w:rFonts w:ascii="Times New Roman"/>
          <w:b w:val="false"/>
          <w:i w:val="false"/>
          <w:color w:val="000000"/>
          <w:sz w:val="28"/>
        </w:rPr>
        <w:t>
               </w:t>
      </w:r>
      <w:r>
        <w:rPr>
          <w:rFonts w:ascii="Times New Roman"/>
          <w:b/>
          <w:i w:val="false"/>
          <w:color w:val="000000"/>
          <w:sz w:val="28"/>
        </w:rPr>
        <w:t>беруді</w:t>
      </w:r>
      <w:r>
        <w:rPr>
          <w:rFonts w:ascii="Times New Roman"/>
          <w:b w:val="false"/>
          <w:i w:val="false"/>
          <w:color w:val="000000"/>
          <w:sz w:val="28"/>
        </w:rPr>
        <w:t> </w:t>
      </w:r>
      <w:r>
        <w:rPr>
          <w:rFonts w:ascii="Times New Roman"/>
          <w:b/>
          <w:i w:val="false"/>
          <w:color w:val="000000"/>
          <w:sz w:val="28"/>
        </w:rPr>
        <w:t>жүзеге асыратын мемлекеттiк органдар,</w:t>
      </w:r>
      <w:r>
        <w:br/>
      </w:r>
      <w:r>
        <w:rPr>
          <w:rFonts w:ascii="Times New Roman"/>
          <w:b w:val="false"/>
          <w:i w:val="false"/>
          <w:color w:val="000000"/>
          <w:sz w:val="28"/>
        </w:rPr>
        <w:t>
               </w:t>
      </w:r>
      <w:r>
        <w:rPr>
          <w:rFonts w:ascii="Times New Roman"/>
          <w:b/>
          <w:i w:val="false"/>
          <w:color w:val="000000"/>
          <w:sz w:val="28"/>
        </w:rPr>
        <w:t>лауазымды</w:t>
      </w:r>
      <w:r>
        <w:rPr>
          <w:rFonts w:ascii="Times New Roman"/>
          <w:b w:val="false"/>
          <w:i w:val="false"/>
          <w:color w:val="000000"/>
          <w:sz w:val="28"/>
        </w:rPr>
        <w:t> </w:t>
      </w:r>
      <w:r>
        <w:rPr>
          <w:rFonts w:ascii="Times New Roman"/>
          <w:b/>
          <w:i w:val="false"/>
          <w:color w:val="000000"/>
          <w:sz w:val="28"/>
        </w:rPr>
        <w:t>адамдар</w:t>
      </w:r>
    </w:p>
    <w:p>
      <w:pPr>
        <w:spacing w:after="0"/>
        <w:ind w:left="0"/>
        <w:jc w:val="both"/>
      </w:pPr>
      <w:r>
        <w:rPr>
          <w:rFonts w:ascii="Times New Roman"/>
          <w:b w:val="false"/>
          <w:i w:val="false"/>
          <w:color w:val="000000"/>
          <w:sz w:val="28"/>
        </w:rPr>
        <w:t>      1. Жеке не заңды тұлғалардың заңнамалық актілерді (Парламенттің және оның Палаталарының қаулыларын қоспағанда) білмеуі немесе дұрыс түсінбеуі заңнамалық актілерді не адам мен азаматтың немесе адамдардың шексіз тобының құқықтары мен бостандықтарын бұзуға әкелуі мүмкін деп пайымдауға жеткілікті негіздер болғанда, прокурор заңнамалық актінің нормаларына түсіндірме береді.</w:t>
      </w:r>
      <w:r>
        <w:br/>
      </w:r>
      <w:r>
        <w:rPr>
          <w:rFonts w:ascii="Times New Roman"/>
          <w:b w:val="false"/>
          <w:i w:val="false"/>
          <w:color w:val="000000"/>
          <w:sz w:val="28"/>
        </w:rPr>
        <w:t>
      Бұл түсіндірме прокурорлық қадағалау актісі болып табылады және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2. Премьер-Министрдің тапсырмасы бойынша Үкіметтің нормативтік құқықтық актілеріне ресми түсіндірме беруді Әділет министрлігі мүдделі мемлекеттік органдармен бірлесе отырып жүзеге асырады.</w:t>
      </w:r>
      <w:r>
        <w:br/>
      </w:r>
      <w:r>
        <w:rPr>
          <w:rFonts w:ascii="Times New Roman"/>
          <w:b w:val="false"/>
          <w:i w:val="false"/>
          <w:color w:val="000000"/>
          <w:sz w:val="28"/>
        </w:rPr>
        <w:t>
      3. Осы Заңның 47-бабы 2-тармағының 6), 7), 8) тармақшаларында көрсетілген нормативтік құқықтық актілерге ресми түсіндірмені оларды қабылдаған (шығарған) органдар немесе лауазымды адамдар береді.</w:t>
      </w:r>
      <w:r>
        <w:br/>
      </w:r>
      <w:r>
        <w:rPr>
          <w:rFonts w:ascii="Times New Roman"/>
          <w:b w:val="false"/>
          <w:i w:val="false"/>
          <w:color w:val="000000"/>
          <w:sz w:val="28"/>
        </w:rPr>
        <w:t>
      4. Мемлекеттік саясатты жүргізетін, белгілі бір салада (қызмет аясында) реттеу мен басқаруды жүзеге асыратын немесе құзыретіне тиісті мәселелерді шешу жатқызылған мемлекеттік органдар не өзге уәкілетті мемлекеттік органдар өздеріне берілген өкілеттіктерге сәйкес нормативтік құқықтық актілерге түсіндірме беру олардың құзыретіне жатқызылмаған нақты субъектілерге қатысты немесе нақты жағдайға қолдануға болатындай өздерінің құзыреті шегінде түсiндiрме бере алады.</w:t>
      </w:r>
      <w:r>
        <w:br/>
      </w:r>
      <w:r>
        <w:rPr>
          <w:rFonts w:ascii="Times New Roman"/>
          <w:b w:val="false"/>
          <w:i w:val="false"/>
          <w:color w:val="000000"/>
          <w:sz w:val="28"/>
        </w:rPr>
        <w:t>
      Мұндай түсіндірме берудің міндетті заңдық күші жоқ және ұсынымдық сипатта болады.</w:t>
      </w:r>
    </w:p>
    <w:p>
      <w:pPr>
        <w:spacing w:after="0"/>
        <w:ind w:left="0"/>
        <w:jc w:val="both"/>
      </w:pPr>
      <w:r>
        <w:rPr>
          <w:rFonts w:ascii="Times New Roman"/>
          <w:b w:val="false"/>
          <w:i w:val="false"/>
          <w:color w:val="000000"/>
          <w:sz w:val="28"/>
        </w:rPr>
        <w:t>      </w:t>
      </w:r>
      <w:r>
        <w:rPr>
          <w:rFonts w:ascii="Times New Roman"/>
          <w:b/>
          <w:i w:val="false"/>
          <w:color w:val="000000"/>
          <w:sz w:val="28"/>
        </w:rPr>
        <w:t>60-бап. Нормативтік құқықтық актілерге ресми түсіндірме</w:t>
      </w:r>
      <w:r>
        <w:br/>
      </w:r>
      <w:r>
        <w:rPr>
          <w:rFonts w:ascii="Times New Roman"/>
          <w:b w:val="false"/>
          <w:i w:val="false"/>
          <w:color w:val="000000"/>
          <w:sz w:val="28"/>
        </w:rPr>
        <w:t>
               </w:t>
      </w:r>
      <w:r>
        <w:rPr>
          <w:rFonts w:ascii="Times New Roman"/>
          <w:b/>
          <w:i w:val="false"/>
          <w:color w:val="000000"/>
          <w:sz w:val="28"/>
        </w:rPr>
        <w:t>беру актілерінің құрылымы</w:t>
      </w:r>
    </w:p>
    <w:p>
      <w:pPr>
        <w:spacing w:after="0"/>
        <w:ind w:left="0"/>
        <w:jc w:val="both"/>
      </w:pPr>
      <w:r>
        <w:rPr>
          <w:rFonts w:ascii="Times New Roman"/>
          <w:b w:val="false"/>
          <w:i w:val="false"/>
          <w:color w:val="000000"/>
          <w:sz w:val="28"/>
        </w:rPr>
        <w:t>      1. Нормативтік құқықтық актіге ресми түсіндірме беру актісі кіріспе, сипаттама және қарар бөліктерінен тұрады.</w:t>
      </w:r>
      <w:r>
        <w:br/>
      </w:r>
      <w:r>
        <w:rPr>
          <w:rFonts w:ascii="Times New Roman"/>
          <w:b w:val="false"/>
          <w:i w:val="false"/>
          <w:color w:val="000000"/>
          <w:sz w:val="28"/>
        </w:rPr>
        <w:t>
      2. Нормативтік құқықтық актіге ресми түсіндірме беру актісінің кіріспе бөлігінде:</w:t>
      </w:r>
      <w:r>
        <w:br/>
      </w:r>
      <w:r>
        <w:rPr>
          <w:rFonts w:ascii="Times New Roman"/>
          <w:b w:val="false"/>
          <w:i w:val="false"/>
          <w:color w:val="000000"/>
          <w:sz w:val="28"/>
        </w:rPr>
        <w:t>
      1) нормативтік құқықтық актінің нормасына түсіндірме беретін мемлекеттік органның атауы;</w:t>
      </w:r>
      <w:r>
        <w:br/>
      </w:r>
      <w:r>
        <w:rPr>
          <w:rFonts w:ascii="Times New Roman"/>
          <w:b w:val="false"/>
          <w:i w:val="false"/>
          <w:color w:val="000000"/>
          <w:sz w:val="28"/>
        </w:rPr>
        <w:t>
      2) түсіндірме берілетін норма қамтылған нормативтік құқықтық актінің құрылымдық элементін, түсіндірме берілетін норманы қамтитын нормативтік құықтық актінің қабылданған күні мен нөмірін көрсете отырып, ресми түсіндірме беру актісінің атауы;</w:t>
      </w:r>
      <w:r>
        <w:br/>
      </w:r>
      <w:r>
        <w:rPr>
          <w:rFonts w:ascii="Times New Roman"/>
          <w:b w:val="false"/>
          <w:i w:val="false"/>
          <w:color w:val="000000"/>
          <w:sz w:val="28"/>
        </w:rPr>
        <w:t>
      3) нормативтік құқықтық актіге ресми түсіндірме беру актісінің қабылданған жері мен күні;</w:t>
      </w:r>
      <w:r>
        <w:br/>
      </w:r>
      <w:r>
        <w:rPr>
          <w:rFonts w:ascii="Times New Roman"/>
          <w:b w:val="false"/>
          <w:i w:val="false"/>
          <w:color w:val="000000"/>
          <w:sz w:val="28"/>
        </w:rPr>
        <w:t>
      4) бастамасы бойынша нормативтік құқықтық актінің нормасына түсіндірме беріліп отырған уәкілетті органның не жеке немесе заңды тұлғаның атауы көрсетіледі.</w:t>
      </w:r>
      <w:r>
        <w:br/>
      </w:r>
      <w:r>
        <w:rPr>
          <w:rFonts w:ascii="Times New Roman"/>
          <w:b w:val="false"/>
          <w:i w:val="false"/>
          <w:color w:val="000000"/>
          <w:sz w:val="28"/>
        </w:rPr>
        <w:t>
      3. Нормативтік құқықтық актіге ресми түсіндірме беру актісінің сипаттама бөлігі түсіндірме берілетін норманың сипаттамасы және мазмұнының талдауын қамтуға тиіс.</w:t>
      </w:r>
      <w:r>
        <w:br/>
      </w:r>
      <w:r>
        <w:rPr>
          <w:rFonts w:ascii="Times New Roman"/>
          <w:b w:val="false"/>
          <w:i w:val="false"/>
          <w:color w:val="000000"/>
          <w:sz w:val="28"/>
        </w:rPr>
        <w:t>
      4. Нормативтік құқықтық актіге ресми түсіндірме беру актісінің қарар бөлігі нормативтік құқықтық акт нормасының мағынасы мен мазмұнын анықтайтын уәкілетті органның қорытындысын қамтуға тиіс.</w:t>
      </w:r>
    </w:p>
    <w:p>
      <w:pPr>
        <w:spacing w:after="0"/>
        <w:ind w:left="0"/>
        <w:jc w:val="both"/>
      </w:pPr>
      <w:r>
        <w:rPr>
          <w:rFonts w:ascii="Times New Roman"/>
          <w:b w:val="false"/>
          <w:i w:val="false"/>
          <w:color w:val="000000"/>
          <w:sz w:val="28"/>
        </w:rPr>
        <w:t>      </w:t>
      </w:r>
      <w:r>
        <w:rPr>
          <w:rFonts w:ascii="Times New Roman"/>
          <w:b/>
          <w:i w:val="false"/>
          <w:color w:val="000000"/>
          <w:sz w:val="28"/>
        </w:rPr>
        <w:t>61-бап. Нормативтік құқықтық актілерге ресми түсіндірме</w:t>
      </w:r>
      <w:r>
        <w:br/>
      </w:r>
      <w:r>
        <w:rPr>
          <w:rFonts w:ascii="Times New Roman"/>
          <w:b w:val="false"/>
          <w:i w:val="false"/>
          <w:color w:val="000000"/>
          <w:sz w:val="28"/>
        </w:rPr>
        <w:t>
               </w:t>
      </w:r>
      <w:r>
        <w:rPr>
          <w:rFonts w:ascii="Times New Roman"/>
          <w:b/>
          <w:i w:val="false"/>
          <w:color w:val="000000"/>
          <w:sz w:val="28"/>
        </w:rPr>
        <w:t>беру</w:t>
      </w:r>
      <w:r>
        <w:rPr>
          <w:rFonts w:ascii="Times New Roman"/>
          <w:b w:val="false"/>
          <w:i w:val="false"/>
          <w:color w:val="000000"/>
          <w:sz w:val="28"/>
        </w:rPr>
        <w:t> </w:t>
      </w:r>
      <w:r>
        <w:rPr>
          <w:rFonts w:ascii="Times New Roman"/>
          <w:b/>
          <w:i w:val="false"/>
          <w:color w:val="000000"/>
          <w:sz w:val="28"/>
        </w:rPr>
        <w:t>актілерін жариялау</w:t>
      </w:r>
    </w:p>
    <w:p>
      <w:pPr>
        <w:spacing w:after="0"/>
        <w:ind w:left="0"/>
        <w:jc w:val="both"/>
      </w:pPr>
      <w:r>
        <w:rPr>
          <w:rFonts w:ascii="Times New Roman"/>
          <w:b w:val="false"/>
          <w:i w:val="false"/>
          <w:color w:val="000000"/>
          <w:sz w:val="28"/>
        </w:rPr>
        <w:t>      Нормативтік құқықтық актілерге ресми түсіндірме беру актілерін жариялау нормативтік құқықтық акті нормаларына түсіндірме берген мемлекеттік органның (лауазымды адамның) интернет-ресурсында, сондай-ақ осы Заңның 36-бабы 2-тармағының үшінші бөлігіне сәйкес Қазақстан Республикасының Үкіметі айқындайтын интернет-ресурста жүзеге асырылады.</w:t>
      </w:r>
      <w:r>
        <w:br/>
      </w:r>
      <w:r>
        <w:rPr>
          <w:rFonts w:ascii="Times New Roman"/>
          <w:b w:val="false"/>
          <w:i w:val="false"/>
          <w:color w:val="000000"/>
          <w:sz w:val="28"/>
        </w:rPr>
        <w:t>
      Сонымен қатар ресми түсіндірме беру актілері Қазақстан Республикасының нормативтік құқықтық актілерінің эталондық бақылау банкінде электрондық түрде жариялануы мүмкін.</w:t>
      </w:r>
      <w:r>
        <w:br/>
      </w:r>
      <w:r>
        <w:rPr>
          <w:rFonts w:ascii="Times New Roman"/>
          <w:b w:val="false"/>
          <w:i w:val="false"/>
          <w:color w:val="000000"/>
          <w:sz w:val="28"/>
        </w:rPr>
        <w:t>
      Осы баптың талаптары осы Заңның 59-бабының 4-тармағында белгіленген жағдайларда қолданылмайды.</w:t>
      </w:r>
    </w:p>
    <w:p>
      <w:pPr>
        <w:spacing w:after="0"/>
        <w:ind w:left="0"/>
        <w:jc w:val="left"/>
      </w:pPr>
      <w:r>
        <w:rPr>
          <w:rFonts w:ascii="Times New Roman"/>
          <w:b/>
          <w:i w:val="false"/>
          <w:color w:val="000000"/>
        </w:rPr>
        <w:t xml:space="preserve"> 14-тарау. Жеке қолданылатын құқықтық актілер</w:t>
      </w:r>
    </w:p>
    <w:p>
      <w:pPr>
        <w:spacing w:after="0"/>
        <w:ind w:left="0"/>
        <w:jc w:val="both"/>
      </w:pPr>
      <w:r>
        <w:rPr>
          <w:rFonts w:ascii="Times New Roman"/>
          <w:b w:val="false"/>
          <w:i w:val="false"/>
          <w:color w:val="000000"/>
          <w:sz w:val="28"/>
        </w:rPr>
        <w:t>      </w:t>
      </w:r>
      <w:r>
        <w:rPr>
          <w:rFonts w:ascii="Times New Roman"/>
          <w:b/>
          <w:i w:val="false"/>
          <w:color w:val="000000"/>
          <w:sz w:val="28"/>
        </w:rPr>
        <w:t>62-бап. Жеке қолданылатын құқықтық актілер туралы жалпы</w:t>
      </w:r>
      <w:r>
        <w:br/>
      </w:r>
      <w:r>
        <w:rPr>
          <w:rFonts w:ascii="Times New Roman"/>
          <w:b w:val="false"/>
          <w:i w:val="false"/>
          <w:color w:val="000000"/>
          <w:sz w:val="28"/>
        </w:rPr>
        <w:t>
               </w:t>
      </w:r>
      <w:r>
        <w:rPr>
          <w:rFonts w:ascii="Times New Roman"/>
          <w:b/>
          <w:i w:val="false"/>
          <w:color w:val="000000"/>
          <w:sz w:val="28"/>
        </w:rPr>
        <w:t>ережелер</w:t>
      </w:r>
    </w:p>
    <w:p>
      <w:pPr>
        <w:spacing w:after="0"/>
        <w:ind w:left="0"/>
        <w:jc w:val="both"/>
      </w:pPr>
      <w:r>
        <w:rPr>
          <w:rFonts w:ascii="Times New Roman"/>
          <w:b w:val="false"/>
          <w:i w:val="false"/>
          <w:color w:val="000000"/>
          <w:sz w:val="28"/>
        </w:rPr>
        <w:t>      1. Жеке қолданылатын құқықтық акт белгіленген нысандағы жазбаша ресми құжат болып табылады және:</w:t>
      </w:r>
      <w:r>
        <w:br/>
      </w:r>
      <w:r>
        <w:rPr>
          <w:rFonts w:ascii="Times New Roman"/>
          <w:b w:val="false"/>
          <w:i w:val="false"/>
          <w:color w:val="000000"/>
          <w:sz w:val="28"/>
        </w:rPr>
        <w:t>
      1) біржолғы не уақыт бойынша өзге де шектеулі қолдануға арналған;</w:t>
      </w:r>
      <w:r>
        <w:br/>
      </w:r>
      <w:r>
        <w:rPr>
          <w:rFonts w:ascii="Times New Roman"/>
          <w:b w:val="false"/>
          <w:i w:val="false"/>
          <w:color w:val="000000"/>
          <w:sz w:val="28"/>
        </w:rPr>
        <w:t>
      2) жеке дара айқындалған тұлғалардың тобына (жеке және заңды тұлғаларға) қолданылады;</w:t>
      </w:r>
      <w:r>
        <w:br/>
      </w:r>
      <w:r>
        <w:rPr>
          <w:rFonts w:ascii="Times New Roman"/>
          <w:b w:val="false"/>
          <w:i w:val="false"/>
          <w:color w:val="000000"/>
          <w:sz w:val="28"/>
        </w:rPr>
        <w:t>
      3) жеке дара айқындалған тұлғалардың заңнамада белгіленген құқықтары мен міндеттерін іске асырады.</w:t>
      </w:r>
      <w:r>
        <w:br/>
      </w:r>
      <w:r>
        <w:rPr>
          <w:rFonts w:ascii="Times New Roman"/>
          <w:b w:val="false"/>
          <w:i w:val="false"/>
          <w:color w:val="000000"/>
          <w:sz w:val="28"/>
        </w:rPr>
        <w:t>
      2. Жеке қолданылатын құқықтық актілер Қазақстан Республикасының заңнамасына кірмейді және нормативтік құқықтық актілерге жатпайды.</w:t>
      </w:r>
    </w:p>
    <w:p>
      <w:pPr>
        <w:spacing w:after="0"/>
        <w:ind w:left="0"/>
        <w:jc w:val="both"/>
      </w:pPr>
      <w:r>
        <w:rPr>
          <w:rFonts w:ascii="Times New Roman"/>
          <w:b w:val="false"/>
          <w:i w:val="false"/>
          <w:color w:val="000000"/>
          <w:sz w:val="28"/>
        </w:rPr>
        <w:t>      </w:t>
      </w:r>
      <w:r>
        <w:rPr>
          <w:rFonts w:ascii="Times New Roman"/>
          <w:b/>
          <w:i w:val="false"/>
          <w:color w:val="000000"/>
          <w:sz w:val="28"/>
        </w:rPr>
        <w:t>63-бап. Жеке қолданылатын құқықтық актілерге және оларды</w:t>
      </w:r>
      <w:r>
        <w:br/>
      </w:r>
      <w:r>
        <w:rPr>
          <w:rFonts w:ascii="Times New Roman"/>
          <w:b w:val="false"/>
          <w:i w:val="false"/>
          <w:color w:val="000000"/>
          <w:sz w:val="28"/>
        </w:rPr>
        <w:t>
               </w:t>
      </w:r>
      <w:r>
        <w:rPr>
          <w:rFonts w:ascii="Times New Roman"/>
          <w:b/>
          <w:i w:val="false"/>
          <w:color w:val="000000"/>
          <w:sz w:val="28"/>
        </w:rPr>
        <w:t>ресімдеуге қойылатын талаптар</w:t>
      </w:r>
    </w:p>
    <w:p>
      <w:pPr>
        <w:spacing w:after="0"/>
        <w:ind w:left="0"/>
        <w:jc w:val="both"/>
      </w:pPr>
      <w:r>
        <w:rPr>
          <w:rFonts w:ascii="Times New Roman"/>
          <w:b w:val="false"/>
          <w:i w:val="false"/>
          <w:color w:val="000000"/>
          <w:sz w:val="28"/>
        </w:rPr>
        <w:t>      1. Жеке қолданылатын құқықтық акт мынадай талаптарға жауап беруі тиіс:</w:t>
      </w:r>
      <w:r>
        <w:br/>
      </w:r>
      <w:r>
        <w:rPr>
          <w:rFonts w:ascii="Times New Roman"/>
          <w:b w:val="false"/>
          <w:i w:val="false"/>
          <w:color w:val="000000"/>
          <w:sz w:val="28"/>
        </w:rPr>
        <w:t>
      1) Қазақстан Республикасының Конституциясына, заңнамаға және жоғары тұрған мемлекеттік органдардың құқықтық актілеріне қайшы келмеуге;</w:t>
      </w:r>
      <w:r>
        <w:br/>
      </w:r>
      <w:r>
        <w:rPr>
          <w:rFonts w:ascii="Times New Roman"/>
          <w:b w:val="false"/>
          <w:i w:val="false"/>
          <w:color w:val="000000"/>
          <w:sz w:val="28"/>
        </w:rPr>
        <w:t>
      2) оның құрылымы реттеу нысанасының толық ашылуын қамтамасыз етуге, ал мазмұны - біркелкі түсінуді және қолдануды қамтамасыз етуге, белгіленетін шаралардың мазмұнын нақты баяндауға құқықтық актінің күші қолданылатын және (немесе) оларды белгіленген мерзімдерде іске асыруға жауап беретін адамдардың тобын толық айқындауға тиіс.</w:t>
      </w:r>
      <w:r>
        <w:br/>
      </w:r>
      <w:r>
        <w:rPr>
          <w:rFonts w:ascii="Times New Roman"/>
          <w:b w:val="false"/>
          <w:i w:val="false"/>
          <w:color w:val="000000"/>
          <w:sz w:val="28"/>
        </w:rPr>
        <w:t>
      2. Қазақстан Республикасы Конституциясының және Қазақстан Республикасы заңнамасының талаптарына қайшы келетін жеке қолданылатын құқықтық актілер қабылданған кезінен бастап жарамсыз болып табылады және Қазақстан Республикасының аумағында қолданылмауға тиіс.</w:t>
      </w:r>
      <w:r>
        <w:br/>
      </w:r>
      <w:r>
        <w:rPr>
          <w:rFonts w:ascii="Times New Roman"/>
          <w:b w:val="false"/>
          <w:i w:val="false"/>
          <w:color w:val="000000"/>
          <w:sz w:val="28"/>
        </w:rPr>
        <w:t>
      3. Түрлі деңгейдегі мемлекеттік органдар қабылдаған жеке қолданылатын құқықтық актілер қайшы болған кезде, осындай актіні қабылдау құзыретіне жатқан болса, жоғары тұрған мемлекеттік органның құқықтық актісі қолданылады.</w:t>
      </w:r>
      <w:r>
        <w:br/>
      </w:r>
      <w:r>
        <w:rPr>
          <w:rFonts w:ascii="Times New Roman"/>
          <w:b w:val="false"/>
          <w:i w:val="false"/>
          <w:color w:val="000000"/>
          <w:sz w:val="28"/>
        </w:rPr>
        <w:t>
      4. Бір деңгейдегі мемлекеттік органдар қабылдаған жеке қолданылатын құқықтық актілер қайшы болған кезде, осы шешімді қабылдау құзыретіне кіретін органның құқықтық актісі қолданылады. Мүдделі адамның өтініші бойынша бір құқықтық актінің екінші актіден басымдығы туралы шешімді жоғары тұрған мемлекеттік орган немесе сот қабылдайды.</w:t>
      </w:r>
      <w:r>
        <w:br/>
      </w:r>
      <w:r>
        <w:rPr>
          <w:rFonts w:ascii="Times New Roman"/>
          <w:b w:val="false"/>
          <w:i w:val="false"/>
          <w:color w:val="000000"/>
          <w:sz w:val="28"/>
        </w:rPr>
        <w:t>
      5. Жеке қолданылатын құқықтық акт осы баптың 1-тармағында көзделген талаптардан басқа, мынадай деректемелерді:</w:t>
      </w:r>
      <w:r>
        <w:br/>
      </w:r>
      <w:r>
        <w:rPr>
          <w:rFonts w:ascii="Times New Roman"/>
          <w:b w:val="false"/>
          <w:i w:val="false"/>
          <w:color w:val="000000"/>
          <w:sz w:val="28"/>
        </w:rPr>
        <w:t>
      1) құқықтық актінің атауын;</w:t>
      </w:r>
      <w:r>
        <w:br/>
      </w:r>
      <w:r>
        <w:rPr>
          <w:rFonts w:ascii="Times New Roman"/>
          <w:b w:val="false"/>
          <w:i w:val="false"/>
          <w:color w:val="000000"/>
          <w:sz w:val="28"/>
        </w:rPr>
        <w:t>
      2) осы актінің қарау нысанасын білдіретін тақырыпты;</w:t>
      </w:r>
      <w:r>
        <w:br/>
      </w:r>
      <w:r>
        <w:rPr>
          <w:rFonts w:ascii="Times New Roman"/>
          <w:b w:val="false"/>
          <w:i w:val="false"/>
          <w:color w:val="000000"/>
          <w:sz w:val="28"/>
        </w:rPr>
        <w:t>
      3) актінің қабылданған жері мен күнін;</w:t>
      </w:r>
      <w:r>
        <w:br/>
      </w:r>
      <w:r>
        <w:rPr>
          <w:rFonts w:ascii="Times New Roman"/>
          <w:b w:val="false"/>
          <w:i w:val="false"/>
          <w:color w:val="000000"/>
          <w:sz w:val="28"/>
        </w:rPr>
        <w:t>
      4) тиісті актіге қол қоюға уәкілетті адамның (адамдардың) қолын (қолдарын);</w:t>
      </w:r>
      <w:r>
        <w:br/>
      </w:r>
      <w:r>
        <w:rPr>
          <w:rFonts w:ascii="Times New Roman"/>
          <w:b w:val="false"/>
          <w:i w:val="false"/>
          <w:color w:val="000000"/>
          <w:sz w:val="28"/>
        </w:rPr>
        <w:t>
      5) Қазақстан Республикасының заңнамасында көзделген жағдайларды қоспағанда, органның мөрін қамтуға тиіс.</w:t>
      </w:r>
      <w:r>
        <w:br/>
      </w:r>
      <w:r>
        <w:rPr>
          <w:rFonts w:ascii="Times New Roman"/>
          <w:b w:val="false"/>
          <w:i w:val="false"/>
          <w:color w:val="000000"/>
          <w:sz w:val="28"/>
        </w:rPr>
        <w:t>
      Жеке қолданылатын құқықтық актілерді қабылдау рәсімдері, оларды ресімдеу, орындау және орындалуын бақылауды ұйымдастыру осы Заңда және өзге де нормативтік құқықтық актілерде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64-бап. Жеке қолданылатын құқықтық актілердің күшіне</w:t>
      </w:r>
      <w:r>
        <w:br/>
      </w:r>
      <w:r>
        <w:rPr>
          <w:rFonts w:ascii="Times New Roman"/>
          <w:b w:val="false"/>
          <w:i w:val="false"/>
          <w:color w:val="000000"/>
          <w:sz w:val="28"/>
        </w:rPr>
        <w:t>
               </w:t>
      </w:r>
      <w:r>
        <w:rPr>
          <w:rFonts w:ascii="Times New Roman"/>
          <w:b/>
          <w:i w:val="false"/>
          <w:color w:val="000000"/>
          <w:sz w:val="28"/>
        </w:rPr>
        <w:t>енуі және қолданысын тоқтатуы</w:t>
      </w:r>
    </w:p>
    <w:p>
      <w:pPr>
        <w:spacing w:after="0"/>
        <w:ind w:left="0"/>
        <w:jc w:val="both"/>
      </w:pPr>
      <w:r>
        <w:rPr>
          <w:rFonts w:ascii="Times New Roman"/>
          <w:b w:val="false"/>
          <w:i w:val="false"/>
          <w:color w:val="000000"/>
          <w:sz w:val="28"/>
        </w:rPr>
        <w:t>      1. Жеке қолданылатын құқықтық акт, егер онда кешірек мерзім белгіленбеген болса, қабылданған кезден бастап күшіне енеді.</w:t>
      </w:r>
      <w:r>
        <w:br/>
      </w:r>
      <w:r>
        <w:rPr>
          <w:rFonts w:ascii="Times New Roman"/>
          <w:b w:val="false"/>
          <w:i w:val="false"/>
          <w:color w:val="000000"/>
          <w:sz w:val="28"/>
        </w:rPr>
        <w:t>
      2. Жеке қолданылатын құқықтық актіде қамтылған талаптарды немесе ондағы тапсырмаларды осы құқықтық акт бағытталған адамдар орындаған кезден бастап өз қолданысын тоқтатады.</w:t>
      </w:r>
      <w:r>
        <w:br/>
      </w:r>
      <w:r>
        <w:rPr>
          <w:rFonts w:ascii="Times New Roman"/>
          <w:b w:val="false"/>
          <w:i w:val="false"/>
          <w:color w:val="000000"/>
          <w:sz w:val="28"/>
        </w:rPr>
        <w:t>
      3. Жеке қолданылатын құқықтық актінің қолданысы тоқтатылғанға дейін, осы құқықтық актіні қабылдаған уәкілетті орган, одан жоғары тұрған мемлекеттік орган не сот оны тоқтата тұруы, өзгертуі не күшін жоюы мүмкін.</w:t>
      </w:r>
      <w:r>
        <w:br/>
      </w:r>
      <w:r>
        <w:rPr>
          <w:rFonts w:ascii="Times New Roman"/>
          <w:b w:val="false"/>
          <w:i w:val="false"/>
          <w:color w:val="000000"/>
          <w:sz w:val="28"/>
        </w:rPr>
        <w:t>
      4. Мүдделі адамдардың жеке қолданылатын құқықтық акт қолданысының күшін жою, өзгерту немесе тоқтата тұру туралы өтінішті жоғары тұрған мемлекеттік органға немесе сотқа беруі тиісті шешім қабылданғанға дейін құқықтық актінің (Қазақстан Республикасы Ұлттық Банкінің қаржы нарығында қызметті жүзеге асыруға арналған лицензиялардың қолданысын тоқтата тұру және (немесе) одан айыру, қаржы ұйымдарын консервациялауды жүргізу бойынша құқықтық актісін, сондай-ақ оның жазбаша нұсқамаларын қоспағанда) қолданысын тоқтата тұрады.</w:t>
      </w:r>
    </w:p>
    <w:p>
      <w:pPr>
        <w:spacing w:after="0"/>
        <w:ind w:left="0"/>
        <w:jc w:val="left"/>
      </w:pPr>
      <w:r>
        <w:rPr>
          <w:rFonts w:ascii="Times New Roman"/>
          <w:b/>
          <w:i w:val="false"/>
          <w:color w:val="000000"/>
        </w:rPr>
        <w:t xml:space="preserve"> 15-тарау.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65-бап. Осы Заңды қолданысқа енгізу тәртібі</w:t>
      </w:r>
    </w:p>
    <w:p>
      <w:pPr>
        <w:spacing w:after="0"/>
        <w:ind w:left="0"/>
        <w:jc w:val="both"/>
      </w:pPr>
      <w:r>
        <w:rPr>
          <w:rFonts w:ascii="Times New Roman"/>
          <w:b w:val="false"/>
          <w:i w:val="false"/>
          <w:color w:val="000000"/>
          <w:sz w:val="28"/>
        </w:rPr>
        <w:t>      1. Осы Заң, 2015 жылғы 1 қаңтардан бастап қолданысқа енгізілетін 1-баптың 10) тармақшасын, 36-баптың 2-тармағының екінші бөлігін, 37-баптың 3-тармағын, 38-баптың 3-тармағын, 61-баптың екінші бөлігін қоспағанда,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жүзеге асыратын мемлекеттік кәсіпорын 2017 жылғы 1 қаңтарға дейін:</w:t>
      </w:r>
      <w:r>
        <w:br/>
      </w:r>
      <w:r>
        <w:rPr>
          <w:rFonts w:ascii="Times New Roman"/>
          <w:b w:val="false"/>
          <w:i w:val="false"/>
          <w:color w:val="000000"/>
          <w:sz w:val="28"/>
        </w:rPr>
        <w:t>
      1) Қазақстан Республикасының Үкіметі айқындайтын интернет-ресурстан 2015 жылғы 1 қаңтарға дейін қабылданған нормативтік құқықтық актілердің эталондық бақылау банкін электрондық цифрлық нысанда қалыптастыруды қамтамасыз етеді.</w:t>
      </w:r>
      <w:r>
        <w:br/>
      </w:r>
      <w:r>
        <w:rPr>
          <w:rFonts w:ascii="Times New Roman"/>
          <w:b w:val="false"/>
          <w:i w:val="false"/>
          <w:color w:val="000000"/>
          <w:sz w:val="28"/>
        </w:rPr>
        <w:t>
      2015 жылғы 1 қаңтарға дейін қабылданған, электрондық цифрлық нысанда қалыптастырылған нормативтік құқықтық актілерді қағазға басылған нысандағы нормативтік құқықтық актілермен сәйкес келтіруді қамтамасыз етеді.</w:t>
      </w:r>
      <w:r>
        <w:br/>
      </w:r>
      <w:r>
        <w:rPr>
          <w:rFonts w:ascii="Times New Roman"/>
          <w:b w:val="false"/>
          <w:i w:val="false"/>
          <w:color w:val="000000"/>
          <w:sz w:val="28"/>
        </w:rPr>
        <w:t>
      3.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 № 15, 97-құжат; 2013 ж., № 5-6, 30-құжат; № 14, 72-құжат; № 15, 81-құжат; 2014 ж.,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