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15fe" w14:textId="fbf1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министрлігі туралы ереженi бекіту туралы" Қазақстан Республикасы Үкіметінің 2001 жылғы 16 тамыздағы № 1074 қаулысына өзгерiс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маусымдағы № 707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шешімдерінің тізбесі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министрлiгінiң мәселелерi" туралы Қазақстан Республикасы Үкіметінің 2000 жылғы 9 наурыздағы № 368 қаулысы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 (Қазақстан Республикасының ПҮАЖ-ы, 2000 ж., № 15, 142-құжат).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2000 жылғы 9 наурыздағы № 368 қаулысына өзгеріс енгізу туралы" Қазақстан Республикасы Үкіметінің 2000 жылғы 6 желтоқсандағы № 1816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"Дене тәрбиесі және спорт бас басқармасы" мемлекеттік мекемесін қайта атау туралы" Қазақстан Республикасы Үкіметінің 2002 жылғы 19 наурыздағы № 332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"Құрлық әскерлерi әскери институтының мәселелері" туралы Қазақстан Республикасы Үкіметінің 2002 жылғы 17 маусымдағы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17, 193-құжат).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жергiлiктi әскери басқару органдарының мәселелерi" туралы Қазақстан Республикасы Үкіметінің 2002 жылғы 18 желтоқсандағы № 1320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Қорғаныс министрлiгінiң кейбір мемлекеттік мекемелерiн құру, тарату және қайта атау туралы" Қазақстан Республикасы Үкіметінің 2004 жылғы 15 қаңтардағы № 39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Қорғаныс министрлігінің "Ақтау аудандық пайдалану бөлімі", Қазақстан Республикасы Қорғаныс министрлігінің "Шымкент аудандық пайдалану бөлімі" мемлекеттік мекемелерін құру туралы" Қазақстан Республикасы Үкіметінің 2004 жылғы 12 сәуірдегі № 404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Қорғаныс министрлігінiң Шет ел тiлдерi әскери институты" мемлекеттік мекемесiн құру туралы" Қазақстан Республикасы Үкіметінің 2004 жылғы 12 шілдедегі № 754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27, 354-құжат).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Қорғаныс министрлігінiң "Щучинск аудандық пайдалану бөлiмі" мемлекеттік мекемесiн құру туралы" Қазақстан Республикасы Үкіметінің 2004 жылғы 12 қазандағы № 1045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37, 496-құжат).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Қорғаныс министрлігінiң кейбір мәселелерi" туралы Қазақстан Республикасы Үкіметінің 2005 жылғы 2 ақпандағы № 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5, 42-құжат).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Қорғаныс министрлiгінiң кейбір мемлекеттік мекемелерiн құру және тарату туралы" Қазақстан Республикасы Үкіметінің 2005 жылғы 5 қыркүйектегі № 897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Қорғаныс министрлігінiң "Атырау аудандық пайдалану бөлiмі" мемлекеттік мекемесiн құру туралы" Қазақстан Республикасы Үкіметінің 2005 жылғы 14 қарашадағы № 1125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40, 565-құжат).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Қорғаныс министрлігінің Шет ел тілдері әскери институты" мемлекеттік мекемесін қайта атау туралы" Қазақстан Республикасы Үкіметінің 2008 жылғы 29 тамыздағы № 806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37, 402-құжат).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"43988 әскери бөлімі" мемлекеттік мекемесін құру туралы" Қазақстан Республикасы Үкіметінің 2009 жылғы 6 тамыздағы № 1208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36, 343-құжат).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Қорғаныс министрлігінің кейбір мәселелері" туралы Қазақстан Республикасы Үкіметінің 2010 жылғы 12 қазандағы № 1057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Қорғаныс министрлігінің "14805 әскери бөлімі" мемлекеттік мекемесін тарату туралы" Қазақстан Республикасы Үкіметінің 2012 жылғы 8 мамырдағы № 598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48, 664-құжат).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