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2067" w14:textId="f6a2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ақпараттық қауіпсіздікті қамтамасыз ету жөніндегі кейбір шаралар туралы" Қазақстан Республикасы Үкіметінің 2004 жылғы 14 қыркүйектегі № 965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26 маусымдағы № 706 қаулысы. Күші жойылды - Қазақстан Республикасы Үкіметінің 2016 жылғы 20 желтоқсандағы № 832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20.12.2016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Республикасында ақпараттық қауіпсіздікті қамтамасыз ету жөніндегі кейбір шаралар туралы" Қазақстан Республикасы Үкіметінің 2004 жылғы 14 қыркүйектегі № 965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"арнайы мақсаттағы телекоммуникациялар және/немесе қорғалған байланыс желілерін, сондай-ақ Қазақстан Республикасы Ұлттық Банкінің желілерін қоспағанда, мемлекеттік органдар мен олардың аумақтық бөлімшелерінің ақпараттық-коммуникациялық және жергілікті желілерін өзара қосу Мемлекеттік органдардың бірыңғай көліктік ортасы (бұдан әрі – МО БКО) арқылы іске асырылады;".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