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5d090" w14:textId="525d0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Мәдениет және ақпарат министрлігінің 2014 - 2018 жылдарға арналған стратегиялық жоспары туралы" Қазақстан Республикасы Үкіметінің 2013 жылғы 31 желтоқсандағы № 1551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26 маусымдағы № 704 қаулысы. Күші жойылды - Қазақстан Республикасы Үкіметінің 2015 жылғы 15 сәуірдегі № 238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15.04.2015 </w:t>
      </w:r>
      <w:r>
        <w:rPr>
          <w:rFonts w:ascii="Times New Roman"/>
          <w:b w:val="false"/>
          <w:i w:val="false"/>
          <w:color w:val="ff0000"/>
          <w:sz w:val="28"/>
        </w:rPr>
        <w:t>№ 238</w:t>
      </w:r>
      <w:r>
        <w:rPr>
          <w:rFonts w:ascii="Times New Roman"/>
          <w:b w:val="false"/>
          <w:i w:val="false"/>
          <w:color w:val="ff0000"/>
          <w:sz w:val="28"/>
        </w:rPr>
        <w:t xml:space="preserve">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w:t>
      </w:r>
      <w:r>
        <w:br/>
      </w:r>
      <w:r>
        <w:rPr>
          <w:rFonts w:ascii="Times New Roman"/>
          <w:b w:val="false"/>
          <w:i w:val="false"/>
          <w:color w:val="000000"/>
          <w:sz w:val="28"/>
        </w:rPr>
        <w:t>
      1. «Қазақстан Республикасы Мәдениет және ақпарат министрлігінің 2014 – 2018 жылдарға арналған стратегиялық жоспары туралы» Қазақстан Республикасы Үкіметінің 2013 жылғы 31 желтоқсандағы № 1551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2013 ж., № 81, 1060-құжат)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«Қазақстан Республикасы Мәдениет министрлігінің 2014 – 2018 жылдарға арналған стратегиялық жоспары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Қоса беріліп отырған Қазақстан Республикасы Мәдениет министрлігінің 2014 – 2018 жылдарға арналған стратегиялық жоспары бекітілсін.»;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Мәдениет және ақпарат министрлігінің 2014 – 2018 жылдарға арналған </w:t>
      </w:r>
      <w:r>
        <w:rPr>
          <w:rFonts w:ascii="Times New Roman"/>
          <w:b w:val="false"/>
          <w:i w:val="false"/>
          <w:color w:val="000000"/>
          <w:sz w:val="28"/>
        </w:rPr>
        <w:t>стратегиялық жоспары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1"/>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6"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26 маусымдағы </w:t>
      </w:r>
      <w:r>
        <w:br/>
      </w:r>
      <w:r>
        <w:rPr>
          <w:rFonts w:ascii="Times New Roman"/>
          <w:b w:val="false"/>
          <w:i w:val="false"/>
          <w:color w:val="000000"/>
          <w:sz w:val="28"/>
        </w:rPr>
        <w:t xml:space="preserve">
№ 704 қаулысына      </w:t>
      </w:r>
      <w:r>
        <w:br/>
      </w:r>
      <w:r>
        <w:rPr>
          <w:rFonts w:ascii="Times New Roman"/>
          <w:b w:val="false"/>
          <w:i w:val="false"/>
          <w:color w:val="000000"/>
          <w:sz w:val="28"/>
        </w:rPr>
        <w:t xml:space="preserve">
қосымша        </w:t>
      </w:r>
    </w:p>
    <w:bookmarkEnd w:id="2"/>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31 желтоқсандағы </w:t>
      </w:r>
      <w:r>
        <w:br/>
      </w:r>
      <w:r>
        <w:rPr>
          <w:rFonts w:ascii="Times New Roman"/>
          <w:b w:val="false"/>
          <w:i w:val="false"/>
          <w:color w:val="000000"/>
          <w:sz w:val="28"/>
        </w:rPr>
        <w:t xml:space="preserve">
№ 1551 қаулысымен       </w:t>
      </w:r>
      <w:r>
        <w:br/>
      </w:r>
      <w:r>
        <w:rPr>
          <w:rFonts w:ascii="Times New Roman"/>
          <w:b w:val="false"/>
          <w:i w:val="false"/>
          <w:color w:val="000000"/>
          <w:sz w:val="28"/>
        </w:rPr>
        <w:t xml:space="preserve">
бекітілген          </w:t>
      </w:r>
    </w:p>
    <w:bookmarkStart w:name="z8" w:id="3"/>
    <w:p>
      <w:pPr>
        <w:spacing w:after="0"/>
        <w:ind w:left="0"/>
        <w:jc w:val="left"/>
      </w:pPr>
      <w:r>
        <w:rPr>
          <w:rFonts w:ascii="Times New Roman"/>
          <w:b/>
          <w:i w:val="false"/>
          <w:color w:val="000000"/>
        </w:rPr>
        <w:t xml:space="preserve"> 
Қазақстан Республикасы Мәдениет министрлiгiнiң</w:t>
      </w:r>
      <w:r>
        <w:br/>
      </w:r>
      <w:r>
        <w:rPr>
          <w:rFonts w:ascii="Times New Roman"/>
          <w:b/>
          <w:i w:val="false"/>
          <w:color w:val="000000"/>
        </w:rPr>
        <w:t>
2014 – 2018 жылдарға арналған стратегиялық жоспары</w:t>
      </w:r>
    </w:p>
    <w:bookmarkEnd w:id="3"/>
    <w:p>
      <w:pPr>
        <w:spacing w:after="0"/>
        <w:ind w:left="0"/>
        <w:jc w:val="left"/>
      </w:pPr>
      <w:r>
        <w:rPr>
          <w:rFonts w:ascii="Times New Roman"/>
          <w:b/>
          <w:i w:val="false"/>
          <w:color w:val="000000"/>
        </w:rPr>
        <w:t xml:space="preserve"> Мазмұны</w:t>
      </w:r>
    </w:p>
    <w:p>
      <w:pPr>
        <w:spacing w:after="0"/>
        <w:ind w:left="0"/>
        <w:jc w:val="both"/>
      </w:pP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Қазақстан Республикасы Мәдениет министрлiгiнiң миссиясы мен пайымы</w:t>
      </w:r>
      <w:r>
        <w:br/>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Ағымдағы ахуалды және қызметтiң тиiстi салаларындағы (аяларындағы) даму үрдiстерiн талдау</w:t>
      </w:r>
      <w:r>
        <w:br/>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Cтратегиялық бағыттар, мақсаттар, мiндеттер, нысаналы индикаторлар, iс-шаралар және нәтижелер көрсеткiштерi</w:t>
      </w:r>
      <w:r>
        <w:br/>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Функционалдық мүмкiндiктердi дамыту</w:t>
      </w:r>
      <w:r>
        <w:br/>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Ведомствоаралық өзара iс-қимыл</w:t>
      </w:r>
      <w:r>
        <w:br/>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Тәуекелдердi басқару</w:t>
      </w:r>
      <w:r>
        <w:br/>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Бюджеттiк бағдарламалар</w:t>
      </w:r>
    </w:p>
    <w:bookmarkStart w:name="z16" w:id="4"/>
    <w:p>
      <w:pPr>
        <w:spacing w:after="0"/>
        <w:ind w:left="0"/>
        <w:jc w:val="left"/>
      </w:pPr>
      <w:r>
        <w:rPr>
          <w:rFonts w:ascii="Times New Roman"/>
          <w:b/>
          <w:i w:val="false"/>
          <w:color w:val="000000"/>
        </w:rPr>
        <w:t xml:space="preserve"> 
1. Қазақстан Республикасы Мәдениет министрлiгiнiң</w:t>
      </w:r>
      <w:r>
        <w:br/>
      </w:r>
      <w:r>
        <w:rPr>
          <w:rFonts w:ascii="Times New Roman"/>
          <w:b/>
          <w:i w:val="false"/>
          <w:color w:val="000000"/>
        </w:rPr>
        <w:t>
миссиясы мен пайымы</w:t>
      </w:r>
    </w:p>
    <w:bookmarkEnd w:id="4"/>
    <w:bookmarkStart w:name="z17" w:id="5"/>
    <w:p>
      <w:pPr>
        <w:spacing w:after="0"/>
        <w:ind w:left="0"/>
        <w:jc w:val="both"/>
      </w:pPr>
      <w:r>
        <w:rPr>
          <w:rFonts w:ascii="Times New Roman"/>
          <w:b w:val="false"/>
          <w:i w:val="false"/>
          <w:color w:val="000000"/>
          <w:sz w:val="28"/>
        </w:rPr>
        <w:t>
      Қазақстан Республикасы Мәдениет министрлiгiнiң миссиясы – мәдениет саласында сапалы және қолжетiмдi қызметтер көрсетуге, мемлекеттiк және басқа тiлдердiң қарқынды дамуына, ел бiрлiгiнiң нығаюына, мемлекет пен азаматтық сектор әрiптестiгiнiң тиiмдi жүйесiн қолдауға бағытталған мемлекеттiк саясатты әзiрлеу және тиiмдi iске асыру.</w:t>
      </w:r>
      <w:r>
        <w:br/>
      </w:r>
      <w:r>
        <w:rPr>
          <w:rFonts w:ascii="Times New Roman"/>
          <w:b w:val="false"/>
          <w:i w:val="false"/>
          <w:color w:val="000000"/>
          <w:sz w:val="28"/>
        </w:rPr>
        <w:t>
</w:t>
      </w:r>
      <w:r>
        <w:rPr>
          <w:rFonts w:ascii="Times New Roman"/>
          <w:b w:val="false"/>
          <w:i w:val="false"/>
          <w:color w:val="000000"/>
          <w:sz w:val="28"/>
        </w:rPr>
        <w:t>
      Пайымы – ел бiрлiгiнiң мызғымас қағидаттары, азаматтық бастамаларды iске асырудың тиiмдi тетiктерi бар, жалпыұлттық мәдени және тiлдiк орта.</w:t>
      </w:r>
    </w:p>
    <w:bookmarkEnd w:id="5"/>
    <w:bookmarkStart w:name="z19" w:id="6"/>
    <w:p>
      <w:pPr>
        <w:spacing w:after="0"/>
        <w:ind w:left="0"/>
        <w:jc w:val="left"/>
      </w:pPr>
      <w:r>
        <w:rPr>
          <w:rFonts w:ascii="Times New Roman"/>
          <w:b/>
          <w:i w:val="false"/>
          <w:color w:val="000000"/>
        </w:rPr>
        <w:t xml:space="preserve"> 
2. Ағымдағы ахуалды және қызметтiң тиiстi салаларындағы</w:t>
      </w:r>
      <w:r>
        <w:br/>
      </w:r>
      <w:r>
        <w:rPr>
          <w:rFonts w:ascii="Times New Roman"/>
          <w:b/>
          <w:i w:val="false"/>
          <w:color w:val="000000"/>
        </w:rPr>
        <w:t>
(аяларындағы) даму үрдiстерiн талдау</w:t>
      </w:r>
    </w:p>
    <w:bookmarkEnd w:id="6"/>
    <w:bookmarkStart w:name="z20" w:id="7"/>
    <w:p>
      <w:pPr>
        <w:spacing w:after="0"/>
        <w:ind w:left="0"/>
        <w:jc w:val="both"/>
      </w:pPr>
      <w:r>
        <w:rPr>
          <w:rFonts w:ascii="Times New Roman"/>
          <w:b w:val="false"/>
          <w:i w:val="false"/>
          <w:color w:val="000000"/>
          <w:sz w:val="28"/>
        </w:rPr>
        <w:t>
      1-стратегиялық бағыт. Мәдениет және өнер саласының бәсекеге қабiлеттiлiгiн арттыру</w:t>
      </w:r>
      <w:r>
        <w:br/>
      </w:r>
      <w:r>
        <w:rPr>
          <w:rFonts w:ascii="Times New Roman"/>
          <w:b w:val="false"/>
          <w:i w:val="false"/>
          <w:color w:val="000000"/>
          <w:sz w:val="28"/>
        </w:rPr>
        <w:t>
</w:t>
      </w:r>
      <w:r>
        <w:rPr>
          <w:rFonts w:ascii="Times New Roman"/>
          <w:b w:val="false"/>
          <w:i w:val="false"/>
          <w:color w:val="000000"/>
          <w:sz w:val="28"/>
        </w:rPr>
        <w:t>
      1. Реттелетін саланы немесе қызмет аясын дамытудың негiзгi параметрлері.</w:t>
      </w:r>
      <w:r>
        <w:br/>
      </w:r>
      <w:r>
        <w:rPr>
          <w:rFonts w:ascii="Times New Roman"/>
          <w:b w:val="false"/>
          <w:i w:val="false"/>
          <w:color w:val="000000"/>
          <w:sz w:val="28"/>
        </w:rPr>
        <w:t>
      Сала инфрақұрылымының жай-күйі. Қазақстандағы мемлекеттік мәдениет және өнер мекемелерiнiң жүйесінде 38 республикалық (10 театр, 7 концерттік ұйым, 3 кітапхана, 5 мұражай, 9 тарихи-мәдени қорық-мұражай, 1 кинокомпания, 3 өзге ұйым) және 8 мыңға жуық облыстық мәдениет ұйымдары (219 мұражай, 4 149 кітапхана, 2 960 клуб, 53 театр, 41 концерттік ұйым, 21 кинотеатр, 152 киноқондырғы, 6 хайуанаттар бағы, 5 цирк, 55 мәдениет және демалыс саябағы) қызмет етеді.</w:t>
      </w:r>
      <w:r>
        <w:br/>
      </w:r>
      <w:r>
        <w:rPr>
          <w:rFonts w:ascii="Times New Roman"/>
          <w:b w:val="false"/>
          <w:i w:val="false"/>
          <w:color w:val="000000"/>
          <w:sz w:val="28"/>
        </w:rPr>
        <w:t>
      Қазақстан Республикасы Статистика агенттігінің деректері бойынша соңғы оң жылда мұражайлар мен кинотеатрлар (кинозалдардың) саны 45 %-ға, ал театрлар мен кітапханалардың саны 20 %-ға ұлғайған.</w:t>
      </w:r>
      <w:r>
        <w:br/>
      </w:r>
      <w:r>
        <w:rPr>
          <w:rFonts w:ascii="Times New Roman"/>
          <w:b w:val="false"/>
          <w:i w:val="false"/>
          <w:color w:val="000000"/>
          <w:sz w:val="28"/>
        </w:rPr>
        <w:t>
      Мәдениет өнімдеріне деген сұраныс туралы мынадай келушілер санының көрсеткіштері байқатады: он жыл ішінде театрға келушілердің саны 35 %-ға артты, кітапханалардың тұрақты оқырмандарының саны 18 %-ға өсті, ал кинотеатрлар көрермендерiнiң саны 5 есеге артты.</w:t>
      </w:r>
      <w:r>
        <w:br/>
      </w:r>
      <w:r>
        <w:rPr>
          <w:rFonts w:ascii="Times New Roman"/>
          <w:b w:val="false"/>
          <w:i w:val="false"/>
          <w:color w:val="000000"/>
          <w:sz w:val="28"/>
        </w:rPr>
        <w:t>
      2012 жылы 12 205 спектакль қойылып, 6 800 концерт ұйымдастырылды, республикалық мұражайларда 113 көрме, 357 дәріс және 14 353 экскурсия өткізілді. Кітапханаларда 500-ден астам іс-шара ұйымдастырылып, өткізілді.</w:t>
      </w:r>
      <w:r>
        <w:br/>
      </w:r>
      <w:r>
        <w:rPr>
          <w:rFonts w:ascii="Times New Roman"/>
          <w:b w:val="false"/>
          <w:i w:val="false"/>
          <w:color w:val="000000"/>
          <w:sz w:val="28"/>
        </w:rPr>
        <w:t>
      Елімізде өзінің сәулеті бойынша бірегей болып табылатын «Қазақстан» орталық концерт залы, Орталық Азиядағы ең ауқымды «Астана-Опера» опера және балет театры ашылды. Еліміздің мәдени мұрасының маңызды құндылықтарын жинақтайтын және мыңжылдық ұлттық тарихымыздың ұлылығын көрсететін орынға айналуға тиісті Қазақ ұлттық мұражайының құрылысы жүріп жатыр.</w:t>
      </w:r>
      <w:r>
        <w:br/>
      </w:r>
      <w:r>
        <w:rPr>
          <w:rFonts w:ascii="Times New Roman"/>
          <w:b w:val="false"/>
          <w:i w:val="false"/>
          <w:color w:val="000000"/>
          <w:sz w:val="28"/>
        </w:rPr>
        <w:t>
      Заңнамалық базаны жетiлдiру. 2010 жылы «Мәдениет туралы» Қазақстан Республикасының Заңына өзгерістер мен толықтырулар енгізу туралы» Қазақстан Республикасының Заңы қабылданды. Қабылданған түзетулер отандық киноматография, мұражай және кітапхана iсi саласындағы мәселелерді реттеуге бағытталған. Атап айтқанда, киноөнiмдердi индексациялау және прокаттық куәліктер беру тетігі енгiзiлдi, ұлттық киноның критерийлері айқындалды, кітапханалық қорды қалыптастыру нормалары нақтыланды, жергiлiктi атқарушы органдар құзыретіне облыстық, аудандық не республикалық маңызы бар қалалық бір кітапханаға «Орталық» мәртебесін беру функциясы қосылды. 2011 жылы «Материалдық емес мәдени мұраны қорғау туралы» және «Мәдени құндылықтарды заңсыз әкелуге, әкетуге және оларға меншік құқығын беруге тыйым салу мен олардың алдын алуға бағытталған шаралар туралы» конвенциялар ратификацияланды.</w:t>
      </w:r>
      <w:r>
        <w:br/>
      </w:r>
      <w:r>
        <w:rPr>
          <w:rFonts w:ascii="Times New Roman"/>
          <w:b w:val="false"/>
          <w:i w:val="false"/>
          <w:color w:val="000000"/>
          <w:sz w:val="28"/>
        </w:rPr>
        <w:t>
      Табыстар және жетістіктер. Елбасының бастамасы бойынша 2004 жылдан бері ауқымы және тарихи диапазоны жағынан теңдессіз болып табылатын «Мәдени мұра» ұлттық стратегиялық жобасы іске асырылуда.</w:t>
      </w:r>
      <w:r>
        <w:br/>
      </w:r>
      <w:r>
        <w:rPr>
          <w:rFonts w:ascii="Times New Roman"/>
          <w:b w:val="false"/>
          <w:i w:val="false"/>
          <w:color w:val="000000"/>
          <w:sz w:val="28"/>
        </w:rPr>
        <w:t>
      Жобаны іске асыру жылдарында ұлттық тарихымызды танытатын, ғылымды мыңдаған жәдігерлермен байытқан 40-тан астам археологиялық және 30-дан астам ғылыми-қолданбалық зерттеулер жүргізілді. Шығыс Қазақстан облысындағы Шілікті және Берел қорғандарындағы қазбалар және скиф-сібірлік «аң» стилі немесе сақ өнеріне (б.з.д V-III ғғ.) қатысты алтын бұйымдарды табу әлемдік танымалдылыққа ие болды.</w:t>
      </w:r>
      <w:r>
        <w:br/>
      </w:r>
      <w:r>
        <w:rPr>
          <w:rFonts w:ascii="Times New Roman"/>
          <w:b w:val="false"/>
          <w:i w:val="false"/>
          <w:color w:val="000000"/>
          <w:sz w:val="28"/>
        </w:rPr>
        <w:t>
      Қытай, Түркия, Моңғолия, Ресей, Жапония, Мысыр, АҚШ және Батыс Еуропа елдерінде болған ғылыми-іздестіру экспедициялары нәтижесінде қазақ халқының тарихы, этнографиясы, өнері бойынша 5 мыңнан астам аса бағалы мұрағаттық құжаттар табылып, ғылыми айналымға енгізілді.</w:t>
      </w:r>
      <w:r>
        <w:br/>
      </w:r>
      <w:r>
        <w:rPr>
          <w:rFonts w:ascii="Times New Roman"/>
          <w:b w:val="false"/>
          <w:i w:val="false"/>
          <w:color w:val="000000"/>
          <w:sz w:val="28"/>
        </w:rPr>
        <w:t>
      «Мәдени мұра» жобасының шеңберінде 83 тарих және мәдениет ескерткіші толығымен реставрациядан өтті, олардың ішіндегі шетелдік ауқымды жобалар: Дамасктағы (Сирия) Сұлтан Әз-Захир Бейбарыс кесенесін реставрациялау және Дамаск тарихи-мәдени орталығындағы Әл-Фараби кесенесіндегі құрылыс жұмыстары.</w:t>
      </w:r>
      <w:r>
        <w:br/>
      </w:r>
      <w:r>
        <w:rPr>
          <w:rFonts w:ascii="Times New Roman"/>
          <w:b w:val="false"/>
          <w:i w:val="false"/>
          <w:color w:val="000000"/>
          <w:sz w:val="28"/>
        </w:rPr>
        <w:t>
      Қазақстанның екі ескерткіші ЮНЕСКО-ның Дүниежүзілік мәдени мұрасы тізіміне кірді: Қожа Ахмет Яссауи кесенесі және Тамғалы археологиялық кешені.</w:t>
      </w:r>
      <w:r>
        <w:br/>
      </w:r>
      <w:r>
        <w:rPr>
          <w:rFonts w:ascii="Times New Roman"/>
          <w:b w:val="false"/>
          <w:i w:val="false"/>
          <w:color w:val="000000"/>
          <w:sz w:val="28"/>
        </w:rPr>
        <w:t>
      Тәуелсіздік жылдары алғаш рет отандық ескерткіштерді ауқымды түгендеу жүргізілді. Республикалық (218 ескерткіш) және жергілікті (11 277 ескерткіш) маңызы бар тарихи және мәдени ескерткіштердің Мемлекеттік тізімдері бекітілді. «Қазақтың дәстүрлі мың күйі», «Қазақтың дәстүрлі мың әні» және «Батырлар жыры» бірегей жобалары шеңберінде халық өнерінің озық үлгілері жүйеленді.</w:t>
      </w:r>
      <w:r>
        <w:br/>
      </w:r>
      <w:r>
        <w:rPr>
          <w:rFonts w:ascii="Times New Roman"/>
          <w:b w:val="false"/>
          <w:i w:val="false"/>
          <w:color w:val="000000"/>
          <w:sz w:val="28"/>
        </w:rPr>
        <w:t>
      Археологияның, тарих пен мәдениеттің, археологиялық қазбалардың бірегей ескерткіштері туралы барлық мәліметтер іздеуге оңай форматта «Мәдени мұра – Культурное наследие» (www.madenimura.kz) ақпараттық порталына орналастырылған.</w:t>
      </w:r>
      <w:r>
        <w:br/>
      </w:r>
      <w:r>
        <w:rPr>
          <w:rFonts w:ascii="Times New Roman"/>
          <w:b w:val="false"/>
          <w:i w:val="false"/>
          <w:color w:val="000000"/>
          <w:sz w:val="28"/>
        </w:rPr>
        <w:t>
      Отандық киноиндустрия қарқынды түрде дамып жатыр. «Қазақфильм» АҚ киностудиясында көркем, деректі және анимациялық фильмдерді өңдеудің толық, қазіргі заманғы технологиялық тізбегі қамтамасыз етілген. Ауқымды жаңғырту нәтижесінде компания әртүрлі жанрдағы және форматтағы фильмдерді түсіруге мүмкіндік беретін қазіргі заманғы және жоғары дәрежелі құрал-жабдықтарға ие болды. Сонымен қатар, пост-өңдеудің барлық технологиялық циклі жасалған.</w:t>
      </w:r>
      <w:r>
        <w:br/>
      </w:r>
      <w:r>
        <w:rPr>
          <w:rFonts w:ascii="Times New Roman"/>
          <w:b w:val="false"/>
          <w:i w:val="false"/>
          <w:color w:val="000000"/>
          <w:sz w:val="28"/>
        </w:rPr>
        <w:t>
      Кинобазаның өндірістік қуаты – бұл бір жылда 100-ден аса фильм шығару және 20-дан аса картинаның прокатта болуы.</w:t>
      </w:r>
      <w:r>
        <w:br/>
      </w:r>
      <w:r>
        <w:rPr>
          <w:rFonts w:ascii="Times New Roman"/>
          <w:b w:val="false"/>
          <w:i w:val="false"/>
          <w:color w:val="000000"/>
          <w:sz w:val="28"/>
        </w:rPr>
        <w:t>
      Соңғы төрт жыл ішінде «Қазақфильм» АҚ-ның 99 картинасы 150 кинофестиваль мен әлемнің 48 еліндегі халықаралық көрсетілімдердің қатысушысы болды. 2012 жылы 62 кинофестиваль мен халықаралық деңгейдегі кинокөрсетілімдерге қазақстандық 32 картина қатысты, 8 картина 13 арнайы сыйлықтар мен жүлделерді жеңіп алды.</w:t>
      </w:r>
      <w:r>
        <w:br/>
      </w:r>
      <w:r>
        <w:rPr>
          <w:rFonts w:ascii="Times New Roman"/>
          <w:b w:val="false"/>
          <w:i w:val="false"/>
          <w:color w:val="000000"/>
          <w:sz w:val="28"/>
        </w:rPr>
        <w:t>
      Театр және музыка өнері дамуының мықты негізі қаланды. Еліміздің театрлық алаңдарында жыл сайын 10 мыңнан астам спектакль қойылады, олардың ішінде 300-і – отандық және шетелдік хореографтардың, балетмейстерлердің, режиссерлардың жаңа қойылымдары, «Тәуелсіздік толғауы» шығармашылық байқауының шығармалары. Опера және балеттің отандық жетекші солистері әлемнің үздік сахналарында – Ла Скала театрының Академиясында, Вена операсында, Мариин театрында, Перголези Спонтини Қорында, Болоньядағы Итальяндық Опера мектебінде, сондай-ақ «Болашақ» бағдарламасы бойынша оқып, өзінің сахналық шеберлігін шыңдайды.</w:t>
      </w:r>
      <w:r>
        <w:br/>
      </w:r>
      <w:r>
        <w:rPr>
          <w:rFonts w:ascii="Times New Roman"/>
          <w:b w:val="false"/>
          <w:i w:val="false"/>
          <w:color w:val="000000"/>
          <w:sz w:val="28"/>
        </w:rPr>
        <w:t>
      Қазақстандық орындаушылардың әлемдік аренадағы бәсекеге қабілеттілігінің жоғары деңгейі олардың беделді халықаралық конкурстар мен фестивальдарға жыл сайынғы қатысуымен, беделді халықаралық конкурстарда лауреат және дипломант атағын жеңіп алуымен дәлелденеді. Соңғы үш жыл ішінде 170-тен аса адам тағылымдамадан өтті.</w:t>
      </w:r>
      <w:r>
        <w:br/>
      </w:r>
      <w:r>
        <w:rPr>
          <w:rFonts w:ascii="Times New Roman"/>
          <w:b w:val="false"/>
          <w:i w:val="false"/>
          <w:color w:val="000000"/>
          <w:sz w:val="28"/>
        </w:rPr>
        <w:t>
      «Қазақстанды әлеуметтік жаңғырту: Жалпыға Ортақ Еңбек Қоғамына қарай жиырма қадам» атты 2012 жылғы 23 шілдедегі № 961 мақалада берілген Мемлекет басшысының тапсырмасына сәйкес Еңбекке, адал кәсіби табысқа, Отанға қызмет етуге, жоғары патриоттық ниеттерге оң көзқарастар қалыптастыратын отандық әлеуметтік мәдени өнімдерді жаңғыртудың 2012 – 2016 жылдарға арналған жоспары әзірленді және Қазақстан Республикасы Үкіметінің 2012 жылғы 31 тамыздағы № 1124 </w:t>
      </w:r>
      <w:r>
        <w:rPr>
          <w:rFonts w:ascii="Times New Roman"/>
          <w:b w:val="false"/>
          <w:i w:val="false"/>
          <w:color w:val="000000"/>
          <w:sz w:val="28"/>
        </w:rPr>
        <w:t>қаулысымен</w:t>
      </w:r>
      <w:r>
        <w:rPr>
          <w:rFonts w:ascii="Times New Roman"/>
          <w:b w:val="false"/>
          <w:i w:val="false"/>
          <w:color w:val="000000"/>
          <w:sz w:val="28"/>
        </w:rPr>
        <w:t xml:space="preserve"> қабылданды. Осы құжат шеңберінде еңбек адамына, өз ісінің шеберіне арналған фильмдердің, кітаптардың, театралдық қойылымдардың, музыкалық туындылардың, мақалалардың, телебағдарламалардың тапшылығын азайтуға бағытталған іс-шаралардың біртұтас кешені көзделген.</w:t>
      </w:r>
      <w:r>
        <w:br/>
      </w:r>
      <w:r>
        <w:rPr>
          <w:rFonts w:ascii="Times New Roman"/>
          <w:b w:val="false"/>
          <w:i w:val="false"/>
          <w:color w:val="000000"/>
          <w:sz w:val="28"/>
        </w:rPr>
        <w:t xml:space="preserve">
      Мемлекет басшысының тапсырмасы бойынша ұлттың негізгі зияткерлік ресурсы болуға арналған Қазақ ұлттық электрондық кітапханасының (бұдан әрі – ҚазҰЭК) қорын кеңейту бойынша жұмыстар жүргізілуде. ҚазҰЭК-ның ресурс көлемін 12 000-нан астам кітаптардың е-көшірмелері құрайды. Бұл – «Мәдени мұра» ұлттық стратегиялық жобасы шеңберінде басылып шыққан кітаптар, сирек кітаптар, Қазақстан халқы Ассамблеясының депозитарийі, сондай-ақ авторлар немесе құқықтық иеленушілері ұсынған Қазақстанның тарихы, экономикасы, мәдениеті, өнері, ғылымы бойынша кітаптар. </w:t>
      </w:r>
      <w:r>
        <w:br/>
      </w:r>
      <w:r>
        <w:rPr>
          <w:rFonts w:ascii="Times New Roman"/>
          <w:b w:val="false"/>
          <w:i w:val="false"/>
          <w:color w:val="000000"/>
          <w:sz w:val="28"/>
        </w:rPr>
        <w:t>
      Электрондық каталогтың көлемі 18 000 библиографиялық жазбаларды құрайды. Қашықтықтан пайдаланушылардың сұраныстары бойынша жыл сайын кітаптардың е-көшірмелерін жасауға орташа есеппен 1 500 тапсырыс қабылданады және жасалады. 2012 жылы ҚазҰЭК-ға келушілердің орташа саны 120 000 құрады, оның ішінде әлемнің 74 елінен 80 000-ға жуық сыртқы келушілер. Соның ішінде ҚазҰЭК-тің бірегей сырттан келген келушілердің саны 66 073 құрады.</w:t>
      </w:r>
      <w:r>
        <w:br/>
      </w:r>
      <w:r>
        <w:rPr>
          <w:rFonts w:ascii="Times New Roman"/>
          <w:b w:val="false"/>
          <w:i w:val="false"/>
          <w:color w:val="000000"/>
          <w:sz w:val="28"/>
        </w:rPr>
        <w:t>
      Қазақстан мәдениетін шетелдерде танымал ету. Соңғы бірнеше жылда Мәдениет күндері форматындағы іс-шаралар іс жүзінде барлық ТМД елдерін, Еуропаның және Азияның, Таяу Шығыстың жетекші мемлекеттерін қамтыды. Жалпы, 2005 жылдан 2012 жылға дейін әлемнің 44 елінде тұсаукесер іс-шаралары өткiзiлдi.</w:t>
      </w:r>
      <w:r>
        <w:br/>
      </w:r>
      <w:r>
        <w:rPr>
          <w:rFonts w:ascii="Times New Roman"/>
          <w:b w:val="false"/>
          <w:i w:val="false"/>
          <w:color w:val="000000"/>
          <w:sz w:val="28"/>
        </w:rPr>
        <w:t>
      Мәдениет қайраткерлерін қолдау. Мәдениет саласындағы дарынды және болашағы зор қайраткерлерді ынталандырудың және қолдаудың тетігі енгiзiлдi. 2012 жылы мәдениет және өнер қайраткерлеріне әдебиет және өнер саласындағы Мемлекеттік сыйлық – 4 адамға, Қазақстан Республикасы Тұңғыш Президенті – Ұлт Көшбасшысысының Мемлекеттік бейбітшілік және прогресс сыйлығы – 1 адамға, мәдениет саласындағы Мемлекеттік шәкіртақылар –  50 адамға табысталды.</w:t>
      </w:r>
      <w:r>
        <w:br/>
      </w:r>
      <w:r>
        <w:rPr>
          <w:rFonts w:ascii="Times New Roman"/>
          <w:b w:val="false"/>
          <w:i w:val="false"/>
          <w:color w:val="000000"/>
          <w:sz w:val="28"/>
        </w:rPr>
        <w:t>
      Тағылымдамалар мен бiлiктiлiгiн арттыру курстарын ұйымдастыру және өткізу жұмыстары тұрақты түрде жүргiзiлiп келеді. Отандық репертуарды толықтыру мақсатында гранттар бөлу және шығармашылық байқаулар өткізу қарастырылған.</w:t>
      </w:r>
      <w:r>
        <w:br/>
      </w:r>
      <w:r>
        <w:rPr>
          <w:rFonts w:ascii="Times New Roman"/>
          <w:b w:val="false"/>
          <w:i w:val="false"/>
          <w:color w:val="000000"/>
          <w:sz w:val="28"/>
        </w:rPr>
        <w:t>
      2. Негiзгi проблемаларды талдау.</w:t>
      </w:r>
      <w:r>
        <w:br/>
      </w:r>
      <w:r>
        <w:rPr>
          <w:rFonts w:ascii="Times New Roman"/>
          <w:b w:val="false"/>
          <w:i w:val="false"/>
          <w:color w:val="000000"/>
          <w:sz w:val="28"/>
        </w:rPr>
        <w:t>
      Бiрiншi. Мәдениет саласындағы отандық өнiмнiң қызмет көрсету нарығындағы шетелдік өндiрушiлердiң басымдығы кезiндегі бәсекеге қабілеттілігінің жеткiлiксiздiгi.</w:t>
      </w:r>
      <w:r>
        <w:br/>
      </w:r>
      <w:r>
        <w:rPr>
          <w:rFonts w:ascii="Times New Roman"/>
          <w:b w:val="false"/>
          <w:i w:val="false"/>
          <w:color w:val="000000"/>
          <w:sz w:val="28"/>
        </w:rPr>
        <w:t>
      Екiншi. Өңiрлердегi мәдениет мекемелерi желiсiнiң дамуындағы үйлесiмдiлiктiң болмауына негiзделген республика тұрғындарының мәдениет ұйымдары көрсететiн қызметтерге қолжетiмдiлiгiнiң теңсiздiгi және желінің минималды нормативтерінің жоқтығы. Мысалы, өңірлердегі кітапханалардың саны халықтың 10 000 адамына шаққанда 6,6-дан (Батыс Қазақстан облысы) 0,3 (Шығыс Қазақстан облысы) бірлікке дейін ауытқиды; клубтық сипаттағы мәдениет мекемелері халықтың 10 000 адамына шаққанда 4,5-тен (Батыс Қазақстан облысы) 0,7 бірлікке дейін (Маңғыстау облысы) ауытқиды. Ауыл тұрғындарының мәдениет объектілеріне қолжетімділігін қамтамасыз ету жеке тұрған мәселе. Мәдениет мекемелерінің материалдық-техникалық базасының тозуы жағдайды қиындатып отыр. Мысалы, ағымдағы кезеңде клубтық сипаттағы мекемелердің 18 %-ы және мұражайлардың 21 %-ы күрделі жөндеуді қажет етеді.</w:t>
      </w:r>
      <w:r>
        <w:br/>
      </w:r>
      <w:r>
        <w:rPr>
          <w:rFonts w:ascii="Times New Roman"/>
          <w:b w:val="false"/>
          <w:i w:val="false"/>
          <w:color w:val="000000"/>
          <w:sz w:val="28"/>
        </w:rPr>
        <w:t>
      Үшiншi. Саланың қызметкерлерін әлеуметтік қолдаудың әлсіздігі. Саланың жеке қызметкерлерінің төмен жалақысы, зейнетке шығуының реттелмеуі кәсіптің беделін арттыруға ықпал етпейді. Мәдениет саласы қызметкерлерінің орташа номиналдық жалақысы республикадағы қызметтің барлық түрлерінің барабар көрсеткіштерінен 61-72 % құрайды, бұл мәдениет саласы қызметкерлерінің неғұрлым төмен қаржылық уәжділігін айқындайды. Нәтижесінде мұндай ахуал саланың және мәдениет ұйымдарының білікті кадрларының тапшылығына алып келеді. Қазақстан Республикасы Статистика агенттігінің деректеріне сәйкес мәдениет саласында қызмет ететін тұрғындар санының өзгеру қарқыны жалпы халықтың жұмысбастылық көрсеткіштерінің өзгеру қарқынымен сәйкеспейді.</w:t>
      </w:r>
      <w:r>
        <w:br/>
      </w:r>
      <w:r>
        <w:rPr>
          <w:rFonts w:ascii="Times New Roman"/>
          <w:b w:val="false"/>
          <w:i w:val="false"/>
          <w:color w:val="000000"/>
          <w:sz w:val="28"/>
        </w:rPr>
        <w:t>
      Төртінші. Мәдениет саласын жеткіліксіз қаржыландыру. Халықаралық тәжірибені талдау нәтижелері батыс елдерде мәдениетке бөлінетін жылдық бюджеттік қаражаттың орташа көлемі ЖІӨ 0,6 % – 0,8 %, Қазақстанда 0,1 %-дан төмен екенін көрсетті.</w:t>
      </w:r>
      <w:r>
        <w:br/>
      </w:r>
      <w:r>
        <w:rPr>
          <w:rFonts w:ascii="Times New Roman"/>
          <w:b w:val="false"/>
          <w:i w:val="false"/>
          <w:color w:val="000000"/>
          <w:sz w:val="28"/>
        </w:rPr>
        <w:t>
      3. Негiзгi iшкi және сыртқы факторларды бағалау.</w:t>
      </w:r>
      <w:r>
        <w:br/>
      </w:r>
      <w:r>
        <w:rPr>
          <w:rFonts w:ascii="Times New Roman"/>
          <w:b w:val="false"/>
          <w:i w:val="false"/>
          <w:color w:val="000000"/>
          <w:sz w:val="28"/>
        </w:rPr>
        <w:t xml:space="preserve">
      Отандық мәдени нарықтағы шетелдiк өнiмнiң басым болу үрдісі саладағы мемлекеттік-жекешелік әріптестікті дамыту, продюсерлік және баспа қызметін ынталандыру, болашағы зор әдебиет және өнер қайраткерлерiне қолдау көрсету арқылы мәдениет саласында бәсекеге қабiлеттi өнiм шығарудың тетіктерін жетiлдiру қажеттiлiгiн тудыруда. </w:t>
      </w:r>
      <w:r>
        <w:br/>
      </w:r>
      <w:r>
        <w:rPr>
          <w:rFonts w:ascii="Times New Roman"/>
          <w:b w:val="false"/>
          <w:i w:val="false"/>
          <w:color w:val="000000"/>
          <w:sz w:val="28"/>
        </w:rPr>
        <w:t>
      Қазiргi заманғы ыңғайлы форматта халықтың мәдени құндылықтарға қолжетiмдiлiгiн кеңейтуге мүмкiндiк беретін жаңа технологияларды енгізу мәдениет нысандарын цифрлық форматқа ауыстыру процестерін бұдан әрі жетiлдiрудi, тиiстi интернет-ресурстарды сапалы мазмұнмен қамтамасыз етуді талап етеді.</w:t>
      </w:r>
      <w:r>
        <w:br/>
      </w:r>
      <w:r>
        <w:rPr>
          <w:rFonts w:ascii="Times New Roman"/>
          <w:b w:val="false"/>
          <w:i w:val="false"/>
          <w:color w:val="000000"/>
          <w:sz w:val="28"/>
        </w:rPr>
        <w:t>
      Елдің мәдени кеңiстiгiнiң сәулетін оңтайландыруға саланың нормативтік-құқықтық базасын одан әрі жетiлдiру, атап айтқанда мәдениет ұйымдары желiсiнiң ең төменгі мемлекеттiк нормативтерін қабылдау және саланы толық паспорттауды енгізу ықпал етеді.</w:t>
      </w:r>
    </w:p>
    <w:bookmarkEnd w:id="7"/>
    <w:bookmarkStart w:name="z22" w:id="8"/>
    <w:p>
      <w:pPr>
        <w:spacing w:after="0"/>
        <w:ind w:left="0"/>
        <w:jc w:val="both"/>
      </w:pPr>
      <w:r>
        <w:rPr>
          <w:rFonts w:ascii="Times New Roman"/>
          <w:b w:val="false"/>
          <w:i w:val="false"/>
          <w:color w:val="000000"/>
          <w:sz w:val="28"/>
        </w:rPr>
        <w:t>
      2-стратегиялық бағыт. Қазақстан халқын бiрiктiру факторы ретінде төзiмдi тiлдiк орта құру.</w:t>
      </w:r>
      <w:r>
        <w:br/>
      </w:r>
      <w:r>
        <w:rPr>
          <w:rFonts w:ascii="Times New Roman"/>
          <w:b w:val="false"/>
          <w:i w:val="false"/>
          <w:color w:val="000000"/>
          <w:sz w:val="28"/>
        </w:rPr>
        <w:t>
</w:t>
      </w:r>
      <w:r>
        <w:rPr>
          <w:rFonts w:ascii="Times New Roman"/>
          <w:b w:val="false"/>
          <w:i w:val="false"/>
          <w:color w:val="000000"/>
          <w:sz w:val="28"/>
        </w:rPr>
        <w:t>
      1. Реттелетін саланы немесе қызмет аясын дамытудың негiзгi параметрлері.</w:t>
      </w:r>
      <w:r>
        <w:br/>
      </w:r>
      <w:r>
        <w:rPr>
          <w:rFonts w:ascii="Times New Roman"/>
          <w:b w:val="false"/>
          <w:i w:val="false"/>
          <w:color w:val="000000"/>
          <w:sz w:val="28"/>
        </w:rPr>
        <w:t>
      Сала инфрақұрылымының жай-күйi. Шайсұлтан Шаяхметов атындағы Тiлдердi дамытудың республикалық үйлестiру-әдiстемелiк орталығы жұмыс iстейдi. Тiлдерді үйрету орталықтарының өңiрлiк желiсi: 2005 жылы – 8, 2006 жылы – 12, 2007 жылы – 36, 2008 жылы – 45, 2009 жылы – 93, 2010 жылы – 101, 2011 жылы – 132, 2012 жылы – 130 орталықты құрады.</w:t>
      </w:r>
      <w:r>
        <w:br/>
      </w:r>
      <w:r>
        <w:rPr>
          <w:rFonts w:ascii="Times New Roman"/>
          <w:b w:val="false"/>
          <w:i w:val="false"/>
          <w:color w:val="000000"/>
          <w:sz w:val="28"/>
        </w:rPr>
        <w:t>
      Саланың табыстары және жетiстiктерi. 2013 жылы Қазақстан Республикасында тiлдердi қолдану мен дамытудың 2011 – 2020 жылдарға арналған мемлекеттiк бағдарламасын іске асырудың бірінші кезеңі аяқталды.</w:t>
      </w:r>
      <w:r>
        <w:br/>
      </w:r>
      <w:r>
        <w:rPr>
          <w:rFonts w:ascii="Times New Roman"/>
          <w:b w:val="false"/>
          <w:i w:val="false"/>
          <w:color w:val="000000"/>
          <w:sz w:val="28"/>
        </w:rPr>
        <w:t>
      Осы кезең шеңберінде ең алдымен тілдерді қолдану мен дамытудың нормативтік-құқықтық және әдіснамалық базасын әрі қарай жетілдіруге бағытталған біртұтас шаралар кешенін жүргізу қамтамасыз етілді.</w:t>
      </w:r>
      <w:r>
        <w:br/>
      </w:r>
      <w:r>
        <w:rPr>
          <w:rFonts w:ascii="Times New Roman"/>
          <w:b w:val="false"/>
          <w:i w:val="false"/>
          <w:color w:val="000000"/>
          <w:sz w:val="28"/>
        </w:rPr>
        <w:t>
      Нәтижесінде тілдік құзыреттілік стандарттарын толық әзірлеу қамтамасыз етілді: «Қазақ тілі шет тілі немесе екінші тіл ретінде» үздіксіз білім беру моделі арқылы қазақ тілін оқытудың үлгі бағдарламаларының жобасы мен оқу-әдістемелік кешені қалыптастырылды. Қазақ тілін игеру стандарттары, лексикалық минимумы, грамматикалық анықтағышы, интерактивті сынақтық тестілеу бағдарламалары, 5 деңгейлік «Тіл құрал» оқу-әдістемелік кешені (А1 – тілді қарапайым пайдалану деңгейі, А2 – базалық деңгей, В1 – орта деңгей,</w:t>
      </w:r>
      <w:r>
        <w:br/>
      </w:r>
      <w:r>
        <w:rPr>
          <w:rFonts w:ascii="Times New Roman"/>
          <w:b w:val="false"/>
          <w:i w:val="false"/>
          <w:color w:val="000000"/>
          <w:sz w:val="28"/>
        </w:rPr>
        <w:t>
В2 – ортадан жоғары деңгей, С1 – жоғары деңгей) басып шығарылды, олар барлық мемлекеттік органдар мен мемлекеттік тілді оқыту орталықтарына таратылды.</w:t>
      </w:r>
      <w:r>
        <w:br/>
      </w:r>
      <w:r>
        <w:rPr>
          <w:rFonts w:ascii="Times New Roman"/>
          <w:b w:val="false"/>
          <w:i w:val="false"/>
          <w:color w:val="000000"/>
          <w:sz w:val="28"/>
        </w:rPr>
        <w:t>
      Қолданыстағы www.kazakhtest.kz ресми сайты беттерінде он-лайн режимінде тестілеуден өткізу ұйымдастырылды.</w:t>
      </w:r>
      <w:r>
        <w:br/>
      </w:r>
      <w:r>
        <w:rPr>
          <w:rFonts w:ascii="Times New Roman"/>
          <w:b w:val="false"/>
          <w:i w:val="false"/>
          <w:color w:val="000000"/>
          <w:sz w:val="28"/>
        </w:rPr>
        <w:t>
      2013 жылы «Тіл орталықтарын аккредиттеу жүйесінің әдіснамасы» жобасы бойынша тіл орталықтарын аккредиттеу әдіснамасы, сыртқы сараптама жүргізу әдістемесі, стандарттар мен критерийлер, аккредиттеуге арналған басшылық әзірленді.</w:t>
      </w:r>
      <w:r>
        <w:br/>
      </w:r>
      <w:r>
        <w:rPr>
          <w:rFonts w:ascii="Times New Roman"/>
          <w:b w:val="false"/>
          <w:i w:val="false"/>
          <w:color w:val="000000"/>
          <w:sz w:val="28"/>
        </w:rPr>
        <w:t>
      Қазақ тілінде әр түрлі әдебиетті басып шығару жалғастырылуда.</w:t>
      </w:r>
      <w:r>
        <w:br/>
      </w:r>
      <w:r>
        <w:rPr>
          <w:rFonts w:ascii="Times New Roman"/>
          <w:b w:val="false"/>
          <w:i w:val="false"/>
          <w:color w:val="000000"/>
          <w:sz w:val="28"/>
        </w:rPr>
        <w:t xml:space="preserve">
25 томдық «Әлемдiк классика», балаларға арналған 15 томдық «Әлем балалар әдебиетiнiң iнжу-маржандары», 60 томдық кішкентай балаларға арналған «Ертегілер елінде», балаларға арналған ғылыми-танымдық «Мен оқығанды ұнатамын» 64 томдық жинағы, 5 томдық «Қазақ балалар әдебиетінің классикалық үлгілері», 15 томдық әдеби қазақ тілі (түсіндірмелі сөздік) сөздігі және т.б. әдебиеттер шығарылды. Аталған әдебиеттер республиканың барлық өңірлеріне таратылды. Шығарылған оқу-әдістемелік, ғылыми, анықтамалық, публицистикалық әдебиеттер арасында қазақша-орысша, орысша-қазақша 10 томдық терминологиялық сөздік, «Қазақ тілі. «Тілдарын» А-1 деңгейі» ғылыми-әдістемелік кешені, «Суретті қазақ тілі» оқу құралы, «Қазақ қолөнері аталымдарының түсіндірме сөздігі», «Өсімдік атауларының түсіндірме сөздігі», «Арабша-орысша-қазақша, қазақша-орысша-арабша халықаралық қатынастар және саяси лексика сөздігі», «Цитология, эмбриология, гистология, анатомия терминдерінің түсіндірмелі ақпараттық сөздігі», «Химия. Балаларға арналған энциклопедиялық анықтамалық» және бірқатар басқа материалдар бар. </w:t>
      </w:r>
      <w:r>
        <w:br/>
      </w:r>
      <w:r>
        <w:rPr>
          <w:rFonts w:ascii="Times New Roman"/>
          <w:b w:val="false"/>
          <w:i w:val="false"/>
          <w:color w:val="000000"/>
          <w:sz w:val="28"/>
        </w:rPr>
        <w:t>
      Барлығы 2013 жылы 85 баспа жобасы іске асырылды, олардың ішінде 36 оқу-әдістемелік құрал, 19 атаулы балаларға арналған кітап, 20 салалық сөздік және 10 туынды шығармалар. Бірқатар тележобалар шығарылды: «Біз қазақша сөйлейміз» реалити-шоу, «Қазақша сөйлейміз» қазақ тілінде сөйлейтін өзге ұлт өкілдерінің қатысуымен ойын-сауық бағдарламасы, «Қазақша оңай – Казахский легко» қазақ тілін оқыту жөніндегі сабақтар және т.б.</w:t>
      </w:r>
      <w:r>
        <w:br/>
      </w:r>
      <w:r>
        <w:rPr>
          <w:rFonts w:ascii="Times New Roman"/>
          <w:b w:val="false"/>
          <w:i w:val="false"/>
          <w:color w:val="000000"/>
          <w:sz w:val="28"/>
        </w:rPr>
        <w:t>
      Ономастика саласында 2013 жылғы 21 қаңтарда «Қазақстан Республикасының кейбір заңнамалық актілеріне ономастика мәселелері бойынша өзгерістер мен толықтырулар енгізу туралы» Қазақстан Республикасының Заңы қабылданды. Терминология саласында салалық терминологиялық топтармен жұмыстар жолға қойылды. Жаңа терминдерге сараптама жүргізу және оларды Республикалық терминологиялық комиссия отырыстарында бекітумен қатар 30 томдық терминологиялық сөздік бойынша жұмыстар басталды.</w:t>
      </w:r>
      <w:r>
        <w:br/>
      </w:r>
      <w:r>
        <w:rPr>
          <w:rFonts w:ascii="Times New Roman"/>
          <w:b w:val="false"/>
          <w:i w:val="false"/>
          <w:color w:val="000000"/>
          <w:sz w:val="28"/>
        </w:rPr>
        <w:t>
      Іс жүргізуді мемлекеттік тілге кезең-кезеңмен ауыстыру шеңберінде мемлекеттік тілде іс жүргізуді мониторингілеудің автоматтандырылған жүйесінің жұмысы қамтамасыз етілді. Мемлекеттік органдардағы мемлекеттік тілдегі іс жүргізудің үлесі құжат айналымының жалпы көлемінде 84 % құрайды.</w:t>
      </w:r>
      <w:r>
        <w:br/>
      </w:r>
      <w:r>
        <w:rPr>
          <w:rFonts w:ascii="Times New Roman"/>
          <w:b w:val="false"/>
          <w:i w:val="false"/>
          <w:color w:val="000000"/>
          <w:sz w:val="28"/>
        </w:rPr>
        <w:t>
      Визуалды өнімді ресімдеу кезінде тіл саясаты саласындағы заңнаманы бұзғаны үшін жауапкершілікті күшейту мақсатында «Қазақстан Республикасының кейбір заңнамалық актілеріне ономастика мәселелері өзгерістер мен толықтырулар енгізу туралы» Қазақстан Республикасының Заңына жергілікті атқарушы органдардың тиісті бақылау жүргізу құзыреті енгізілді.</w:t>
      </w:r>
      <w:r>
        <w:br/>
      </w:r>
      <w:r>
        <w:rPr>
          <w:rFonts w:ascii="Times New Roman"/>
          <w:b w:val="false"/>
          <w:i w:val="false"/>
          <w:color w:val="000000"/>
          <w:sz w:val="28"/>
        </w:rPr>
        <w:t>
      Төзiмдi тiлдiк ортаны қалыптастыру. Ел бойынша этномәдени бiрлестiктер жанында 190 жексенбiлiк мектеп жұмыс iстейдi, оларда Қазақстанда тұратын 30-ға жуық этностардың өкілдері ана тiліне оқытылады. Барлық тіл орталықтарында азаматтардың барлық санаттары, соның ішінде әлеуметтік осал санаты үшін қазақ және ағылшын тілдерін оқыту жүргізіледі. Жексенбілік мектептер үшін олардың оқыту тілдерінде оқулықтарды құрастыру және басып шығару мәселесі пысықталуда.</w:t>
      </w:r>
      <w:r>
        <w:br/>
      </w:r>
      <w:r>
        <w:rPr>
          <w:rFonts w:ascii="Times New Roman"/>
          <w:b w:val="false"/>
          <w:i w:val="false"/>
          <w:color w:val="000000"/>
          <w:sz w:val="28"/>
        </w:rPr>
        <w:t>
</w:t>
      </w:r>
      <w:r>
        <w:rPr>
          <w:rFonts w:ascii="Times New Roman"/>
          <w:b w:val="false"/>
          <w:i w:val="false"/>
          <w:color w:val="000000"/>
          <w:sz w:val="28"/>
        </w:rPr>
        <w:t>
      2. Негiзгi проблемаларды талдау.</w:t>
      </w:r>
      <w:r>
        <w:br/>
      </w:r>
      <w:r>
        <w:rPr>
          <w:rFonts w:ascii="Times New Roman"/>
          <w:b w:val="false"/>
          <w:i w:val="false"/>
          <w:color w:val="000000"/>
          <w:sz w:val="28"/>
        </w:rPr>
        <w:t>
      Бiрiншi. Қоғамдағы мемлекеттiк тiлдi меңгеру деңгейiнiң әркелкі болуы.</w:t>
      </w:r>
      <w:r>
        <w:br/>
      </w:r>
      <w:r>
        <w:rPr>
          <w:rFonts w:ascii="Times New Roman"/>
          <w:b w:val="false"/>
          <w:i w:val="false"/>
          <w:color w:val="000000"/>
          <w:sz w:val="28"/>
        </w:rPr>
        <w:t>
      Екiншi. Қазақстандық қоғамдағы тiлдiк мәдениеттiң төмендеуi.</w:t>
      </w:r>
      <w:r>
        <w:br/>
      </w:r>
      <w:r>
        <w:rPr>
          <w:rFonts w:ascii="Times New Roman"/>
          <w:b w:val="false"/>
          <w:i w:val="false"/>
          <w:color w:val="000000"/>
          <w:sz w:val="28"/>
        </w:rPr>
        <w:t>
      Үшiншi. Қазақстандықтардың лингвистикалық капиталын сақтау және нығайту қажеттiлiгi.</w:t>
      </w:r>
      <w:r>
        <w:br/>
      </w:r>
      <w:r>
        <w:rPr>
          <w:rFonts w:ascii="Times New Roman"/>
          <w:b w:val="false"/>
          <w:i w:val="false"/>
          <w:color w:val="000000"/>
          <w:sz w:val="28"/>
        </w:rPr>
        <w:t>
</w:t>
      </w:r>
      <w:r>
        <w:rPr>
          <w:rFonts w:ascii="Times New Roman"/>
          <w:b w:val="false"/>
          <w:i w:val="false"/>
          <w:color w:val="000000"/>
          <w:sz w:val="28"/>
        </w:rPr>
        <w:t>
      3. Негiзгi iшкi және сыртқы факторларды бағалау.</w:t>
      </w:r>
      <w:r>
        <w:br/>
      </w:r>
      <w:r>
        <w:rPr>
          <w:rFonts w:ascii="Times New Roman"/>
          <w:b w:val="false"/>
          <w:i w:val="false"/>
          <w:color w:val="000000"/>
          <w:sz w:val="28"/>
        </w:rPr>
        <w:t>
      Қазақ тiлiн оқытатын оқытушылар мен мамандардың дайындық деңгейiнiң төмендiгi, мемлекеттiк тiлдi меңгеру процесiн ынталандыру және мониторингтеу жүйесiнiң жоқтығы қоғамда мемлекеттiк тiлдi меңгеру деңгейiн арттыруда тежегiш фактор болып отыр.</w:t>
      </w:r>
      <w:r>
        <w:br/>
      </w:r>
      <w:r>
        <w:rPr>
          <w:rFonts w:ascii="Times New Roman"/>
          <w:b w:val="false"/>
          <w:i w:val="false"/>
          <w:color w:val="000000"/>
          <w:sz w:val="28"/>
        </w:rPr>
        <w:t>
      Елiмiздiң әлеуметтiк-коммуникативтiк кеңiстiгiне мемлекеттiк тiлдi енгiзу процесiндегi маңызды фактор ретiнде оның халықаралық қатынас, бос уақыт пен ойын-сауық саласындағы белсендi қолданылуы, оның заң, ғылым және жаңа технологиялар тiлi ретiнде дамуы, мемлекеттiк тiлде сөйлеудiң беделiн арттыру мен оны отбасылық құндылық ретiнде дәрiптелуi болып табылады.</w:t>
      </w:r>
      <w:r>
        <w:br/>
      </w:r>
      <w:r>
        <w:rPr>
          <w:rFonts w:ascii="Times New Roman"/>
          <w:b w:val="false"/>
          <w:i w:val="false"/>
          <w:color w:val="000000"/>
          <w:sz w:val="28"/>
        </w:rPr>
        <w:t>
      Қазақстандық қоғамның тiлдiк мәдениетiн арттыру, лингвистикалық капиталын нығайту саласында терминология, антропонимика және ономастика саласындағы мәселелердi шешу, сөйлеу мен жазу мәдениетiн жетiлдiруге ықпал ету, сондай-ақ төзімді тiлдiк орта құру басымдыққа ие болып табылады.</w:t>
      </w:r>
      <w:r>
        <w:br/>
      </w:r>
      <w:r>
        <w:rPr>
          <w:rFonts w:ascii="Times New Roman"/>
          <w:b w:val="false"/>
          <w:i w:val="false"/>
          <w:color w:val="000000"/>
          <w:sz w:val="28"/>
        </w:rPr>
        <w:t>
</w:t>
      </w:r>
      <w:r>
        <w:rPr>
          <w:rFonts w:ascii="Times New Roman"/>
          <w:b w:val="false"/>
          <w:i w:val="false"/>
          <w:color w:val="000000"/>
          <w:sz w:val="28"/>
        </w:rPr>
        <w:t>
      3-стратегиялық бағыт. Мемлекеттiлiктi және ел бiрлiгiн одан әрi нығайту, iшкi саяси тұрақтылықты қамтамасыз ету.</w:t>
      </w:r>
      <w:r>
        <w:br/>
      </w:r>
      <w:r>
        <w:rPr>
          <w:rFonts w:ascii="Times New Roman"/>
          <w:b w:val="false"/>
          <w:i w:val="false"/>
          <w:color w:val="000000"/>
          <w:sz w:val="28"/>
        </w:rPr>
        <w:t>
</w:t>
      </w:r>
      <w:r>
        <w:rPr>
          <w:rFonts w:ascii="Times New Roman"/>
          <w:b w:val="false"/>
          <w:i w:val="false"/>
          <w:color w:val="000000"/>
          <w:sz w:val="28"/>
        </w:rPr>
        <w:t>
      1. Реттелетін саланы немесе қызмет аясын дамытудың негiзгi параметрлері.</w:t>
      </w:r>
      <w:r>
        <w:br/>
      </w:r>
      <w:r>
        <w:rPr>
          <w:rFonts w:ascii="Times New Roman"/>
          <w:b w:val="false"/>
          <w:i w:val="false"/>
          <w:color w:val="000000"/>
          <w:sz w:val="28"/>
        </w:rPr>
        <w:t>
      Қоғамдық-саяси сала инфрақұрылымының жай-күйi. Республикада 9 саяси партия, 818 этномәдени бiрлестiк (бұдан әрi – ЭМБ), 25 000 астам үкiметтiк емес ұйым (бұдан әрi – ҮЕҰ) және бiрқатар кәсiптiк одақтар жұмыс iстейдi.</w:t>
      </w:r>
      <w:r>
        <w:br/>
      </w:r>
      <w:r>
        <w:rPr>
          <w:rFonts w:ascii="Times New Roman"/>
          <w:b w:val="false"/>
          <w:i w:val="false"/>
          <w:color w:val="000000"/>
          <w:sz w:val="28"/>
        </w:rPr>
        <w:t>
      Табыстар мен жетiстiктер. Елiмiзде болып жатқан қоғамдық-саяси процестері, этносаралық қарым-қатынастар дамуының жай-күйі мен беталысын жүйелі зерделеу мақсатында Министрлік жағдайды жүйелі мониторингтеу тетігін жолға қойды. Ел дамуының негiзгi басымдықтарын, стратегиялық бағдарламалық құжаттарды түсiндiруге бағытталған ақпараттық-насихаттық іс-шаралар өткізуге қатысты тұрақты түрде жұмыс жүргiзiлiп келеді. Әлеуметтанушылық деректерге сәйкес мемлекеттiк саясаттың бағдарламалық құжаттары мен негiзгi даму бағыттары туралы халықтың хабардар болу деңгейі 86,1 %-дан астамды құрады.</w:t>
      </w:r>
      <w:r>
        <w:br/>
      </w:r>
      <w:r>
        <w:rPr>
          <w:rFonts w:ascii="Times New Roman"/>
          <w:b w:val="false"/>
          <w:i w:val="false"/>
          <w:color w:val="000000"/>
          <w:sz w:val="28"/>
        </w:rPr>
        <w:t>
      Министрлiктiң үйлестiрушiлiк рөлiнiң аясында билiктiң, бизнес пен ҮЕҰ негiзгi әлеуметтiк әрiптестiгiнің негізі болған, 2006 – 2011 жылдарға арналған Азаматтық қоғамды дамытудың тұжырымдамасы тиiмдi іске асырылды. Нәтижесінде, заң жобаларын әзірлеуге, бағдарламаларды іске асыруға, елiмiздiң маңызды даму мәселелері бойынша қоғамдық тыңдаулар өткізуге ҮЕҰ кеңінен тарту күнделiктi тәжірибеге айналды. Мемлекет пен ҮЕҰ-дың әрiптестiгiнiң басымдықтарын айқындайтын азаматтық форумдар тұрақты негізде өткiзiледi. 2011 жылдан бастап барлық мүдделі мемлекеттік органдардың стратегиялық жоспарларына олардың азаматтық сектормен өзара iс-қимылдарының тиiмдiлiгi индикаторлары енгiзiлдi.</w:t>
      </w:r>
      <w:r>
        <w:br/>
      </w:r>
      <w:r>
        <w:rPr>
          <w:rFonts w:ascii="Times New Roman"/>
          <w:b w:val="false"/>
          <w:i w:val="false"/>
          <w:color w:val="000000"/>
          <w:sz w:val="28"/>
        </w:rPr>
        <w:t>
      Мемлекеттiк әлеуметтiк тапсырыс қаражатынан барлық республикалық шығармашылық одақтар, Қазақстан халқы Ассамблеясының қоры, Дүниежүзi қазақтарының қауымдастығы, «Болашақ» президенттiк бағдарламасы түлектерiнiң қауымдастығы, Iскер әйелдер қауымдастығы, Қазақстан жастарының конгресi және көптеген басқа да әйелдер, жастар ҮЕҰ қаржыландырылады.</w:t>
      </w:r>
      <w:r>
        <w:br/>
      </w:r>
      <w:r>
        <w:rPr>
          <w:rFonts w:ascii="Times New Roman"/>
          <w:b w:val="false"/>
          <w:i w:val="false"/>
          <w:color w:val="000000"/>
          <w:sz w:val="28"/>
        </w:rPr>
        <w:t>
      2013 жылы Министрлік 60-тан аса жобаны іске асырды, оның ішінде абсолюттік көпшілігі Елдің 2050 жылға дейінгі даму стратегиясын, Мемлекет басшысының жыл сайынғы жолдауларын іске асыру үшін бүкіл қоғамға кеңірек түсіндіру және жұмылдыруға бағытталған. Мемлекет басшысының «Қазақстанды әлеуметтік жаңғырту: жалпыға ортақ еңбек қоғамына қарай жиырма қадам» мақаласында берілген тапсырмасына сәйкес Қазақстан Республикасында ұлттық, мемлекеттік, кәсіптік және өзге де мерекелерге дайындық жүргізу мен өткізу жөніндегі ұсынымдар дайындалды және Қазақстан Республикасы Мемлекеттік Хатшысының өкімімен бекітілді (2013 жылғы 15 қаңтардағы № 1).</w:t>
      </w:r>
      <w:r>
        <w:br/>
      </w:r>
      <w:r>
        <w:rPr>
          <w:rFonts w:ascii="Times New Roman"/>
          <w:b w:val="false"/>
          <w:i w:val="false"/>
          <w:color w:val="000000"/>
          <w:sz w:val="28"/>
        </w:rPr>
        <w:t>
      Қазақстанның кітап шығару саласы бүгінгі күні көтерілу үстінде. Қазіргі таңда Кітап палатасында 364 баспа мен кітап шығарушы ұйым тіркелген. Шығарылып жатқан әлеуметтік маңызды әдебиеттің ассортименті кеңейтіліп, кітаптардың полиграфиялық орындалуы мен көркем безендірілуі жақсаруда. Әлеуметтік маңызды әдебиет – бұл қоғамның рухани-танымдық және зияткерлік-мәдени әлеуетін арттыруға, өскелең ұрпақты патриотизм және жалпы әлемдік құндылықтар идеалдары рухында тәрбиелеуге, сондай-ақ, елдің қоғамдық-саяси, әлеуметтік-экономикалық, ғылыми-танымдық және мәдени өміріндегі жетістіктерді кеңінен таратуға бағытталған көркем, ғылыми, публицистикалық, энциклопедиялық және басқа да өзекті шығармалар.</w:t>
      </w:r>
      <w:r>
        <w:br/>
      </w:r>
      <w:r>
        <w:rPr>
          <w:rFonts w:ascii="Times New Roman"/>
          <w:b w:val="false"/>
          <w:i w:val="false"/>
          <w:color w:val="000000"/>
          <w:sz w:val="28"/>
        </w:rPr>
        <w:t xml:space="preserve">
      Заңнамалық базаны жетiлдiру. 2012 жылғы 1 қаңтардан бастап «Қазақстан Республикасының кейбір заңнамалық актілеріне мемлекеттік әлеуметтік тапсырыс мәселелері бойынша өзгерістер мен толықтырулар енгізу туралы» Қазақстан Республикасының Заңы қолданылады, оның шеңберінде Мәдениет министрлігі мемлекеттік әлеуметтік тапсырысты іске асыру саласындағы уәкілетті орган болып айқындалған. Мемлекеттік әлеуметтік тапсырыстың салалық регламенттелуі және оны мониторингтеу рәсімін жетілдіру нормативтік тұрғыдан бекітілген. </w:t>
      </w:r>
      <w:r>
        <w:br/>
      </w:r>
      <w:r>
        <w:rPr>
          <w:rFonts w:ascii="Times New Roman"/>
          <w:b w:val="false"/>
          <w:i w:val="false"/>
          <w:color w:val="000000"/>
          <w:sz w:val="28"/>
        </w:rPr>
        <w:t>
</w:t>
      </w:r>
      <w:r>
        <w:rPr>
          <w:rFonts w:ascii="Times New Roman"/>
          <w:b w:val="false"/>
          <w:i w:val="false"/>
          <w:color w:val="000000"/>
          <w:sz w:val="28"/>
        </w:rPr>
        <w:t>
      2. Негiзгi проблемаларды талдау.</w:t>
      </w:r>
      <w:r>
        <w:br/>
      </w:r>
      <w:r>
        <w:rPr>
          <w:rFonts w:ascii="Times New Roman"/>
          <w:b w:val="false"/>
          <w:i w:val="false"/>
          <w:color w:val="000000"/>
          <w:sz w:val="28"/>
        </w:rPr>
        <w:t>
      Бiрiншi. Халық арасында ақпараттық-насихаттық жұмыс жүргiзу әдiснамасын жетiлдiру, сондай-ақ «диалогтық алаңдар» қызметiн қамтамасыз ету саласында да әдiснамалық база құру қажеттiгi туындап отыр.</w:t>
      </w:r>
      <w:r>
        <w:br/>
      </w:r>
      <w:r>
        <w:rPr>
          <w:rFonts w:ascii="Times New Roman"/>
          <w:b w:val="false"/>
          <w:i w:val="false"/>
          <w:color w:val="000000"/>
          <w:sz w:val="28"/>
        </w:rPr>
        <w:t>
      Екiншi. Мемлекеттiк рәмiздер саласындағы заңнаманың мүлтiксiз сақталуын қамтамасыз ету тәжiрибесiн жетiлдiру талап етiледi.</w:t>
      </w:r>
      <w:r>
        <w:br/>
      </w:r>
      <w:r>
        <w:rPr>
          <w:rFonts w:ascii="Times New Roman"/>
          <w:b w:val="false"/>
          <w:i w:val="false"/>
          <w:color w:val="000000"/>
          <w:sz w:val="28"/>
        </w:rPr>
        <w:t>
      Үшiншi. Мемлекеттiк әлеуметтiк тапсырысты қалыптастыру және орналастыру саласындағы ұйымдастыру-әдiстемелiк қамтамасыз ету одан әрi жетiлдiрудi талап етедi.</w:t>
      </w:r>
      <w:r>
        <w:br/>
      </w:r>
      <w:r>
        <w:rPr>
          <w:rFonts w:ascii="Times New Roman"/>
          <w:b w:val="false"/>
          <w:i w:val="false"/>
          <w:color w:val="000000"/>
          <w:sz w:val="28"/>
        </w:rPr>
        <w:t>
</w:t>
      </w:r>
      <w:r>
        <w:rPr>
          <w:rFonts w:ascii="Times New Roman"/>
          <w:b w:val="false"/>
          <w:i w:val="false"/>
          <w:color w:val="000000"/>
          <w:sz w:val="28"/>
        </w:rPr>
        <w:t>
      3. Негiзгi iшкi және сыртқы факторларды бағалау.</w:t>
      </w:r>
      <w:r>
        <w:br/>
      </w:r>
      <w:r>
        <w:rPr>
          <w:rFonts w:ascii="Times New Roman"/>
          <w:b w:val="false"/>
          <w:i w:val="false"/>
          <w:color w:val="000000"/>
          <w:sz w:val="28"/>
        </w:rPr>
        <w:t>
      Мемлекеттiң түйінді мiндеттерiнiң бiрi халықтың кең қабатымен тиiмдi идеологиялық жұмыс жүргiзу екендiгiн ескере отырып, ақпараттық-насихаттық қызметті ұйымдастырудың тетіктерi мен әдiстерiн әрi қарай жетiлдiру, осы салада азаматтық қоғам институттарымен ынтымақтастықты кеңейту, қазіргі заман талабына сай келетiн әдiснамалық және техникалық базаны әзiрлеу және енгiзу талап етiледi.</w:t>
      </w:r>
    </w:p>
    <w:bookmarkEnd w:id="8"/>
    <w:bookmarkStart w:name="z30" w:id="9"/>
    <w:p>
      <w:pPr>
        <w:spacing w:after="0"/>
        <w:ind w:left="0"/>
        <w:jc w:val="left"/>
      </w:pPr>
      <w:r>
        <w:rPr>
          <w:rFonts w:ascii="Times New Roman"/>
          <w:b/>
          <w:i w:val="false"/>
          <w:color w:val="000000"/>
        </w:rPr>
        <w:t xml:space="preserve"> 
3. Cтратегиялық бағыттар, мақсаттар, мiндеттер, нысаналы</w:t>
      </w:r>
      <w:r>
        <w:br/>
      </w:r>
      <w:r>
        <w:rPr>
          <w:rFonts w:ascii="Times New Roman"/>
          <w:b/>
          <w:i w:val="false"/>
          <w:color w:val="000000"/>
        </w:rPr>
        <w:t>
индикаторлар, iс-шаралар және нәтижелер көрсеткiштерi Cтратегиялық бағыттар, мақсаттар, мiндеттер, нысаналы</w:t>
      </w:r>
      <w:r>
        <w:br/>
      </w:r>
      <w:r>
        <w:rPr>
          <w:rFonts w:ascii="Times New Roman"/>
          <w:b/>
          <w:i w:val="false"/>
          <w:color w:val="000000"/>
        </w:rPr>
        <w:t>
индикаторлар, iс-шаралар және нәтижелер көрсеткiштерi</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7"/>
        <w:gridCol w:w="2810"/>
        <w:gridCol w:w="1555"/>
        <w:gridCol w:w="1"/>
        <w:gridCol w:w="709"/>
        <w:gridCol w:w="115"/>
        <w:gridCol w:w="793"/>
        <w:gridCol w:w="908"/>
        <w:gridCol w:w="908"/>
        <w:gridCol w:w="908"/>
        <w:gridCol w:w="908"/>
        <w:gridCol w:w="155"/>
        <w:gridCol w:w="753"/>
      </w:tblGrid>
      <w:tr>
        <w:trPr>
          <w:trHeight w:val="30" w:hRule="atLeast"/>
        </w:trPr>
        <w:tc>
          <w:tcPr>
            <w:tcW w:w="3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1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жыл</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жыл</w:t>
            </w:r>
          </w:p>
        </w:tc>
      </w:tr>
      <w:tr>
        <w:trPr>
          <w:trHeight w:val="30" w:hRule="atLeast"/>
        </w:trPr>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r>
              <w:br/>
            </w:r>
            <w:r>
              <w:rPr>
                <w:rFonts w:ascii="Times New Roman"/>
                <w:b w:val="false"/>
                <w:i w:val="false"/>
                <w:color w:val="000000"/>
                <w:sz w:val="20"/>
              </w:rPr>
              <w:t>
Мәдениет және өнер саласының бәсекеге қабiлеттiлiгiн арттыру</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 Отандық мәдениеттi елде және шет елдерде танымал ету</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мақсатқа қол жеткiзуге бағытталған бюджеттiк бағдарламалардың коды (003, 005, 006, 007, 008, 009, 010, 012, 013, 014, 015, 016)</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r>
      <w:tr>
        <w:trPr>
          <w:trHeight w:val="735" w:hRule="atLeast"/>
        </w:trPr>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көрсетілетін қызметтер сапасына тұрғындардың қанағаттану деңгейi</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әлеуметтанушылық зерттеулер</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945" w:hRule="atLeast"/>
        </w:trPr>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 ішінде және шетелде өткізілген әлеуметтiк маңызды және мәдени iс-шаралардың саны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бағынысты ұйымдардың есептерi</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1.1.1-мiндет. «Мәдени мұра» ұлттық стратегиялық жобасын іске асыру шеңберінде тарихи-мәдени мұраны сақтау және танымал ету</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w:t>
            </w:r>
          </w:p>
        </w:tc>
      </w:tr>
      <w:tr>
        <w:trPr>
          <w:trHeight w:val="30" w:hRule="atLeast"/>
        </w:trPr>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жергiлiктi маңызы бар тарихи және мәдени ескерткiштердiң мемлекеттiк тiзiмдерiне енген объектiлердiң жалпы санынан қалпына келтiрiлген, реставрацияланған және консервациядан өткен мәдени мұра объектiлерiнiң үлесi</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бағынысты ұйымдардың есептерi</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960" w:hRule="atLeast"/>
        </w:trPr>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 елде және шетелдерде танымал етуге бағытталған iс-шаралардың жыл сайынғы саны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бағынысты ұйымдардың есептерi</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435" w:hRule="atLeast"/>
        </w:trPr>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мұра» жобалары туралы халықтың хабардар болу деңгейi</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әлеуметтанушылық зерттеулер</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105"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көрсеткiштерiне қол жеткiзуге арналған iс-шаралар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70" w:hRule="atLeast"/>
        </w:trPr>
        <w:tc>
          <w:tcPr>
            <w:tcW w:w="0" w:type="auto"/>
            <w:gridSpan w:val="7"/>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жыл</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жыл</w:t>
            </w:r>
          </w:p>
        </w:tc>
      </w:tr>
      <w:tr>
        <w:trPr>
          <w:trHeight w:val="7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тарихи-мәдени мұрасын кешендi зерделеу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мұраның сақталуын қамтамасыз ету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 iшiнде және шетелде ұлттық тарихи мұраны насихаттау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Ақпараттық-танымдық веб-порталдарды Қазақстанның тарихи-мәдени мұрасы туралы контенттермен толықтыру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65"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1.1.2-мiндет. Мәдени құндылықтарға тұрғындардың қолжетiмдiлiгiн арттыру</w:t>
            </w:r>
          </w:p>
        </w:tc>
      </w:tr>
      <w:tr>
        <w:trPr>
          <w:trHeight w:val="135"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w:t>
            </w:r>
          </w:p>
        </w:tc>
      </w:tr>
      <w:tr>
        <w:trPr>
          <w:trHeight w:val="30" w:hRule="atLeast"/>
        </w:trPr>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ұйымдарына 1000 адамға шаққандағы келушiлердiң (келу) орташа саны:</w:t>
            </w:r>
            <w:r>
              <w:br/>
            </w:r>
            <w:r>
              <w:rPr>
                <w:rFonts w:ascii="Times New Roman"/>
                <w:b w:val="false"/>
                <w:i w:val="false"/>
                <w:color w:val="000000"/>
                <w:sz w:val="20"/>
              </w:rPr>
              <w:t>
кiтапханаға келушiлер</w:t>
            </w:r>
            <w:r>
              <w:br/>
            </w:r>
            <w:r>
              <w:rPr>
                <w:rFonts w:ascii="Times New Roman"/>
                <w:b w:val="false"/>
                <w:i w:val="false"/>
                <w:color w:val="000000"/>
                <w:sz w:val="20"/>
              </w:rPr>
              <w:t>
театрға келушiлер</w:t>
            </w:r>
            <w:r>
              <w:br/>
            </w:r>
            <w:r>
              <w:rPr>
                <w:rFonts w:ascii="Times New Roman"/>
                <w:b w:val="false"/>
                <w:i w:val="false"/>
                <w:color w:val="000000"/>
                <w:sz w:val="20"/>
              </w:rPr>
              <w:t>
мұражайға келушiлер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 агенттiгiнiң деректерi</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r>
              <w:br/>
            </w:r>
            <w:r>
              <w:rPr>
                <w:rFonts w:ascii="Times New Roman"/>
                <w:b w:val="false"/>
                <w:i w:val="false"/>
                <w:color w:val="000000"/>
                <w:sz w:val="20"/>
              </w:rPr>
              <w:t>
144</w:t>
            </w:r>
            <w:r>
              <w:br/>
            </w:r>
            <w:r>
              <w:rPr>
                <w:rFonts w:ascii="Times New Roman"/>
                <w:b w:val="false"/>
                <w:i w:val="false"/>
                <w:color w:val="000000"/>
                <w:sz w:val="20"/>
              </w:rPr>
              <w:t>
272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r>
              <w:br/>
            </w:r>
            <w:r>
              <w:rPr>
                <w:rFonts w:ascii="Times New Roman"/>
                <w:b w:val="false"/>
                <w:i w:val="false"/>
                <w:color w:val="000000"/>
                <w:sz w:val="20"/>
              </w:rPr>
              <w:t>
126</w:t>
            </w:r>
            <w:r>
              <w:br/>
            </w:r>
            <w:r>
              <w:rPr>
                <w:rFonts w:ascii="Times New Roman"/>
                <w:b w:val="false"/>
                <w:i w:val="false"/>
                <w:color w:val="000000"/>
                <w:sz w:val="20"/>
              </w:rPr>
              <w:t>
262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r>
              <w:br/>
            </w:r>
            <w:r>
              <w:rPr>
                <w:rFonts w:ascii="Times New Roman"/>
                <w:b w:val="false"/>
                <w:i w:val="false"/>
                <w:color w:val="000000"/>
                <w:sz w:val="20"/>
              </w:rPr>
              <w:t>
127</w:t>
            </w:r>
            <w:r>
              <w:br/>
            </w:r>
            <w:r>
              <w:rPr>
                <w:rFonts w:ascii="Times New Roman"/>
                <w:b w:val="false"/>
                <w:i w:val="false"/>
                <w:color w:val="000000"/>
                <w:sz w:val="20"/>
              </w:rPr>
              <w:t>
264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r>
              <w:br/>
            </w:r>
            <w:r>
              <w:rPr>
                <w:rFonts w:ascii="Times New Roman"/>
                <w:b w:val="false"/>
                <w:i w:val="false"/>
                <w:color w:val="000000"/>
                <w:sz w:val="20"/>
              </w:rPr>
              <w:t>
129</w:t>
            </w:r>
            <w:r>
              <w:br/>
            </w:r>
            <w:r>
              <w:rPr>
                <w:rFonts w:ascii="Times New Roman"/>
                <w:b w:val="false"/>
                <w:i w:val="false"/>
                <w:color w:val="000000"/>
                <w:sz w:val="20"/>
              </w:rPr>
              <w:t>
266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r>
              <w:br/>
            </w:r>
            <w:r>
              <w:rPr>
                <w:rFonts w:ascii="Times New Roman"/>
                <w:b w:val="false"/>
                <w:i w:val="false"/>
                <w:color w:val="000000"/>
                <w:sz w:val="20"/>
              </w:rPr>
              <w:t>
131</w:t>
            </w:r>
            <w:r>
              <w:br/>
            </w:r>
            <w:r>
              <w:rPr>
                <w:rFonts w:ascii="Times New Roman"/>
                <w:b w:val="false"/>
                <w:i w:val="false"/>
                <w:color w:val="000000"/>
                <w:sz w:val="20"/>
              </w:rPr>
              <w:t>
268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r>
              <w:br/>
            </w:r>
            <w:r>
              <w:rPr>
                <w:rFonts w:ascii="Times New Roman"/>
                <w:b w:val="false"/>
                <w:i w:val="false"/>
                <w:color w:val="000000"/>
                <w:sz w:val="20"/>
              </w:rPr>
              <w:t>
133</w:t>
            </w:r>
            <w:r>
              <w:br/>
            </w:r>
            <w:r>
              <w:rPr>
                <w:rFonts w:ascii="Times New Roman"/>
                <w:b w:val="false"/>
                <w:i w:val="false"/>
                <w:color w:val="000000"/>
                <w:sz w:val="20"/>
              </w:rPr>
              <w:t>
270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r>
              <w:br/>
            </w:r>
            <w:r>
              <w:rPr>
                <w:rFonts w:ascii="Times New Roman"/>
                <w:b w:val="false"/>
                <w:i w:val="false"/>
                <w:color w:val="000000"/>
                <w:sz w:val="20"/>
              </w:rPr>
              <w:t>
135</w:t>
            </w:r>
            <w:r>
              <w:br/>
            </w:r>
            <w:r>
              <w:rPr>
                <w:rFonts w:ascii="Times New Roman"/>
                <w:b w:val="false"/>
                <w:i w:val="false"/>
                <w:color w:val="000000"/>
                <w:sz w:val="20"/>
              </w:rPr>
              <w:t>
272</w:t>
            </w:r>
          </w:p>
        </w:tc>
      </w:tr>
      <w:tr>
        <w:trPr>
          <w:trHeight w:val="30" w:hRule="atLeast"/>
        </w:trPr>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Цифрлық форматқа көшірілген ұлттық кітапханалық қордың үлесі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бағынысты ұйымдардың есептерi</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30" w:hRule="atLeast"/>
        </w:trPr>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кiтапханасы» мемлекеттiк электрондық кiтапхана қоры» ақпараттық жүйесiне кіру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kazneb.kz порталына кіруді есепке алудың электрондық жүйесi</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көрсеткiштерiне қол жеткiзуге арналған iс-шаралар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жыл</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жыл</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мәдениет ұйымдарын материалдық-техникалық қамтамасыз ету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нысандарын салу және реконструкциялау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нысандарының қызмет етуiн қамтамасыз ету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мәдениет ұйымдары кадрларының бiлiктiлiгiн арттыру және қайта даярлау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кiтапханасы» мемлекеттiк электрондық кiтапхана қорының контентiн толықтыру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1.1.3-мiндет. Отандық мәдениет өнімінің қызметін нарықта ілгерілету</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r>
      <w:tr>
        <w:trPr>
          <w:trHeight w:val="30" w:hRule="atLeast"/>
        </w:trPr>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кинопрокат көлемiндегi отандық фильмдердiң үлесi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кинотеатрлар репертуарының мониторингi</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театрлардағы жаңа театрлық қойылымдардың саны (жылдық кесiм)</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бағынысты ұйымдардың есептерi</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Елде және шет елдерде тағылымдамадан өткен мәдениет мекемелері қызметкерлерінің саны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бағынысты ұйымдардың есептерi</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105"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көрсеткiштерiне қол жеткiзуге арналған iс-шаралар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7"/>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жыл</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жыл</w:t>
            </w:r>
          </w:p>
        </w:tc>
      </w:tr>
      <w:tr>
        <w:trPr>
          <w:trHeight w:val="61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қайраткерлердi ынталандыру (талантты тұлғаларды, дарынды жастарды қолдау, мәдениет қайраткерлерiне мемлекеттiк сыйлықтар мен стипендиялардың төленуiн қамтамасыз ету)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61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мәдениет ұйымдары кадрларының бiлiктiлiгiн арттыру және қайта даярлау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маңызы бар, мәдени, сондай-ақ жастарды құқықтық тәрбиелеуге бағытталған iс-шараларды жүргізу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фильмдер шығару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Мемлекеттік мәдени саясатының тұжырымдамасын бекіту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65" w:hRule="atLeast"/>
        </w:trPr>
        <w:tc>
          <w:tcPr>
            <w:tcW w:w="3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1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жыл</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жыл</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w:t>
            </w:r>
            <w:r>
              <w:br/>
            </w:r>
            <w:r>
              <w:rPr>
                <w:rFonts w:ascii="Times New Roman"/>
                <w:b w:val="false"/>
                <w:i w:val="false"/>
                <w:color w:val="000000"/>
                <w:sz w:val="20"/>
              </w:rPr>
              <w:t>
Қазақстан халқын бiрiктiру факторы ретiнде төзiмдi тiлдiк орта құру</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2.1-мақсат. Мемлекеттiк тiлдi және қазақстандықтардың лингвистикалық капиталын дамыту</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мақсатқа қол жеткiзуге бағытталған бюджеттiк бағдарламаның коды (004)</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r>
      <w:tr>
        <w:trPr>
          <w:trHeight w:val="30" w:hRule="atLeast"/>
        </w:trPr>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Республикадағы мемлекеттiк тiлдi меңгерген ересек халықтың үлесi</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әлеуметтанушылық зерттеулер</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Республикадағы мемлекеттiк, орыс және ағылшын тiлдерiн меңгерген халықтың үлесi</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әлеуметтанушылық зерттеулер</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2.1.1-мiндет. Мемлекеттiк тiлдiң әлеуметтiк-коммуникативтiк және бiрiктiру функцияларын кеңейту</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w:t>
            </w:r>
          </w:p>
        </w:tc>
      </w:tr>
      <w:tr>
        <w:trPr>
          <w:trHeight w:val="30" w:hRule="atLeast"/>
        </w:trPr>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тiлiн оқыту орталықтарында оқитындардың саны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тiлiн оқыту орталықтарының есептерi</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45 500</w:t>
            </w:r>
          </w:p>
        </w:tc>
      </w:tr>
      <w:tr>
        <w:trPr>
          <w:trHeight w:val="30" w:hRule="atLeast"/>
        </w:trPr>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органдардағы жалпы құжат айналымындағы мемлекеттiк тiлде iс жүргiзудiң үлестiк көлемi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айналымын мемлекеттік тілде жүргізу процесiнiң мониторингi</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30" w:hRule="atLeast"/>
        </w:trPr>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 ұлттық порталға кірушілердің саны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порталды кірушілердің есепке алудың электрондық жүйесi</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30" w:hRule="atLeast"/>
        </w:trPr>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Ұйымдастыру-әдiстемелiк iс-шаралармен қамтылған қазақ диаспорасы тұратын елдердiң саны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Дүниежүзi қазақтары қауымдастығының есептерi</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көрсеткiштерiне қол жеткiзуге арналған iс-шаралар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жыл</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жыл</w:t>
            </w:r>
          </w:p>
        </w:tc>
      </w:tr>
      <w:tr>
        <w:trPr>
          <w:trHeight w:val="103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тілін латын графикасына ауыстыру жөніндегі дайындық жұмысын жүргізу (Ведомствоаралық жұмыс тобын құру, республикалық және халықаралық деңгейдегі дөңгелек үстелдер, конференциялар, семинарлар өткізу)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танымал етуге, оның беделін арттыруға және қолдану саласын кеңейтуге бағытталған іс-шараларды ұйымдастыру және өткізу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тiлiнiң лексикалық қорын жетiлдiру, жаңғырту және жүйелендіру жөніндегі жұмыстарды ұйымдастыру (ономастика, терминология, антропонимика саласында)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 тұратын отандастарға саяси-дипломатиялық, әдiстемелiк және ұйымдастырушылық тұрғыдан қолдау көрсету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 тұратын отандастардың проблемалары бойынша талдамалық және зерттеу жұмыстары жүйесiн ұйымдастыру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2.1.2-мiндет. Қазақстандықтардың лигвистикалық капиталын сақтау және нығайту</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w:t>
            </w:r>
          </w:p>
        </w:tc>
      </w:tr>
      <w:tr>
        <w:trPr>
          <w:trHeight w:val="30" w:hRule="atLeast"/>
        </w:trPr>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Республикадағы орыс тiлiн меңгерген ересек халықтың үлесi</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әлеуметтанушылық зерттеулер</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30" w:hRule="atLeast"/>
        </w:trPr>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Республикадағы ағылшын тiлiн меңгерген ересек халықтың үлесi</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әлеуметтанушылық зерттеулер</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 w:hRule="atLeast"/>
        </w:trPr>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тiлiн оқыту курстарымен қамтылған этно-мәдени бiрлестiктерi бар этностардың үлесi</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ЭМБ деректерi</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көрсеткiштерiне қол жеткiзуге арналған iс-шаралар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жыл</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жыл</w:t>
            </w:r>
          </w:p>
        </w:tc>
      </w:tr>
      <w:tr>
        <w:trPr>
          <w:trHeight w:val="3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Коммуникативтiк-тiлдiк кеңiстiктегi орыс тiлiнiң қолданылуын қамтамасыз ету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 тұратын этностардың тiлдерiн сақтау және мәдениеттердi өзара байыту үшiн жағдай жасау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тiлдерiн оқыту үдерiсiнiң кең бiлiм беру кеңiстiгiн сақтау жұмыстарын жүргiзу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Үштілділікті енгізуді ынталандыруға бағытталған шараларды әзірлеу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1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жыл</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жыл</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w:t>
            </w:r>
            <w:r>
              <w:br/>
            </w:r>
            <w:r>
              <w:rPr>
                <w:rFonts w:ascii="Times New Roman"/>
                <w:b w:val="false"/>
                <w:i w:val="false"/>
                <w:color w:val="000000"/>
                <w:sz w:val="20"/>
              </w:rPr>
              <w:t>
</w:t>
            </w:r>
            <w:r>
              <w:rPr>
                <w:rFonts w:ascii="Times New Roman"/>
                <w:b w:val="false"/>
                <w:i w:val="false"/>
                <w:color w:val="000000"/>
                <w:sz w:val="20"/>
              </w:rPr>
              <w:t>Мемлекеттiлiктi және ел бiрлiгiн одан әрi нығайту, iшкi саяси тұрақтылықты қамтамасыз ету</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3.1-мақсат. Ел бiрлiгiн қамтамасыз ету және қазақстандық патриотизмдi нығайту</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мақсатқа қол жеткiзуге бағытталған бюджеттiк бағдарламаның коды (011)</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r>
      <w:tr>
        <w:trPr>
          <w:trHeight w:val="30" w:hRule="atLeast"/>
        </w:trPr>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санада мемлекеттiң Даму стратегиясын және мемлекеттiк саясатты қолдаудың деңгейi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әлеуметтанушылық зерттеулер</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990" w:hRule="atLeast"/>
        </w:trPr>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қоғам институттары мен мемлекеттiң өзара қарым-қатынасын оң бағалаған тұрғындардың үлесi</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әлеуметтанушылық зерттеулер</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780" w:hRule="atLeast"/>
        </w:trPr>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рәміздерді қолдану саласындағы халықтың құқықтық сауаттылығының деңгейі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әлеуметтанушылық зерттеулер</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r>
      <w:tr>
        <w:trPr>
          <w:trHeight w:val="675" w:hRule="atLeast"/>
        </w:trPr>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ҮЕҰ бірге іске асырылған әлеуметтiк маңызы бар жобалардың саны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жобалардың саны</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 қабылдайтын шешiмдердiң ашықтығы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Дүниежүзiлiк экономикалық форумның Жаһандық бәсекеге қабiлеттiлiк индексiнiң есебi</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рейтингiндегi орын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Саясаткерлерге қоғамдық сенім</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Дүниежүзiлiк экономикалық форумның Жаһандық бәсекеге қабiлеттiлiк индексiнiң есебi</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рейтингiндегi орын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қызметкерлер шешіміндегі фаворитизм</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Дүниежүзiлiк экономикалық форумның Жаһандық бәсекеге қабiлеттiлiк индексiнiң есебi</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рейтингiндегi орын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6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3.1.1-мiндет. Этносаралық келiсiмдi сақтау мен нығайту, Қазақстан халқы Ассамблеясының рөлiн одан әрi арттыру</w:t>
            </w:r>
          </w:p>
        </w:tc>
      </w:tr>
      <w:tr>
        <w:trPr>
          <w:trHeight w:val="435"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w:t>
            </w:r>
          </w:p>
        </w:tc>
      </w:tr>
      <w:tr>
        <w:trPr>
          <w:trHeight w:val="30" w:hRule="atLeast"/>
        </w:trPr>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Этносаралық қатынастар саласындағы мемлекеттiк саясатты оң бағалаған тұрғындардың үлесi</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әлеуметтанушылық зерттеулер</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30" w:hRule="atLeast"/>
        </w:trPr>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Толеранттық құндылықтарды және этносаралық келiсiмдi нығайтуға бағытталған бағдарламалық құжаттар туралы халықтың хабардар болу деңгейi</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әлеуметтанушылық зерттеулер</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30" w:hRule="atLeast"/>
        </w:trPr>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тұратын барлық этностардың мәдениеттерi мен дәстүрлерiн сақтау және дамытуға бағытталған әлеуметтiк маңызды жобаларды қолдаудың деңгейi</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әлеуметтiк тапсырысты орналастыру жөнiндегi конкурстың қорытындылары</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(жалпы қаржыландыру көлемiнен)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9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көрсеткiштерiне қол жеткiзуге арналған iс-шаралар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gridSpan w:val="7"/>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жыл</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жыл</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Толеранттық және этносаралық келiсiм идеяларын насихаттауға бағытталған түрлi форматтағы iс-шаралар кешенiн ұйымдастыру және өткізу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қоғамдағы этносаралық ахуалға тоқсан сайынғы мониторинг</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3.1.2-мiндет. Қазақстан дамуының стратегиясы мен басымдықтарын және жүргiзiлiп жатқан мемлекеттiк саясатты түсiндiру және насихаттау</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w:t>
            </w:r>
          </w:p>
        </w:tc>
      </w:tr>
      <w:tr>
        <w:trPr>
          <w:trHeight w:val="30" w:hRule="atLeast"/>
        </w:trPr>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Ақпараттық-насихаттау iс-шараларын жүргiзу нәтижелері бойынша бағдарламалық құжаттар мен мемлекеттiк саясаттың негiзгi бағыттары туралы халықтың хабардар болу деңгейi</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әлеуметтанушылық зерттеулер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r>
      <w:tr>
        <w:trPr>
          <w:trHeight w:val="30" w:hRule="atLeast"/>
        </w:trPr>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рәмiздерді қолдану және насихаттау бойынша өткiзiлетiн жұмыс туралы халықтың хабардар болу деңгейi</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әлеуметтанушылық зерттеулер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30" w:hRule="atLeast"/>
        </w:trPr>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мекемелердiң мемлекеттiк рәмiздердi танымал ететiн имидждiк материалдармен қамтамасыз етiлу деңгейi</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инспекциялық тексерулердiң нәтижелерi/мемлекеттiк органдардың, мекемелердiң деректерi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0" w:hRule="atLeast"/>
        </w:trPr>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 қабылдау деңгейіндегі биліктегі әйелдердiң үлесi</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бөлiмшелердiң есептерi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45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көрсеткiштерiне қол жеткiзуге арналған iс-шаралар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450" w:hRule="atLeast"/>
        </w:trPr>
        <w:tc>
          <w:tcPr>
            <w:tcW w:w="0" w:type="auto"/>
            <w:gridSpan w:val="7"/>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жыл</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жыл</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құжаттар мен мемлекеттiк саясаттың негiзгi бағыттарын түсiндiру мен насихаттау жөнiндегі iс-шаралар кешенiн ұйымдастыру және өткiзу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7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рәмiздердi насихаттауға бағытталған кешендi iс-шараларды ұйымдастыру және өткiзу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Президентiнiң жыл сайынғы Жолдауларының негiзгi басымдықтарын қабылдау мәнi бойынша қоғамдық пiкiрлерге мониторинг</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3.1.3-мiндет. Елдiң даму стратегиясын iске асыруға азаматтық қоғам институттарының қатысуын кеңейту</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w:t>
            </w:r>
          </w:p>
        </w:tc>
      </w:tr>
      <w:tr>
        <w:trPr>
          <w:trHeight w:val="30" w:hRule="atLeast"/>
        </w:trPr>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ҮЕҰ-мен және бизнес-сектормен бiрлесiп iске асырылған жобалардың үлесi (iске асырылған жобалардың жалпы санынан)</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әлеуметтiк тапсырыс бойынша өнiм берушiлердiң және ведомстволық бағыныстағы ұйымдардың есептерi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770" w:hRule="atLeast"/>
        </w:trPr>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әлеуметтiк тапсырыс шеңберiндегi ҮЕҰ-дың көрсетілген қызметтерiмен қамтылған халықтың үлесi</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әлеуметтiк тапсырыс шеңберiнде әлеуметтiк маңызды жобаларды iске асыру бойынша ҮЕҰ есептерi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0" w:hRule="atLeast"/>
        </w:trPr>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негiзде жұмыс iстейтiн азаматтық қоғам институттарының қатысуымен «диалог алаңдарының» саны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деректері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30" w:hRule="atLeast"/>
        </w:trPr>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әлеуметтiк тапсырыс шеңберiнде ҮЕҰ-ның қызметтерiн оң бағалаған тұрғындар саны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әлеуметтанушылық зерттеулер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қоғам институттарының қызметiн реттейтiн нормативтiк құқықтық базаның жай-күйін оң бағалаған респонденттердiң үлесi</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әлеуметтанушылық зерттеулер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Гендерлiк саясатты iске асыруға бағытталған әлеуметтiк маңызы бар жобаларды қолдау деңгейi</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әлеуметтiк тапсырысты орналастыру жөнiндегi конкурстың қорытындылары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әлеуметтiк тапсырыстың жалпы көлемiнен)</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көрсеткiштерiне қол жеткiзуге арналған iс-шаралар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420" w:hRule="atLeast"/>
        </w:trPr>
        <w:tc>
          <w:tcPr>
            <w:tcW w:w="0" w:type="auto"/>
            <w:gridSpan w:val="7"/>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жыл</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жыл</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қоғам институттарының қатысуымен iс-шаралар мен жобалар ұйымдастыру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Қазақстандықтардың белсендi азаматтық ұстанымдарын қалыптастыруға бағытталған iс-шаралар кешенiн өткiзу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3.1.4-мiндет. Әлеуметтiк маңызы бар әдебиет түрлерін шығару</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w:t>
            </w:r>
          </w:p>
        </w:tc>
      </w:tr>
      <w:tr>
        <w:trPr>
          <w:trHeight w:val="30" w:hRule="atLeast"/>
        </w:trPr>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Шығарылатын әлеуметтiк маңызы бар әдебиет атауларының саны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баспалардың есептерi</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660" w:hRule="atLeast"/>
        </w:trPr>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кiтапханаларына таратылған әлеуметтiк маңызы бар әдебиеттердiң саны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тапсыру-қабылдау актiлерi</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954 630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793000</w:t>
            </w:r>
          </w:p>
        </w:tc>
      </w:tr>
      <w:tr>
        <w:trPr>
          <w:trHeight w:val="195"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көрсеткiштерiне қол жеткiзуге арналған iс-шаралар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615" w:hRule="atLeast"/>
        </w:trPr>
        <w:tc>
          <w:tcPr>
            <w:tcW w:w="0" w:type="auto"/>
            <w:gridSpan w:val="7"/>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жыл</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жыл</w:t>
            </w:r>
          </w:p>
        </w:tc>
      </w:tr>
      <w:tr>
        <w:trPr>
          <w:trHeight w:val="28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маңызы бар әдебиеттердi шығаруға тақырыптық бағыттарды айқындау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Кiтап шығарушы ұйымдардың тiзбесiн айқындау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7" w:id="10"/>
    <w:p>
      <w:pPr>
        <w:spacing w:after="0"/>
        <w:ind w:left="0"/>
        <w:jc w:val="left"/>
      </w:pPr>
      <w:r>
        <w:rPr>
          <w:rFonts w:ascii="Times New Roman"/>
          <w:b/>
          <w:i w:val="false"/>
          <w:color w:val="000000"/>
        </w:rPr>
        <w:t xml:space="preserve"> 
3.2. Мемлекеттiк органның стратегиялық бағыттары мен мақсаттарының мемлекеттiң стратегиялық мақсаттарына сәйкестiгi</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9"/>
        <w:gridCol w:w="7761"/>
      </w:tblGrid>
      <w:tr>
        <w:trPr>
          <w:trHeight w:val="795" w:hRule="atLeast"/>
        </w:trPr>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стратегиялық бағыттары және мақсаттары</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және (немесе) бағдарламалық құжаттың атауы</w:t>
            </w:r>
          </w:p>
        </w:tc>
      </w:tr>
      <w:tr>
        <w:trPr>
          <w:trHeight w:val="435" w:hRule="atLeast"/>
        </w:trPr>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Мәдениет және өнер саласының бәсекеге қабiлеттiлiгiн арттыру</w:t>
            </w:r>
          </w:p>
        </w:tc>
      </w:tr>
      <w:tr>
        <w:trPr>
          <w:trHeight w:val="675" w:hRule="atLeast"/>
        </w:trPr>
        <w:tc>
          <w:tcPr>
            <w:tcW w:w="5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Отандық мәдениеттi елде және шетелдерде танымал ету</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Президентiнiң 2006 жылғы 1 наурыздағы «Қазақстанның әлемдегi бәсекеге барынша қабiлеттi 50 елдiң қатарына кiру стратегиясы» атты </w:t>
            </w:r>
            <w:r>
              <w:rPr>
                <w:rFonts w:ascii="Times New Roman"/>
                <w:b w:val="false"/>
                <w:i w:val="false"/>
                <w:color w:val="000000"/>
                <w:sz w:val="20"/>
              </w:rPr>
              <w:t>Жолдауы</w:t>
            </w:r>
          </w:p>
        </w:tc>
      </w:tr>
      <w:tr>
        <w:trPr>
          <w:trHeight w:val="675" w:hRule="atLeast"/>
        </w:trPr>
        <w:tc>
          <w:tcPr>
            <w:tcW w:w="0" w:type="auto"/>
            <w:vMerge/>
            <w:tcBorders>
              <w:top w:val="nil"/>
              <w:left w:val="single" w:color="cfcfcf" w:sz="5"/>
              <w:bottom w:val="single" w:color="cfcfcf" w:sz="5"/>
              <w:right w:val="single" w:color="cfcfcf" w:sz="5"/>
            </w:tcBorders>
          </w:tcP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2020 жылға дейінгі Стратегиялық даму жоспары туралы» Қазақстан Республикасы Президентiнiң 2010 жылғы 1 ақпандағы № 922 </w:t>
            </w:r>
            <w:r>
              <w:rPr>
                <w:rFonts w:ascii="Times New Roman"/>
                <w:b w:val="false"/>
                <w:i w:val="false"/>
                <w:color w:val="000000"/>
                <w:sz w:val="20"/>
              </w:rPr>
              <w:t>Жарлығы</w:t>
            </w:r>
          </w:p>
        </w:tc>
      </w:tr>
      <w:tr>
        <w:trPr>
          <w:trHeight w:val="675" w:hRule="atLeast"/>
        </w:trPr>
        <w:tc>
          <w:tcPr>
            <w:tcW w:w="0" w:type="auto"/>
            <w:vMerge/>
            <w:tcBorders>
              <w:top w:val="nil"/>
              <w:left w:val="single" w:color="cfcfcf" w:sz="5"/>
              <w:bottom w:val="single" w:color="cfcfcf" w:sz="5"/>
              <w:right w:val="single" w:color="cfcfcf" w:sz="5"/>
            </w:tcBorders>
          </w:tcP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Президентiнiң 2012 жылғы 14 желтоқсандағы «Қазақстан-2050» стратегиясы: қалыптасқан мемлекеттің жаңа саяси бағыты» атты </w:t>
            </w:r>
            <w:r>
              <w:rPr>
                <w:rFonts w:ascii="Times New Roman"/>
                <w:b w:val="false"/>
                <w:i w:val="false"/>
                <w:color w:val="000000"/>
                <w:sz w:val="20"/>
              </w:rPr>
              <w:t>Жолдауы</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Қазақстан халқын бiрiктiру факторы ретiнде төзiмдi тiлдiк орта құру</w:t>
            </w:r>
          </w:p>
        </w:tc>
      </w:tr>
      <w:tr>
        <w:trPr>
          <w:trHeight w:val="525" w:hRule="atLeast"/>
        </w:trPr>
        <w:tc>
          <w:tcPr>
            <w:tcW w:w="5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Мемлекеттiк тiлдi және қазақстандықтардың лингвистикалық капиталын дамыту</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Президентiнiң 2008 жылғы 6 ақпандағы «Қазақстан халқының әл-ауқатын арттыру – мемлекеттік саясаттың басты мақсаты» атты </w:t>
            </w:r>
            <w:r>
              <w:rPr>
                <w:rFonts w:ascii="Times New Roman"/>
                <w:b w:val="false"/>
                <w:i w:val="false"/>
                <w:color w:val="000000"/>
                <w:sz w:val="20"/>
              </w:rPr>
              <w:t>Жолдауы</w:t>
            </w:r>
          </w:p>
        </w:tc>
      </w:tr>
      <w:tr>
        <w:trPr>
          <w:trHeight w:val="525" w:hRule="atLeast"/>
        </w:trPr>
        <w:tc>
          <w:tcPr>
            <w:tcW w:w="0" w:type="auto"/>
            <w:vMerge/>
            <w:tcBorders>
              <w:top w:val="nil"/>
              <w:left w:val="single" w:color="cfcfcf" w:sz="5"/>
              <w:bottom w:val="single" w:color="cfcfcf" w:sz="5"/>
              <w:right w:val="single" w:color="cfcfcf" w:sz="5"/>
            </w:tcBorders>
          </w:tcP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2020 жылға дейiнгi Стратегиялық даму жоспары туралы» Қазақстан Республикасы Президентiнiң 2010 жылғы 1 ақпандағы № 922 </w:t>
            </w:r>
            <w:r>
              <w:rPr>
                <w:rFonts w:ascii="Times New Roman"/>
                <w:b w:val="false"/>
                <w:i w:val="false"/>
                <w:color w:val="000000"/>
                <w:sz w:val="20"/>
              </w:rPr>
              <w:t>Жарлығы</w:t>
            </w:r>
          </w:p>
        </w:tc>
      </w:tr>
      <w:tr>
        <w:trPr>
          <w:trHeight w:val="525" w:hRule="atLeast"/>
        </w:trPr>
        <w:tc>
          <w:tcPr>
            <w:tcW w:w="0" w:type="auto"/>
            <w:vMerge/>
            <w:tcBorders>
              <w:top w:val="nil"/>
              <w:left w:val="single" w:color="cfcfcf" w:sz="5"/>
              <w:bottom w:val="single" w:color="cfcfcf" w:sz="5"/>
              <w:right w:val="single" w:color="cfcfcf" w:sz="5"/>
            </w:tcBorders>
          </w:tcP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Президентiнiң 2011 жылғы 28 қаңтардағы «Болашақтың iргесiн бiрге қалаймыз!» атты </w:t>
            </w:r>
            <w:r>
              <w:rPr>
                <w:rFonts w:ascii="Times New Roman"/>
                <w:b w:val="false"/>
                <w:i w:val="false"/>
                <w:color w:val="000000"/>
                <w:sz w:val="20"/>
              </w:rPr>
              <w:t>Жолдауы</w:t>
            </w:r>
          </w:p>
        </w:tc>
      </w:tr>
      <w:tr>
        <w:trPr>
          <w:trHeight w:val="525" w:hRule="atLeast"/>
        </w:trPr>
        <w:tc>
          <w:tcPr>
            <w:tcW w:w="0" w:type="auto"/>
            <w:vMerge/>
            <w:tcBorders>
              <w:top w:val="nil"/>
              <w:left w:val="single" w:color="cfcfcf" w:sz="5"/>
              <w:bottom w:val="single" w:color="cfcfcf" w:sz="5"/>
              <w:right w:val="single" w:color="cfcfcf" w:sz="5"/>
            </w:tcBorders>
          </w:tcP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Тiлдердi дамыту мен қолданудың 2011 – 2020 жылдарға арналған мемлекеттiк бағдарламасы туралы» Қазақстан Республикасы Президентiнiң 2011 жылғы 29 маусымдағы № 110</w:t>
            </w:r>
            <w:r>
              <w:rPr>
                <w:rFonts w:ascii="Times New Roman"/>
                <w:b w:val="false"/>
                <w:i w:val="false"/>
                <w:color w:val="000000"/>
                <w:sz w:val="20"/>
              </w:rPr>
              <w:t> </w:t>
            </w:r>
            <w:r>
              <w:rPr>
                <w:rFonts w:ascii="Times New Roman"/>
                <w:b w:val="false"/>
                <w:i w:val="false"/>
                <w:color w:val="000000"/>
                <w:sz w:val="20"/>
              </w:rPr>
              <w:t>Жарлығы</w:t>
            </w:r>
          </w:p>
        </w:tc>
      </w:tr>
      <w:tr>
        <w:trPr>
          <w:trHeight w:val="525" w:hRule="atLeast"/>
        </w:trPr>
        <w:tc>
          <w:tcPr>
            <w:tcW w:w="0" w:type="auto"/>
            <w:vMerge/>
            <w:tcBorders>
              <w:top w:val="nil"/>
              <w:left w:val="single" w:color="cfcfcf" w:sz="5"/>
              <w:bottom w:val="single" w:color="cfcfcf" w:sz="5"/>
              <w:right w:val="single" w:color="cfcfcf" w:sz="5"/>
            </w:tcBorders>
          </w:tcP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Президентiнiң 2012 жылғы 14 желтоқсандағы «Қазақстан-2050» стратегиясы: қалыптасқан мемлекеттің жаңа саяси бағыты» атты </w:t>
            </w:r>
            <w:r>
              <w:rPr>
                <w:rFonts w:ascii="Times New Roman"/>
                <w:b w:val="false"/>
                <w:i w:val="false"/>
                <w:color w:val="000000"/>
                <w:sz w:val="20"/>
              </w:rPr>
              <w:t>Жолдауы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 Мемлекеттiлiктi және ел бiрлiгiн одан әрi нығайту, iшкi саяси тұрақтылықты қамтамасыз ету</w:t>
            </w:r>
          </w:p>
        </w:tc>
      </w:tr>
      <w:tr>
        <w:trPr>
          <w:trHeight w:val="690" w:hRule="atLeast"/>
        </w:trPr>
        <w:tc>
          <w:tcPr>
            <w:tcW w:w="5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Ел бiрлiгiн қамтамасыз ету және қазақстандық патриотизмдi қалыптастыру</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Президентiнiң 2008 жылғы 6 ақпандағы «Қазақстан халқының әл-ауқатын арттыру – мемлекеттік саясаттың басты мақсаты» атты </w:t>
            </w:r>
            <w:r>
              <w:rPr>
                <w:rFonts w:ascii="Times New Roman"/>
                <w:b w:val="false"/>
                <w:i w:val="false"/>
                <w:color w:val="000000"/>
                <w:sz w:val="20"/>
              </w:rPr>
              <w:t>Жолдауы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Президентiнiң 2010 жылғы 29 қаңтардағы «Жаңа онжылдық – жаңа экономикалық өрлеу – Қазақстанның жаңа мүмкiндiктерi» атты </w:t>
            </w:r>
            <w:r>
              <w:rPr>
                <w:rFonts w:ascii="Times New Roman"/>
                <w:b w:val="false"/>
                <w:i w:val="false"/>
                <w:color w:val="000000"/>
                <w:sz w:val="20"/>
              </w:rPr>
              <w:t>Жолдауы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2020 жылға дейiнгi Стратегиялық даму жоспары туралы» Қазақстан Республикасы Президентiнiң 2010 жылғы 1 ақпандағы № 922 </w:t>
            </w:r>
            <w:r>
              <w:rPr>
                <w:rFonts w:ascii="Times New Roman"/>
                <w:b w:val="false"/>
                <w:i w:val="false"/>
                <w:color w:val="000000"/>
                <w:sz w:val="20"/>
              </w:rPr>
              <w:t>Жарлығы</w:t>
            </w:r>
          </w:p>
        </w:tc>
      </w:tr>
      <w:tr>
        <w:trPr>
          <w:trHeight w:val="690" w:hRule="atLeast"/>
        </w:trPr>
        <w:tc>
          <w:tcPr>
            <w:tcW w:w="0" w:type="auto"/>
            <w:vMerge/>
            <w:tcBorders>
              <w:top w:val="nil"/>
              <w:left w:val="single" w:color="cfcfcf" w:sz="5"/>
              <w:bottom w:val="single" w:color="cfcfcf" w:sz="5"/>
              <w:right w:val="single" w:color="cfcfcf" w:sz="5"/>
            </w:tcBorders>
          </w:tcP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Президентiнiң 2012 жылғы 14 желтоқсандағы «Қазақстан-2050» стратегиясы: қалыптасқан мемлекеттің жаңа саяси бағыты» атты </w:t>
            </w:r>
            <w:r>
              <w:rPr>
                <w:rFonts w:ascii="Times New Roman"/>
                <w:b w:val="false"/>
                <w:i w:val="false"/>
                <w:color w:val="000000"/>
                <w:sz w:val="20"/>
              </w:rPr>
              <w:t>Жолдауы</w:t>
            </w:r>
          </w:p>
        </w:tc>
      </w:tr>
    </w:tbl>
    <w:bookmarkStart w:name="z31" w:id="11"/>
    <w:p>
      <w:pPr>
        <w:spacing w:after="0"/>
        <w:ind w:left="0"/>
        <w:jc w:val="left"/>
      </w:pPr>
      <w:r>
        <w:rPr>
          <w:rFonts w:ascii="Times New Roman"/>
          <w:b/>
          <w:i w:val="false"/>
          <w:color w:val="000000"/>
        </w:rPr>
        <w:t xml:space="preserve"> 
4. Функционалдық мүмкiндiктердi дамыту</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0"/>
        <w:gridCol w:w="7071"/>
        <w:gridCol w:w="1939"/>
      </w:tblGrid>
      <w:tr>
        <w:trPr>
          <w:trHeight w:val="765" w:hRule="atLeast"/>
        </w:trPr>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стратегиялық бағытының, мақсатының және мiндетінің атауы</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стратегиялық бағытын, мақсатының және мiндетiн iске асыру бойынша iс-шаралар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кезеңi</w:t>
            </w:r>
          </w:p>
        </w:tc>
      </w:tr>
      <w:tr>
        <w:trPr>
          <w:trHeight w:val="225" w:hRule="atLeast"/>
        </w:trPr>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r>
              <w:br/>
            </w:r>
            <w:r>
              <w:rPr>
                <w:rFonts w:ascii="Times New Roman"/>
                <w:b w:val="false"/>
                <w:i w:val="false"/>
                <w:color w:val="000000"/>
                <w:sz w:val="20"/>
              </w:rPr>
              <w:t>
</w:t>
            </w:r>
            <w:r>
              <w:rPr>
                <w:rFonts w:ascii="Times New Roman"/>
                <w:b w:val="false"/>
                <w:i w:val="false"/>
                <w:color w:val="000000"/>
                <w:sz w:val="20"/>
              </w:rPr>
              <w:t>Мәдениет және өнер саласының бәсекеге қабiлеттiлiгiн арттыру</w:t>
            </w:r>
            <w:r>
              <w:br/>
            </w:r>
            <w:r>
              <w:rPr>
                <w:rFonts w:ascii="Times New Roman"/>
                <w:b w:val="false"/>
                <w:i w:val="false"/>
                <w:color w:val="000000"/>
                <w:sz w:val="20"/>
              </w:rPr>
              <w:t>
</w:t>
            </w:r>
            <w:r>
              <w:rPr>
                <w:rFonts w:ascii="Times New Roman"/>
                <w:b w:val="false"/>
                <w:i w:val="false"/>
                <w:color w:val="000000"/>
                <w:sz w:val="20"/>
              </w:rPr>
              <w:t>1.1-мақсат. Отандық мәдениеттi елде және шет елдерде танымал ету</w:t>
            </w:r>
            <w:r>
              <w:br/>
            </w:r>
            <w:r>
              <w:rPr>
                <w:rFonts w:ascii="Times New Roman"/>
                <w:b w:val="false"/>
                <w:i w:val="false"/>
                <w:color w:val="000000"/>
                <w:sz w:val="20"/>
              </w:rPr>
              <w:t>
</w:t>
            </w:r>
            <w:r>
              <w:rPr>
                <w:rFonts w:ascii="Times New Roman"/>
                <w:b w:val="false"/>
                <w:i w:val="false"/>
                <w:color w:val="000000"/>
                <w:sz w:val="20"/>
              </w:rPr>
              <w:t>1.1.1-мiндет. «Мәдени мұра» ұлттық стратегиялық жобасын іске асыру шеңберінде тарихи-мәдени мұраны сақтау және танымал ету</w:t>
            </w:r>
            <w:r>
              <w:br/>
            </w:r>
            <w:r>
              <w:rPr>
                <w:rFonts w:ascii="Times New Roman"/>
                <w:b w:val="false"/>
                <w:i w:val="false"/>
                <w:color w:val="000000"/>
                <w:sz w:val="20"/>
              </w:rPr>
              <w:t>
</w:t>
            </w:r>
            <w:r>
              <w:rPr>
                <w:rFonts w:ascii="Times New Roman"/>
                <w:b w:val="false"/>
                <w:i w:val="false"/>
                <w:color w:val="000000"/>
                <w:sz w:val="20"/>
              </w:rPr>
              <w:t>1.1.2-мiндет. Мәдени құндылықтарға тұрғындардың қолжетiмдiлiгiн арттыру</w:t>
            </w:r>
            <w:r>
              <w:br/>
            </w:r>
            <w:r>
              <w:rPr>
                <w:rFonts w:ascii="Times New Roman"/>
                <w:b w:val="false"/>
                <w:i w:val="false"/>
                <w:color w:val="000000"/>
                <w:sz w:val="20"/>
              </w:rPr>
              <w:t>
</w:t>
            </w:r>
            <w:r>
              <w:rPr>
                <w:rFonts w:ascii="Times New Roman"/>
                <w:b w:val="false"/>
                <w:i w:val="false"/>
                <w:color w:val="000000"/>
                <w:sz w:val="20"/>
              </w:rPr>
              <w:t>1.1.3-мiндет. Отандық мәдениет өнімінің қызметін нарықта ілгерілету</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Менеджмент жүйесiн жаңғырту:</w:t>
            </w:r>
            <w:r>
              <w:br/>
            </w:r>
            <w:r>
              <w:rPr>
                <w:rFonts w:ascii="Times New Roman"/>
                <w:b w:val="false"/>
                <w:i w:val="false"/>
                <w:color w:val="000000"/>
                <w:sz w:val="20"/>
              </w:rPr>
              <w:t>
</w:t>
            </w:r>
            <w:r>
              <w:rPr>
                <w:rFonts w:ascii="Times New Roman"/>
                <w:b w:val="false"/>
                <w:i w:val="false"/>
                <w:color w:val="000000"/>
                <w:sz w:val="20"/>
              </w:rPr>
              <w:t>Мәдениет министрлiгi стратегиялық жоспарының iс-шараларын сапалы орындауды қамтамасыз ететін ведомстволық бағынысты мәдениет ұйымдарымен өзара iс-қимыл жасаудың тиiмдi жүйесiн енгiзу;</w:t>
            </w:r>
            <w:r>
              <w:br/>
            </w:r>
            <w:r>
              <w:rPr>
                <w:rFonts w:ascii="Times New Roman"/>
                <w:b w:val="false"/>
                <w:i w:val="false"/>
                <w:color w:val="000000"/>
                <w:sz w:val="20"/>
              </w:rPr>
              <w:t>
</w:t>
            </w:r>
            <w:r>
              <w:rPr>
                <w:rFonts w:ascii="Times New Roman"/>
                <w:b w:val="false"/>
                <w:i w:val="false"/>
                <w:color w:val="000000"/>
                <w:sz w:val="20"/>
              </w:rPr>
              <w:t>инфрақұрылыммен жұмыстың тиiмдiлiгiн арттыру мақсатында Мәдениет министрлiгi құрылымдық бөлiмшелерінің функцияларын қайта бөлу;</w:t>
            </w:r>
            <w:r>
              <w:br/>
            </w:r>
            <w:r>
              <w:rPr>
                <w:rFonts w:ascii="Times New Roman"/>
                <w:b w:val="false"/>
                <w:i w:val="false"/>
                <w:color w:val="000000"/>
                <w:sz w:val="20"/>
              </w:rPr>
              <w:t>
</w:t>
            </w:r>
            <w:r>
              <w:rPr>
                <w:rFonts w:ascii="Times New Roman"/>
                <w:b w:val="false"/>
                <w:i w:val="false"/>
                <w:color w:val="000000"/>
                <w:sz w:val="20"/>
              </w:rPr>
              <w:t>бағдарламалық-нысаналы басқару моделiн енгiзу (құрылымдық бөлiмшелер басшылары мен ведомстволық бағыныстағы ұйымдар басшыларының Мәдениет министрлiгi Стратегиялық жоспарының нысаналы индикаторларына, көрсеткiштерiне қол жеткiзуге/қол жеткiзбеуге жауапкершiлiктерiнiң деңгейiн айқындау);</w:t>
            </w:r>
            <w:r>
              <w:br/>
            </w:r>
            <w:r>
              <w:rPr>
                <w:rFonts w:ascii="Times New Roman"/>
                <w:b w:val="false"/>
                <w:i w:val="false"/>
                <w:color w:val="000000"/>
                <w:sz w:val="20"/>
              </w:rPr>
              <w:t>
</w:t>
            </w:r>
            <w:r>
              <w:rPr>
                <w:rFonts w:ascii="Times New Roman"/>
                <w:b w:val="false"/>
                <w:i w:val="false"/>
                <w:color w:val="000000"/>
                <w:sz w:val="20"/>
              </w:rPr>
              <w:t>Мәдениет министрлiгi мен оған ведомстволық бағынысты ұйымдар қызметкерлерiнiң кәсiби деңгейiн арттыру процесiн мониторингтеу жүйесiн енгiзу;</w:t>
            </w:r>
            <w:r>
              <w:br/>
            </w:r>
            <w:r>
              <w:rPr>
                <w:rFonts w:ascii="Times New Roman"/>
                <w:b w:val="false"/>
                <w:i w:val="false"/>
                <w:color w:val="000000"/>
                <w:sz w:val="20"/>
              </w:rPr>
              <w:t>
</w:t>
            </w:r>
            <w:r>
              <w:rPr>
                <w:rFonts w:ascii="Times New Roman"/>
                <w:b w:val="false"/>
                <w:i w:val="false"/>
                <w:color w:val="000000"/>
                <w:sz w:val="20"/>
              </w:rPr>
              <w:t>әйелдер қауымын шешiм қабылдау деңгейiне ілгерілету тетігін әзiрлеу және 2016 жылы олардың өкілеттігін 30 %-ға жеткiзу; Мәдениет министрлігі қызметкерлерінің біліктілікті арттыру семинарлары мен қайта даярлау курстарынан өтулері үшін жағдайларды қамтамасыз ету.</w:t>
            </w:r>
            <w:r>
              <w:br/>
            </w:r>
            <w:r>
              <w:rPr>
                <w:rFonts w:ascii="Times New Roman"/>
                <w:b w:val="false"/>
                <w:i w:val="false"/>
                <w:color w:val="000000"/>
                <w:sz w:val="20"/>
              </w:rPr>
              <w:t>
</w:t>
            </w:r>
            <w:r>
              <w:rPr>
                <w:rFonts w:ascii="Times New Roman"/>
                <w:b w:val="false"/>
                <w:i w:val="false"/>
                <w:color w:val="000000"/>
                <w:sz w:val="20"/>
              </w:rPr>
              <w:t>2. Мәдени кеңiстiктi дамытудың реттеуiш функциясын орындау:</w:t>
            </w:r>
            <w:r>
              <w:br/>
            </w:r>
            <w:r>
              <w:rPr>
                <w:rFonts w:ascii="Times New Roman"/>
                <w:b w:val="false"/>
                <w:i w:val="false"/>
                <w:color w:val="000000"/>
                <w:sz w:val="20"/>
              </w:rPr>
              <w:t>
</w:t>
            </w:r>
            <w:r>
              <w:rPr>
                <w:rFonts w:ascii="Times New Roman"/>
                <w:b w:val="false"/>
                <w:i w:val="false"/>
                <w:color w:val="000000"/>
                <w:sz w:val="20"/>
              </w:rPr>
              <w:t>мәдениет саласындағы нормативтiк-құқықтық базаны жетiлдiру;</w:t>
            </w:r>
            <w:r>
              <w:br/>
            </w:r>
            <w:r>
              <w:rPr>
                <w:rFonts w:ascii="Times New Roman"/>
                <w:b w:val="false"/>
                <w:i w:val="false"/>
                <w:color w:val="000000"/>
                <w:sz w:val="20"/>
              </w:rPr>
              <w:t>
</w:t>
            </w:r>
            <w:r>
              <w:rPr>
                <w:rFonts w:ascii="Times New Roman"/>
                <w:b w:val="false"/>
                <w:i w:val="false"/>
                <w:color w:val="000000"/>
                <w:sz w:val="20"/>
              </w:rPr>
              <w:t>сапаны бағалау жүйесiн енгiзу және болашақта ISO 9000 стандарттарын енгiзу.</w:t>
            </w:r>
            <w:r>
              <w:br/>
            </w:r>
            <w:r>
              <w:rPr>
                <w:rFonts w:ascii="Times New Roman"/>
                <w:b w:val="false"/>
                <w:i w:val="false"/>
                <w:color w:val="000000"/>
                <w:sz w:val="20"/>
              </w:rPr>
              <w:t>
</w:t>
            </w:r>
            <w:r>
              <w:rPr>
                <w:rFonts w:ascii="Times New Roman"/>
                <w:b w:val="false"/>
                <w:i w:val="false"/>
                <w:color w:val="000000"/>
                <w:sz w:val="20"/>
              </w:rPr>
              <w:t>3. Саладағы нарықтық тетіктердің теңгерімді дамуы:</w:t>
            </w:r>
            <w:r>
              <w:br/>
            </w:r>
            <w:r>
              <w:rPr>
                <w:rFonts w:ascii="Times New Roman"/>
                <w:b w:val="false"/>
                <w:i w:val="false"/>
                <w:color w:val="000000"/>
                <w:sz w:val="20"/>
              </w:rPr>
              <w:t>
</w:t>
            </w:r>
            <w:r>
              <w:rPr>
                <w:rFonts w:ascii="Times New Roman"/>
                <w:b w:val="false"/>
                <w:i w:val="false"/>
                <w:color w:val="000000"/>
                <w:sz w:val="20"/>
              </w:rPr>
              <w:t>нарықтық қатынастарды дамыту есебінен мәдениет саласындағы бәсекеге қабiлеттi өнiмдi өндіруді ынталандыру;</w:t>
            </w:r>
            <w:r>
              <w:br/>
            </w:r>
            <w:r>
              <w:rPr>
                <w:rFonts w:ascii="Times New Roman"/>
                <w:b w:val="false"/>
                <w:i w:val="false"/>
                <w:color w:val="000000"/>
                <w:sz w:val="20"/>
              </w:rPr>
              <w:t>
</w:t>
            </w:r>
            <w:r>
              <w:rPr>
                <w:rFonts w:ascii="Times New Roman"/>
                <w:b w:val="false"/>
                <w:i w:val="false"/>
                <w:color w:val="000000"/>
                <w:sz w:val="20"/>
              </w:rPr>
              <w:t>бәсекеге қабiлеттi мәдени өнiмдi жасау процесiнде мемлекеттiк-жекешелік әрiптестiк жүйесiн енгiзу.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2018 жылдар</w:t>
            </w:r>
          </w:p>
        </w:tc>
      </w:tr>
      <w:tr>
        <w:trPr>
          <w:trHeight w:val="30" w:hRule="atLeast"/>
        </w:trPr>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w:t>
            </w:r>
            <w:r>
              <w:br/>
            </w:r>
            <w:r>
              <w:rPr>
                <w:rFonts w:ascii="Times New Roman"/>
                <w:b w:val="false"/>
                <w:i w:val="false"/>
                <w:color w:val="000000"/>
                <w:sz w:val="20"/>
              </w:rPr>
              <w:t>
</w:t>
            </w:r>
            <w:r>
              <w:rPr>
                <w:rFonts w:ascii="Times New Roman"/>
                <w:b w:val="false"/>
                <w:i w:val="false"/>
                <w:color w:val="000000"/>
                <w:sz w:val="20"/>
              </w:rPr>
              <w:t>Қазақстан халқын бiрiктiру факторы ретiнде төзiмдi тiлдiк орта құру</w:t>
            </w:r>
            <w:r>
              <w:br/>
            </w:r>
            <w:r>
              <w:rPr>
                <w:rFonts w:ascii="Times New Roman"/>
                <w:b w:val="false"/>
                <w:i w:val="false"/>
                <w:color w:val="000000"/>
                <w:sz w:val="20"/>
              </w:rPr>
              <w:t>
</w:t>
            </w:r>
            <w:r>
              <w:rPr>
                <w:rFonts w:ascii="Times New Roman"/>
                <w:b w:val="false"/>
                <w:i w:val="false"/>
                <w:color w:val="000000"/>
                <w:sz w:val="20"/>
              </w:rPr>
              <w:t>2.1-мақсат. Мемлекеттiк тiлдi және қазақстандықтардың лингвистикалық капиталын дамыту</w:t>
            </w:r>
            <w:r>
              <w:br/>
            </w:r>
            <w:r>
              <w:rPr>
                <w:rFonts w:ascii="Times New Roman"/>
                <w:b w:val="false"/>
                <w:i w:val="false"/>
                <w:color w:val="000000"/>
                <w:sz w:val="20"/>
              </w:rPr>
              <w:t>
</w:t>
            </w:r>
            <w:r>
              <w:rPr>
                <w:rFonts w:ascii="Times New Roman"/>
                <w:b w:val="false"/>
                <w:i w:val="false"/>
                <w:color w:val="000000"/>
                <w:sz w:val="20"/>
              </w:rPr>
              <w:t>2.1.1-мiндет. Мемлекеттiк тiлдiң әлеуметтiк-коммуникативтiк және бiрiктiру функцияларын кеңейту</w:t>
            </w:r>
            <w:r>
              <w:br/>
            </w:r>
            <w:r>
              <w:rPr>
                <w:rFonts w:ascii="Times New Roman"/>
                <w:b w:val="false"/>
                <w:i w:val="false"/>
                <w:color w:val="000000"/>
                <w:sz w:val="20"/>
              </w:rPr>
              <w:t>
</w:t>
            </w:r>
            <w:r>
              <w:rPr>
                <w:rFonts w:ascii="Times New Roman"/>
                <w:b w:val="false"/>
                <w:i w:val="false"/>
                <w:color w:val="000000"/>
                <w:sz w:val="20"/>
              </w:rPr>
              <w:t>2.1.2-мiндет. Қазақстандықтардың лингвистикалық капиталын сақтау және нығайту</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Менеджмент жүйесiн жаңғырту:</w:t>
            </w:r>
            <w:r>
              <w:br/>
            </w:r>
            <w:r>
              <w:rPr>
                <w:rFonts w:ascii="Times New Roman"/>
                <w:b w:val="false"/>
                <w:i w:val="false"/>
                <w:color w:val="000000"/>
                <w:sz w:val="20"/>
              </w:rPr>
              <w:t>
</w:t>
            </w:r>
            <w:r>
              <w:rPr>
                <w:rFonts w:ascii="Times New Roman"/>
                <w:b w:val="false"/>
                <w:i w:val="false"/>
                <w:color w:val="000000"/>
                <w:sz w:val="20"/>
              </w:rPr>
              <w:t>Мәдениет министрлiгi стратегиялық жоспарының iс-шараларын сапалы орындауды қамтамасыз ететін ведомстволық бағынысты ұйымдарымен өзара iс-қимыл жасаудың тиiмдi жүйесiн енгiзу;</w:t>
            </w:r>
            <w:r>
              <w:br/>
            </w:r>
            <w:r>
              <w:rPr>
                <w:rFonts w:ascii="Times New Roman"/>
                <w:b w:val="false"/>
                <w:i w:val="false"/>
                <w:color w:val="000000"/>
                <w:sz w:val="20"/>
              </w:rPr>
              <w:t>
</w:t>
            </w:r>
            <w:r>
              <w:rPr>
                <w:rFonts w:ascii="Times New Roman"/>
                <w:b w:val="false"/>
                <w:i w:val="false"/>
                <w:color w:val="000000"/>
                <w:sz w:val="20"/>
              </w:rPr>
              <w:t>инфрақұрылыммен жұмыстың тиiмдiлiгiн арттыру мақсатында Мәдениет министрлiгi құрылымдық бөлiмшелерінің функцияларын қайта бөлу;</w:t>
            </w:r>
            <w:r>
              <w:br/>
            </w:r>
            <w:r>
              <w:rPr>
                <w:rFonts w:ascii="Times New Roman"/>
                <w:b w:val="false"/>
                <w:i w:val="false"/>
                <w:color w:val="000000"/>
                <w:sz w:val="20"/>
              </w:rPr>
              <w:t>
</w:t>
            </w:r>
            <w:r>
              <w:rPr>
                <w:rFonts w:ascii="Times New Roman"/>
                <w:b w:val="false"/>
                <w:i w:val="false"/>
                <w:color w:val="000000"/>
                <w:sz w:val="20"/>
              </w:rPr>
              <w:t>бағдарламалық-нысаналы басқару моделiн енгiзу (құрылымдық бөлiмшелер басшылары мен ведомстволық бағыныстағы ұйымдар басшыларының Мәдениет министрлiгi Стратегиялық жоспарының нысаналы индикаторларына, көрсеткiштерiне қол жеткiзуге/қол жеткiзбеуге жауапкершiлiктерiнiң деңгейiн айқындау);</w:t>
            </w:r>
            <w:r>
              <w:br/>
            </w:r>
            <w:r>
              <w:rPr>
                <w:rFonts w:ascii="Times New Roman"/>
                <w:b w:val="false"/>
                <w:i w:val="false"/>
                <w:color w:val="000000"/>
                <w:sz w:val="20"/>
              </w:rPr>
              <w:t>
</w:t>
            </w:r>
            <w:r>
              <w:rPr>
                <w:rFonts w:ascii="Times New Roman"/>
                <w:b w:val="false"/>
                <w:i w:val="false"/>
                <w:color w:val="000000"/>
                <w:sz w:val="20"/>
              </w:rPr>
              <w:t>Мәдениет министрлiгi мен оған ведомстволық бағынысты ұйымдар қызметкерлерiнiң кәсiби деңгейiн арттыру процесiн мониторингiлеу жүйесiн енгiзу;</w:t>
            </w:r>
            <w:r>
              <w:br/>
            </w:r>
            <w:r>
              <w:rPr>
                <w:rFonts w:ascii="Times New Roman"/>
                <w:b w:val="false"/>
                <w:i w:val="false"/>
                <w:color w:val="000000"/>
                <w:sz w:val="20"/>
              </w:rPr>
              <w:t>
</w:t>
            </w:r>
            <w:r>
              <w:rPr>
                <w:rFonts w:ascii="Times New Roman"/>
                <w:b w:val="false"/>
                <w:i w:val="false"/>
                <w:color w:val="000000"/>
                <w:sz w:val="20"/>
              </w:rPr>
              <w:t>әйелдер қауымын шешiм қабылдау деңгейiне ілгерілету тетігін әзiрлеу және 2016 жылы олардың өкілеттігін 30 %-ға жеткiзу; Мәдениет министрлігі қызметкерлерінің біліктілікті арттыру семинарлары мен қайта даярлау курстарынан өтулері үшін жағдайларды қамтамасыз ету.</w:t>
            </w:r>
            <w:r>
              <w:br/>
            </w:r>
            <w:r>
              <w:rPr>
                <w:rFonts w:ascii="Times New Roman"/>
                <w:b w:val="false"/>
                <w:i w:val="false"/>
                <w:color w:val="000000"/>
                <w:sz w:val="20"/>
              </w:rPr>
              <w:t>
</w:t>
            </w:r>
            <w:r>
              <w:rPr>
                <w:rFonts w:ascii="Times New Roman"/>
                <w:b w:val="false"/>
                <w:i w:val="false"/>
                <w:color w:val="000000"/>
                <w:sz w:val="20"/>
              </w:rPr>
              <w:t>2. Реттеуiш функциясын орындау:</w:t>
            </w:r>
            <w:r>
              <w:br/>
            </w:r>
            <w:r>
              <w:rPr>
                <w:rFonts w:ascii="Times New Roman"/>
                <w:b w:val="false"/>
                <w:i w:val="false"/>
                <w:color w:val="000000"/>
                <w:sz w:val="20"/>
              </w:rPr>
              <w:t>
</w:t>
            </w:r>
            <w:r>
              <w:rPr>
                <w:rFonts w:ascii="Times New Roman"/>
                <w:b w:val="false"/>
                <w:i w:val="false"/>
                <w:color w:val="000000"/>
                <w:sz w:val="20"/>
              </w:rPr>
              <w:t>Қазақстан Республикасында тiлдерді дамыту мен қолданудың 2011 – 2020 жылдарға арналған мемлекеттiк бағдарламасын iске асыру;</w:t>
            </w:r>
            <w:r>
              <w:br/>
            </w:r>
            <w:r>
              <w:rPr>
                <w:rFonts w:ascii="Times New Roman"/>
                <w:b w:val="false"/>
                <w:i w:val="false"/>
                <w:color w:val="000000"/>
                <w:sz w:val="20"/>
              </w:rPr>
              <w:t>
</w:t>
            </w:r>
            <w:r>
              <w:rPr>
                <w:rFonts w:ascii="Times New Roman"/>
                <w:b w:val="false"/>
                <w:i w:val="false"/>
                <w:color w:val="000000"/>
                <w:sz w:val="20"/>
              </w:rPr>
              <w:t>тiлдердi одан әрі дамыту мен қолданудың нормативтiк-құқықтық және әдiснамалық базасын жетiлдiру.</w:t>
            </w:r>
            <w:r>
              <w:br/>
            </w:r>
            <w:r>
              <w:rPr>
                <w:rFonts w:ascii="Times New Roman"/>
                <w:b w:val="false"/>
                <w:i w:val="false"/>
                <w:color w:val="000000"/>
                <w:sz w:val="20"/>
              </w:rPr>
              <w:t>
</w:t>
            </w:r>
            <w:r>
              <w:rPr>
                <w:rFonts w:ascii="Times New Roman"/>
                <w:b w:val="false"/>
                <w:i w:val="false"/>
                <w:color w:val="000000"/>
                <w:sz w:val="20"/>
              </w:rPr>
              <w:t>3. Саладағы нарықтық тетіктердің теңгерімді дамуы:</w:t>
            </w:r>
            <w:r>
              <w:br/>
            </w:r>
            <w:r>
              <w:rPr>
                <w:rFonts w:ascii="Times New Roman"/>
                <w:b w:val="false"/>
                <w:i w:val="false"/>
                <w:color w:val="000000"/>
                <w:sz w:val="20"/>
              </w:rPr>
              <w:t>
</w:t>
            </w:r>
            <w:r>
              <w:rPr>
                <w:rFonts w:ascii="Times New Roman"/>
                <w:b w:val="false"/>
                <w:i w:val="false"/>
                <w:color w:val="000000"/>
                <w:sz w:val="20"/>
              </w:rPr>
              <w:t>нарықтық қатынастарды дамыту есебінен тiлдерді дамыту мен қолдану саласында бәсекеге қабiлеттi өнiмдi өндіруге ынталандыру.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2018 жылдар</w:t>
            </w:r>
          </w:p>
        </w:tc>
      </w:tr>
      <w:tr>
        <w:trPr>
          <w:trHeight w:val="30" w:hRule="atLeast"/>
        </w:trPr>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w:t>
            </w:r>
            <w:r>
              <w:br/>
            </w:r>
            <w:r>
              <w:rPr>
                <w:rFonts w:ascii="Times New Roman"/>
                <w:b w:val="false"/>
                <w:i w:val="false"/>
                <w:color w:val="000000"/>
                <w:sz w:val="20"/>
              </w:rPr>
              <w:t>
</w:t>
            </w:r>
            <w:r>
              <w:rPr>
                <w:rFonts w:ascii="Times New Roman"/>
                <w:b w:val="false"/>
                <w:i w:val="false"/>
                <w:color w:val="000000"/>
                <w:sz w:val="20"/>
              </w:rPr>
              <w:t>Мемлекеттiлiктi және ел бiрлiгiн одан әрi нығайту, iшкi саяси тұрақтылықты қамтамасыз ету.</w:t>
            </w:r>
            <w:r>
              <w:br/>
            </w:r>
            <w:r>
              <w:rPr>
                <w:rFonts w:ascii="Times New Roman"/>
                <w:b w:val="false"/>
                <w:i w:val="false"/>
                <w:color w:val="000000"/>
                <w:sz w:val="20"/>
              </w:rPr>
              <w:t>
</w:t>
            </w:r>
            <w:r>
              <w:rPr>
                <w:rFonts w:ascii="Times New Roman"/>
                <w:b w:val="false"/>
                <w:i w:val="false"/>
                <w:color w:val="000000"/>
                <w:sz w:val="20"/>
              </w:rPr>
              <w:t>3.1-мақсат. Ел бiрлiгiн қамтамасыз ету және қазақстандық патриотизмдi нығайту</w:t>
            </w:r>
            <w:r>
              <w:br/>
            </w:r>
            <w:r>
              <w:rPr>
                <w:rFonts w:ascii="Times New Roman"/>
                <w:b w:val="false"/>
                <w:i w:val="false"/>
                <w:color w:val="000000"/>
                <w:sz w:val="20"/>
              </w:rPr>
              <w:t>
</w:t>
            </w:r>
            <w:r>
              <w:rPr>
                <w:rFonts w:ascii="Times New Roman"/>
                <w:b w:val="false"/>
                <w:i w:val="false"/>
                <w:color w:val="000000"/>
                <w:sz w:val="20"/>
              </w:rPr>
              <w:t>3.1.1-мiндет. Этносаралық келiсiмдi сақтау мен нығайту, Қазақстан халқы Ассамблеясының рөлiн одан әрi арттыру</w:t>
            </w:r>
            <w:r>
              <w:br/>
            </w:r>
            <w:r>
              <w:rPr>
                <w:rFonts w:ascii="Times New Roman"/>
                <w:b w:val="false"/>
                <w:i w:val="false"/>
                <w:color w:val="000000"/>
                <w:sz w:val="20"/>
              </w:rPr>
              <w:t>
</w:t>
            </w:r>
            <w:r>
              <w:rPr>
                <w:rFonts w:ascii="Times New Roman"/>
                <w:b w:val="false"/>
                <w:i w:val="false"/>
                <w:color w:val="000000"/>
                <w:sz w:val="20"/>
              </w:rPr>
              <w:t>3.1.2-мiндет. Қазақстан дамуының стратегиясы мен басымдықтарын және жүргiзiлiп жатқан мемлекеттiк саясатты түсiндiру және насихаттау</w:t>
            </w:r>
            <w:r>
              <w:br/>
            </w:r>
            <w:r>
              <w:rPr>
                <w:rFonts w:ascii="Times New Roman"/>
                <w:b w:val="false"/>
                <w:i w:val="false"/>
                <w:color w:val="000000"/>
                <w:sz w:val="20"/>
              </w:rPr>
              <w:t>
</w:t>
            </w:r>
            <w:r>
              <w:rPr>
                <w:rFonts w:ascii="Times New Roman"/>
                <w:b w:val="false"/>
                <w:i w:val="false"/>
                <w:color w:val="000000"/>
                <w:sz w:val="20"/>
              </w:rPr>
              <w:t>3.1.3-мiндет. Елдiң даму стратегиясын iске асыруға азаматтық қоғам институттарының қатысуын кеңейту</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Менеджмент жүйесiн жаңғырту:</w:t>
            </w:r>
            <w:r>
              <w:br/>
            </w:r>
            <w:r>
              <w:rPr>
                <w:rFonts w:ascii="Times New Roman"/>
                <w:b w:val="false"/>
                <w:i w:val="false"/>
                <w:color w:val="000000"/>
                <w:sz w:val="20"/>
              </w:rPr>
              <w:t>
</w:t>
            </w:r>
            <w:r>
              <w:rPr>
                <w:rFonts w:ascii="Times New Roman"/>
                <w:b w:val="false"/>
                <w:i w:val="false"/>
                <w:color w:val="000000"/>
                <w:sz w:val="20"/>
              </w:rPr>
              <w:t>Мәдениет министрлігінің құрылымдық бөлімшелерінің саланың инфрақұрылымымен тиімді өзара іс-қимыл жасауға бағытталған жұмысты жетілдіру (азаматтық қоғам институттары);</w:t>
            </w:r>
            <w:r>
              <w:br/>
            </w:r>
            <w:r>
              <w:rPr>
                <w:rFonts w:ascii="Times New Roman"/>
                <w:b w:val="false"/>
                <w:i w:val="false"/>
                <w:color w:val="000000"/>
                <w:sz w:val="20"/>
              </w:rPr>
              <w:t>
</w:t>
            </w:r>
            <w:r>
              <w:rPr>
                <w:rFonts w:ascii="Times New Roman"/>
                <w:b w:val="false"/>
                <w:i w:val="false"/>
                <w:color w:val="000000"/>
                <w:sz w:val="20"/>
              </w:rPr>
              <w:t>бағдарламалық-нысаналы басқару моделiн енгiзу (құрылымдық бөлiмшелер басшыларының Мәдениет министрлiгi Стратегиялық жоспарының нысаналы индикаторларына, көрсеткiштерiне қол жеткiзуге/қол жеткiзбеуге жауапкершiлiктерiнiң деңгейiн айқындау);</w:t>
            </w:r>
            <w:r>
              <w:br/>
            </w:r>
            <w:r>
              <w:rPr>
                <w:rFonts w:ascii="Times New Roman"/>
                <w:b w:val="false"/>
                <w:i w:val="false"/>
                <w:color w:val="000000"/>
                <w:sz w:val="20"/>
              </w:rPr>
              <w:t>
</w:t>
            </w:r>
            <w:r>
              <w:rPr>
                <w:rFonts w:ascii="Times New Roman"/>
                <w:b w:val="false"/>
                <w:i w:val="false"/>
                <w:color w:val="000000"/>
                <w:sz w:val="20"/>
              </w:rPr>
              <w:t>қойылған бағыттың мақсаттары мен міндеттердің іске асырылуына жауапты құрылымдық бөлімшелері қызметкерлерiнiң кәсiби деңгейiн арттыру процесiн мониторингiлеу жүйесiн енгiзу;</w:t>
            </w:r>
            <w:r>
              <w:br/>
            </w:r>
            <w:r>
              <w:rPr>
                <w:rFonts w:ascii="Times New Roman"/>
                <w:b w:val="false"/>
                <w:i w:val="false"/>
                <w:color w:val="000000"/>
                <w:sz w:val="20"/>
              </w:rPr>
              <w:t>
</w:t>
            </w:r>
            <w:r>
              <w:rPr>
                <w:rFonts w:ascii="Times New Roman"/>
                <w:b w:val="false"/>
                <w:i w:val="false"/>
                <w:color w:val="000000"/>
                <w:sz w:val="20"/>
              </w:rPr>
              <w:t>әйелдер қауымын шешiм қабылдау деңгейiне ілгерілету тетігін әзiрлеу және 2016 жылы олардың өкілеттігін 30 %-ға жеткiзу; Мәдениет министрлігі қызметкерлерінің біліктілікті арттыру семинарлары мен қайта даярлау курстарынан өтулері үшін жағдайларды қамтамасыз ету.</w:t>
            </w:r>
            <w:r>
              <w:br/>
            </w:r>
            <w:r>
              <w:rPr>
                <w:rFonts w:ascii="Times New Roman"/>
                <w:b w:val="false"/>
                <w:i w:val="false"/>
                <w:color w:val="000000"/>
                <w:sz w:val="20"/>
              </w:rPr>
              <w:t>
</w:t>
            </w:r>
            <w:r>
              <w:rPr>
                <w:rFonts w:ascii="Times New Roman"/>
                <w:b w:val="false"/>
                <w:i w:val="false"/>
                <w:color w:val="000000"/>
                <w:sz w:val="20"/>
              </w:rPr>
              <w:t>2. Реттеуiш функцияларды орындау:</w:t>
            </w:r>
            <w:r>
              <w:br/>
            </w:r>
            <w:r>
              <w:rPr>
                <w:rFonts w:ascii="Times New Roman"/>
                <w:b w:val="false"/>
                <w:i w:val="false"/>
                <w:color w:val="000000"/>
                <w:sz w:val="20"/>
              </w:rPr>
              <w:t>
</w:t>
            </w:r>
            <w:r>
              <w:rPr>
                <w:rFonts w:ascii="Times New Roman"/>
                <w:b w:val="false"/>
                <w:i w:val="false"/>
                <w:color w:val="000000"/>
                <w:sz w:val="20"/>
              </w:rPr>
              <w:t>Қазақстан Республикасы Мәдениет министрлiгi жанындағы Сараптамалық кеңес жұмысын жетiлдiру;</w:t>
            </w:r>
            <w:r>
              <w:br/>
            </w:r>
            <w:r>
              <w:rPr>
                <w:rFonts w:ascii="Times New Roman"/>
                <w:b w:val="false"/>
                <w:i w:val="false"/>
                <w:color w:val="000000"/>
                <w:sz w:val="20"/>
              </w:rPr>
              <w:t>
</w:t>
            </w:r>
            <w:r>
              <w:rPr>
                <w:rFonts w:ascii="Times New Roman"/>
                <w:b w:val="false"/>
                <w:i w:val="false"/>
                <w:color w:val="000000"/>
                <w:sz w:val="20"/>
              </w:rPr>
              <w:t>салалық нысаналы топтар бойынша Қазақстанның картасын жасау және олардың әрқайсысымен жұмыс үшiн бағдарлама әзiрлеу.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2018 жылдар</w:t>
            </w:r>
          </w:p>
        </w:tc>
      </w:tr>
    </w:tbl>
    <w:bookmarkStart w:name="z32" w:id="12"/>
    <w:p>
      <w:pPr>
        <w:spacing w:after="0"/>
        <w:ind w:left="0"/>
        <w:jc w:val="left"/>
      </w:pPr>
      <w:r>
        <w:rPr>
          <w:rFonts w:ascii="Times New Roman"/>
          <w:b/>
          <w:i w:val="false"/>
          <w:color w:val="000000"/>
        </w:rPr>
        <w:t xml:space="preserve"> 
5. Ведомствоаралық өзара iс-қимыл</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4"/>
        <w:gridCol w:w="4668"/>
        <w:gridCol w:w="4358"/>
      </w:tblGrid>
      <w:tr>
        <w:trPr>
          <w:trHeight w:val="375" w:hRule="atLeast"/>
        </w:trPr>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Оларға қол жеткізу үшін ведомствоаралық өзара iс-қимылды қажет ететiн мiндеттер көрсеткiштерi</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өзара iс-қимыл жүзеге асырылатын мемлекеттiк орган</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өзара iс-қимылды орнату үшiн мемлекеттiк орган жүзеге асыратын шаралар</w:t>
            </w:r>
          </w:p>
        </w:tc>
      </w:tr>
      <w:tr>
        <w:trPr>
          <w:trHeight w:val="300" w:hRule="atLeast"/>
        </w:trPr>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Қазақстан халқын бiрiктiру факторы ретiнде төзiмдi тiлдiк орта құру</w:t>
            </w:r>
          </w:p>
        </w:tc>
      </w:tr>
      <w:tr>
        <w:trPr>
          <w:trHeight w:val="3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3.1-мақсат. Мемлекеттiк тiлдi және қазақстандықтардың лингвистикалық капиталын дамыту</w:t>
            </w:r>
          </w:p>
        </w:tc>
      </w:tr>
      <w:tr>
        <w:trPr>
          <w:trHeight w:val="705" w:hRule="atLeast"/>
        </w:trPr>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3.1.1-мiндет. Мемлекеттiк тiлдiң әлеуметтiк-коммуникативтiк және бiрiктiру функцияларын кеңейту</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Сыртқы iстер министрлiгi</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 ұйымдастырушылық-әдiстемелiк iс-шаралар дайындауға ықпал ету</w:t>
            </w:r>
          </w:p>
        </w:tc>
      </w:tr>
    </w:tbl>
    <w:bookmarkStart w:name="z33" w:id="13"/>
    <w:p>
      <w:pPr>
        <w:spacing w:after="0"/>
        <w:ind w:left="0"/>
        <w:jc w:val="left"/>
      </w:pPr>
      <w:r>
        <w:rPr>
          <w:rFonts w:ascii="Times New Roman"/>
          <w:b/>
          <w:i w:val="false"/>
          <w:color w:val="000000"/>
        </w:rPr>
        <w:t xml:space="preserve"> 
6. Тәуекелдердi басқару</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9"/>
        <w:gridCol w:w="4830"/>
        <w:gridCol w:w="4321"/>
      </w:tblGrid>
      <w:tr>
        <w:trPr>
          <w:trHeight w:val="270" w:hRule="atLeast"/>
        </w:trPr>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Ықтимал тәуекелдiң атауы </w:t>
            </w:r>
          </w:p>
        </w:tc>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Тәуекелдердi басқару жөнiндегi шаралар қолданбаған жағдайдағы ықтимал салдарлар</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Тәуекелдердi басқару жөнiндегi</w:t>
            </w:r>
            <w:r>
              <w:br/>
            </w:r>
            <w:r>
              <w:rPr>
                <w:rFonts w:ascii="Times New Roman"/>
                <w:b w:val="false"/>
                <w:i w:val="false"/>
                <w:color w:val="000000"/>
                <w:sz w:val="20"/>
              </w:rPr>
              <w:t>
</w:t>
            </w:r>
            <w:r>
              <w:rPr>
                <w:rFonts w:ascii="Times New Roman"/>
                <w:b w:val="false"/>
                <w:i w:val="false"/>
                <w:color w:val="000000"/>
                <w:sz w:val="20"/>
              </w:rPr>
              <w:t>iс-шаралар</w:t>
            </w:r>
          </w:p>
        </w:tc>
      </w:tr>
      <w:tr>
        <w:trPr>
          <w:trHeight w:val="270" w:hRule="atLeast"/>
        </w:trPr>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w:t>
            </w:r>
          </w:p>
        </w:tc>
      </w:tr>
      <w:tr>
        <w:trPr>
          <w:trHeight w:val="360" w:hRule="atLeast"/>
        </w:trPr>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объектiлерiне табиғи-климаттық жағдайлардың терiс әсер етуi</w:t>
            </w:r>
          </w:p>
        </w:tc>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объектiлерiн сақтау мен дамытуға бағытталған көрсеткiштерге қол жеткiзбеу</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қаражатын бөлу кезiнде басымды мәртебесi бар мәдени-тарихи объектiлердiң тiзбесiн жасау, өнім берушілерді бақылау</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w:t>
            </w:r>
          </w:p>
        </w:tc>
      </w:tr>
      <w:tr>
        <w:trPr>
          <w:trHeight w:val="615" w:hRule="atLeast"/>
        </w:trPr>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 жұмысының тиімсіздігі</w:t>
            </w:r>
          </w:p>
        </w:tc>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өңiрлердегi әлеуметтiк-мәдени жағдайды дамытуға бағытталған көрсеткiштерге қол жеткiзбеу</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және Астана мен Алматы қалаларының әкiмдерiмен меморандумдарға қол қою</w:t>
            </w:r>
          </w:p>
        </w:tc>
      </w:tr>
      <w:tr>
        <w:trPr>
          <w:trHeight w:val="300" w:hRule="atLeast"/>
        </w:trPr>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бағынысты ұйымдар жұмысының тиімсіздігі</w:t>
            </w:r>
          </w:p>
        </w:tc>
        <w:tc>
          <w:tcPr>
            <w:tcW w:w="4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әлеуметтiк-мәдени саланың жекелеген даму көрсеткiштерiне қол жеткiзбеу</w:t>
            </w:r>
          </w:p>
        </w:tc>
        <w:tc>
          <w:tcPr>
            <w:tcW w:w="4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бағынысты ұйымдардың жұмысын мониторингілеу және бақылау жүйесiн енгiзу; қызметкерлердiң мансаптық өсуi мен уәждеу тетiгiн құру; «Болашақ» бағдарламасы бойынша кәсiпқой кадрлар даярлау шеңберiнде Қазақстан Республикасы Бiлiм және ғылым министрлiгiмен тиiмдi сектораралық өзара iс-қимыл жасасу, статистикалық деректерді жинақтау және ұсынудың барабар жүйелі әдістерін енгізу</w:t>
            </w:r>
          </w:p>
        </w:tc>
      </w:tr>
      <w:tr>
        <w:trPr>
          <w:trHeight w:val="1545" w:hRule="atLeast"/>
        </w:trPr>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кәсiпқой кадрлардың қысқаруы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34" w:id="14"/>
    <w:p>
      <w:pPr>
        <w:spacing w:after="0"/>
        <w:ind w:left="0"/>
        <w:jc w:val="left"/>
      </w:pPr>
      <w:r>
        <w:rPr>
          <w:rFonts w:ascii="Times New Roman"/>
          <w:b/>
          <w:i w:val="false"/>
          <w:color w:val="000000"/>
        </w:rPr>
        <w:t xml:space="preserve"> 
7. Бюджеттiк бағдарламалар</w:t>
      </w:r>
    </w:p>
    <w:bookmarkEnd w:id="14"/>
    <w:bookmarkStart w:name="z9" w:id="15"/>
    <w:p>
      <w:pPr>
        <w:spacing w:after="0"/>
        <w:ind w:left="0"/>
        <w:jc w:val="both"/>
      </w:pPr>
      <w:r>
        <w:rPr>
          <w:rFonts w:ascii="Times New Roman"/>
          <w:b w:val="false"/>
          <w:i w:val="false"/>
          <w:color w:val="000000"/>
          <w:sz w:val="28"/>
        </w:rPr>
        <w:t>
7.1. Бюджеттiк бағдарламалар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9"/>
        <w:gridCol w:w="4649"/>
        <w:gridCol w:w="1638"/>
        <w:gridCol w:w="836"/>
        <w:gridCol w:w="829"/>
        <w:gridCol w:w="836"/>
        <w:gridCol w:w="829"/>
        <w:gridCol w:w="829"/>
        <w:gridCol w:w="829"/>
        <w:gridCol w:w="846"/>
      </w:tblGrid>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министрлiгi</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Мәдениет саласында мемлекеттiк саясатты қалыптастыру</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iшкi саяси тұрақтылық, тiл саясаты саласындағы мемлекеттiк саясатты қалыптастыру және iске асыру жөнiндегi стратегиялық саясатты және тиiмдi салааралық үйлестiрудi жүргiзу. Ұлттық мәдениеттi және басқа халықтардың мәдениетiн жаңғырту, сақтау, дамыту, қолдану және тарату саласында құқықтық, экономикалық және ұйымдастырушылық негiздерiн жасау, мемлекеттiк тiлдiң қолдану аясын кеңейту үшiн жағдайлар жасау. Тiл саясаты саласындағы мемлекеттiк саясаттың iске асырылуына бақылауды қамтамасыз ету. Мәдениет министрлiгiнiң аппараты мен оның бөлiмшелерiнiң қызмет етуін қамтамасыз ету. Тарих және мәдениет ескерткiштерiнiң археологиялық және реставрациялық жұмыстарын жүргiзуге лицензия беру</w:t>
            </w:r>
          </w:p>
        </w:tc>
      </w:tr>
      <w:tr>
        <w:trPr>
          <w:trHeight w:val="30" w:hRule="atLeast"/>
        </w:trPr>
        <w:tc>
          <w:tcPr>
            <w:tcW w:w="1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әкімші іске асыратын 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iс-шаралары</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министрлiгiнiң және оның бөлiмшелерiнiң қызмет етуін қамтамасыз ету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640 523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666 386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573 091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865 042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869 023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Министрлiктiң стратегиялық құжаттарының шамамен алынған саны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Министрлiк әзiрлеген нормативтiк-құқықтық актiлердің, құқықтық актiлердің шамамен алынған саны (түсуiне қарай)</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1095" w:hRule="atLeast"/>
        </w:trPr>
        <w:tc>
          <w:tcPr>
            <w:tcW w:w="0" w:type="auto"/>
            <w:vMerge/>
            <w:tcBorders>
              <w:top w:val="nil"/>
              <w:left w:val="single" w:color="cfcfcf" w:sz="5"/>
              <w:bottom w:val="single" w:color="cfcfcf" w:sz="5"/>
              <w:right w:val="single" w:color="cfcfcf" w:sz="5"/>
            </w:tcBorders>
          </w:tcP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Реставрациялық және археологиялық жұмыстарға лицензия берудің шамамен алынған саны (сұрау салу бойынша)</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Өтiнiштердiң түсуi бойынша</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1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Елдегi қоғамдық-саяси және әлеуметтiк-экономикалық жағдайды жария ету бойынша медиа-жоспарларды iске асыру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855" w:hRule="atLeast"/>
        </w:trPr>
        <w:tc>
          <w:tcPr>
            <w:tcW w:w="0" w:type="auto"/>
            <w:vMerge/>
            <w:tcBorders>
              <w:top w:val="nil"/>
              <w:left w:val="single" w:color="cfcfcf" w:sz="5"/>
              <w:bottom w:val="single" w:color="cfcfcf" w:sz="5"/>
              <w:right w:val="single" w:color="cfcfcf" w:sz="5"/>
            </w:tcBorders>
          </w:tcP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 жүргiзу мен құжаттарды сақтау жағдайын бақылаумен қамтылған Ұлттық мұрағат қорын толықтыру көздерi болатын ұйымдарлың саны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саны</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570" w:hRule="atLeast"/>
        </w:trPr>
        <w:tc>
          <w:tcPr>
            <w:tcW w:w="0" w:type="auto"/>
            <w:vMerge/>
            <w:tcBorders>
              <w:top w:val="nil"/>
              <w:left w:val="single" w:color="cfcfcf" w:sz="5"/>
              <w:bottom w:val="single" w:color="cfcfcf" w:sz="5"/>
              <w:right w:val="single" w:color="cfcfcf" w:sz="5"/>
            </w:tcBorders>
          </w:tcP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Кiтап шығару саласындағы мемлекеттiк саясатты жүргiзу шеңберiнде қамтылған тақырыптық бағыттардың саны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тақырыптық бағыттардың саны</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570" w:hRule="atLeast"/>
        </w:trPr>
        <w:tc>
          <w:tcPr>
            <w:tcW w:w="0" w:type="auto"/>
            <w:vMerge/>
            <w:tcBorders>
              <w:top w:val="nil"/>
              <w:left w:val="single" w:color="cfcfcf" w:sz="5"/>
              <w:bottom w:val="single" w:color="cfcfcf" w:sz="5"/>
              <w:right w:val="single" w:color="cfcfcf" w:sz="5"/>
            </w:tcBorders>
          </w:tcP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Интернет-ресурстарын контенттік сүйемелдеу және ілгерілету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70" w:hRule="atLeast"/>
        </w:trPr>
        <w:tc>
          <w:tcPr>
            <w:tcW w:w="0" w:type="auto"/>
            <w:vMerge/>
            <w:tcBorders>
              <w:top w:val="nil"/>
              <w:left w:val="single" w:color="cfcfcf" w:sz="5"/>
              <w:bottom w:val="single" w:color="cfcfcf" w:sz="5"/>
              <w:right w:val="single" w:color="cfcfcf" w:sz="5"/>
            </w:tcBorders>
          </w:tcP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 желісіндегі қазақстандық сегментті статистикалық талдау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70" w:hRule="atLeast"/>
        </w:trPr>
        <w:tc>
          <w:tcPr>
            <w:tcW w:w="0" w:type="auto"/>
            <w:vMerge/>
            <w:tcBorders>
              <w:top w:val="nil"/>
              <w:left w:val="single" w:color="cfcfcf" w:sz="5"/>
              <w:bottom w:val="single" w:color="cfcfcf" w:sz="5"/>
              <w:right w:val="single" w:color="cfcfcf" w:sz="5"/>
            </w:tcBorders>
          </w:tcP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Интернеттің әлеуметтік-саяси ықпалын талдау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95" w:hRule="atLeast"/>
        </w:trPr>
        <w:tc>
          <w:tcPr>
            <w:tcW w:w="0" w:type="auto"/>
            <w:vMerge/>
            <w:tcBorders>
              <w:top w:val="nil"/>
              <w:left w:val="single" w:color="cfcfcf" w:sz="5"/>
              <w:bottom w:val="single" w:color="cfcfcf" w:sz="5"/>
              <w:right w:val="single" w:color="cfcfcf" w:sz="5"/>
            </w:tcBorders>
          </w:tcP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IТ-қызметтерiндегi қазақстандық қамтудың үлесi</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1275" w:hRule="atLeast"/>
        </w:trPr>
        <w:tc>
          <w:tcPr>
            <w:tcW w:w="1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көрсеткiштерi</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тiл саясаты саласында мемлекеттiк саясатты тиімді iске асыру мақсатында Министрліктің жоғарғы деңгейде қызмет етуін қамтамасыз ету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275" w:hRule="atLeast"/>
        </w:trPr>
        <w:tc>
          <w:tcPr>
            <w:tcW w:w="0" w:type="auto"/>
            <w:vMerge/>
            <w:tcBorders>
              <w:top w:val="nil"/>
              <w:left w:val="single" w:color="cfcfcf" w:sz="5"/>
              <w:bottom w:val="single" w:color="cfcfcf" w:sz="5"/>
              <w:right w:val="single" w:color="cfcfcf" w:sz="5"/>
            </w:tcBorders>
          </w:tcP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органдар интернет-ресурстарын контенттік сүйемелдеу және ілгерілету сапасының деңгейін көтеру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мемлекеттiк қызметшіні ұстауға арналған болжамды орташа шығындар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3 790,1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4 736,3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5 119</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көлемi</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640 523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666 386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573 091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865 042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869 023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8"/>
        <w:gridCol w:w="3056"/>
        <w:gridCol w:w="924"/>
        <w:gridCol w:w="1093"/>
        <w:gridCol w:w="1130"/>
        <w:gridCol w:w="1117"/>
        <w:gridCol w:w="1117"/>
        <w:gridCol w:w="1117"/>
        <w:gridCol w:w="1118"/>
        <w:gridCol w:w="1130"/>
      </w:tblGrid>
      <w:tr>
        <w:trPr>
          <w:trHeight w:val="945"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министрлiгi</w:t>
            </w:r>
          </w:p>
        </w:tc>
      </w:tr>
      <w:tr>
        <w:trPr>
          <w:trHeight w:val="3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Қазақстан Республикасы Мәдениет министрлiгiнiң күрделi шығыстары</w:t>
            </w:r>
          </w:p>
        </w:tc>
      </w:tr>
      <w:tr>
        <w:trPr>
          <w:trHeight w:val="3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уәкiлеттi органның материалдық-техникалық базасының жабдықталуы</w:t>
            </w:r>
          </w:p>
        </w:tc>
      </w:tr>
      <w:tr>
        <w:trPr>
          <w:trHeight w:val="30" w:hRule="atLeast"/>
        </w:trPr>
        <w:tc>
          <w:tcPr>
            <w:tcW w:w="1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шығыстарды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әкімші іске асыратын 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1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iс-шаралары</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министрлiгiнiң орталық аппаратының материалдық-техникалық базасын жабдықтау</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8 681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0" w:type="auto"/>
            <w:vMerge/>
            <w:tcBorders>
              <w:top w:val="nil"/>
              <w:left w:val="single" w:color="cfcfcf" w:sz="5"/>
              <w:bottom w:val="single" w:color="cfcfcf" w:sz="5"/>
              <w:right w:val="single" w:color="cfcfcf" w:sz="5"/>
            </w:tcBorders>
          </w:tcP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министрлiгiнiң Мәдениет комитетiнің материалдық-техникалық базасын жабдықтау</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министрлiгiнiң Тiл комитетiнің материалдық-техникалық базасын жабдықтау</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ақпарат министрлiгiнiң Ақпарат және мұрағаттар комитетiнiң материалдық-техникалық базасын жабдықтау</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7 291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1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қамтамасыз етудiң шамамен алынған саны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Серверді, серверлік жабдықтарды сатып алудың шамамен алынған саны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0" w:type="auto"/>
            <w:vMerge/>
            <w:tcBorders>
              <w:top w:val="nil"/>
              <w:left w:val="single" w:color="cfcfcf" w:sz="5"/>
              <w:bottom w:val="single" w:color="cfcfcf" w:sz="5"/>
              <w:right w:val="single" w:color="cfcfcf" w:sz="5"/>
            </w:tcBorders>
          </w:tcP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 техникасын сатып алудың шамамен алынған саны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Компьютерлерді сатып алудың шамамен алынған саны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Жиһаздың шамамен алынған саны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Жабдықтардың, өзгелердің шамамен алынған саны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көрсеткiштерi</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Министрлік аппаратының және оның комитеттерінің одан әрі қызмет етуі үшін қажетті құрал-жабдықтармен жарақтандыру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тiл саясаты саласындағы мемлекеттік саясатты іске асыруда Министрліктің тиiмдi қызмет етуі</w:t>
            </w:r>
          </w:p>
        </w:tc>
      </w:tr>
      <w:tr>
        <w:trPr>
          <w:trHeight w:val="615"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көлемi</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атқарушы органды, оның ведомстволарын компьютерлiк және кеңселiк техникалармен, жиһаздармен, лицензиялы бағдарламалық өнiмдермен қамтамасыз ету</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5"/>
        <w:gridCol w:w="3075"/>
        <w:gridCol w:w="877"/>
        <w:gridCol w:w="1094"/>
        <w:gridCol w:w="1131"/>
        <w:gridCol w:w="1119"/>
        <w:gridCol w:w="1119"/>
        <w:gridCol w:w="1119"/>
        <w:gridCol w:w="1119"/>
        <w:gridCol w:w="1132"/>
      </w:tblGrid>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министрлiгi</w:t>
            </w:r>
          </w:p>
        </w:tc>
      </w:tr>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Мәдениет саласындағы қайраткерлердi ынталандыру</w:t>
            </w:r>
          </w:p>
        </w:tc>
      </w:tr>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мемлекеттiк саясатты iске асыру, жалпы ұлттық маңызы бар өнер туындыларын айқындау. Талантты тұлғаларды қолдау. Мәдениет қайраткерлерiне мемлекеттiк сыйақылар мен стипендияларды төлеудi қамтамасыз ету</w:t>
            </w:r>
          </w:p>
        </w:tc>
      </w:tr>
      <w:tr>
        <w:trPr>
          <w:trHeight w:val="30" w:hRule="atLeast"/>
        </w:trPr>
        <w:tc>
          <w:tcPr>
            <w:tcW w:w="1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әкімші іске асыратын 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1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iс-шаралары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Тұңғыш Президенті – Елбасының Мемлекеттiк бейбітшілік және прогресс сыйлықтарының төленуiн қамтамасыз ету</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9 888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саласында Президенттiк сыйлықтар мен гранттардың төленуiн қамтамасыз ету</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8 484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саласында Мемлекеттiк стипендиялардың төленуiн қамтамасыз ету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19 776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20 772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23 784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Әдебиет және өнер саласында Мемлекеттiк сыйлықтардың төленуiн қамтамасыз ету</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37 383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Дипломдар мен куәлiктердi жасау</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Тұңғыш Президенті – Елбасының Мемлекеттiк бейбітшілік және прогресс сыйлықтарын, Қазақстанның әдебиет және өнер қайраткерлерiне мемлекеттiк стипендиялардың, әдебиет және өнер саласында мемлекеттiк сыйлықтарды беру жөнiнде комиссияның жұмысын қамтамасыз ету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сыйлыққа ие болған мәдениет қайраткерлерiнiң шамамен алынған саны</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стипендияға ие болған мәдениет қайраткерлерiнiң шамамен алынған саны</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саласында гранттар және сыйақыларға ие болған қайраткерлердiң шамамен алынған саны</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көрсеткiштерi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 сыйақылардың, гранттардың және стипендиялардың төленуiн қамтамасыз ету</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65 168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67 263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44 973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85 621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8"/>
        <w:gridCol w:w="3065"/>
        <w:gridCol w:w="849"/>
        <w:gridCol w:w="1153"/>
        <w:gridCol w:w="1178"/>
        <w:gridCol w:w="1067"/>
        <w:gridCol w:w="1117"/>
        <w:gridCol w:w="1154"/>
        <w:gridCol w:w="1043"/>
        <w:gridCol w:w="1166"/>
      </w:tblGrid>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министрлiгi</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Мемлекеттiк тiлдi және Қазақстан халқының басқа да тiлдерiн дамыту</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тiлдiң әлеуметтiк-коммуникативтiк функцияларын кеңейту және нығайту. Қазақстан халқының басқа да тiлдерiн дамыту. Бiртұтас қазақ ұлтының құрамдас бөлiгi ретiнде шетелде тұратын отандастарды әлеуметтік-экономикалық, құқықтық қорғау және қолдау жөнiндегi мемлекеттiк жүйенi құру</w:t>
            </w:r>
          </w:p>
        </w:tc>
      </w:tr>
      <w:tr>
        <w:trPr>
          <w:trHeight w:val="30" w:hRule="atLeast"/>
        </w:trPr>
        <w:tc>
          <w:tcPr>
            <w:tcW w:w="1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әкімші іске асыратын 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1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iс-шаралары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Этникалық топтардың тiлдерiн дамыту, ұлттық-мәдени қажеттiлiкті қанағаттандырудың сапасын жоғарылату</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23 407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21 465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21 780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21 780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21 780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өмiрдiң барлық салаларындағы мемлекеттiк тiл рөлiн жоғарылату (конкурстар, фестивальдар, семинарлар, дөңгелек үстелдер және т.б.), терминологиялық және ономастикалық секциялардың жұмысын жетiлдiру, халықаралық ынтымақтастықты нығайту</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413 643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1 178 234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1 181 920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1 181 920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1 181 920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1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ұлттық-мәдени бірлестіктердің жексенбiлiк мектептерi жанындағы курстарда мемлекеттiк тiлді оқыған тыңдаушылардың саны</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1770" w:hRule="atLeast"/>
        </w:trPr>
        <w:tc>
          <w:tcPr>
            <w:tcW w:w="0" w:type="auto"/>
            <w:vMerge/>
            <w:tcBorders>
              <w:top w:val="nil"/>
              <w:left w:val="single" w:color="cfcfcf" w:sz="5"/>
              <w:bottom w:val="single" w:color="cfcfcf" w:sz="5"/>
              <w:right w:val="single" w:color="cfcfcf" w:sz="5"/>
            </w:tcBorders>
          </w:tcP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ұлттық-мәдени орталықтардың жексенбiлiк мектеп оқытушыларын әдістемелік жетілдіруге бағыттылған іс-шараларға қатысушылар саны</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1815" w:hRule="atLeast"/>
        </w:trPr>
        <w:tc>
          <w:tcPr>
            <w:tcW w:w="0" w:type="auto"/>
            <w:vMerge/>
            <w:tcBorders>
              <w:top w:val="nil"/>
              <w:left w:val="single" w:color="cfcfcf" w:sz="5"/>
              <w:bottom w:val="single" w:color="cfcfcf" w:sz="5"/>
              <w:right w:val="single" w:color="cfcfcf" w:sz="5"/>
            </w:tcBorders>
          </w:tcP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 саясаты мәселелерi бойынша, оның iшiнде шетелде тұратын қазақ диаспорасы үшiн бiлiм беру және ғылыми сипаттағы әдебиеттердi әзiрлеу және шығару</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баспа парағы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1380" w:hRule="atLeast"/>
        </w:trPr>
        <w:tc>
          <w:tcPr>
            <w:tcW w:w="0" w:type="auto"/>
            <w:vMerge/>
            <w:tcBorders>
              <w:top w:val="nil"/>
              <w:left w:val="single" w:color="cfcfcf" w:sz="5"/>
              <w:bottom w:val="single" w:color="cfcfcf" w:sz="5"/>
              <w:right w:val="single" w:color="cfcfcf" w:sz="5"/>
            </w:tcBorders>
          </w:tcP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Тiл саясаты мәселелерi бойынша, оның iшiнде шетелде тұратын отандастарымыз үшiн зерттеу негiзiнде дайындалған талдау баяндамаларының саны</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810" w:hRule="atLeast"/>
        </w:trPr>
        <w:tc>
          <w:tcPr>
            <w:tcW w:w="0" w:type="auto"/>
            <w:vMerge/>
            <w:tcBorders>
              <w:top w:val="nil"/>
              <w:left w:val="single" w:color="cfcfcf" w:sz="5"/>
              <w:bottom w:val="single" w:color="cfcfcf" w:sz="5"/>
              <w:right w:val="single" w:color="cfcfcf" w:sz="5"/>
            </w:tcBorders>
          </w:tcP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мемлекеттiк тiл саясатын насихаттау жөнiндегi ұйымдастырушылық, әдiстемелiк, мәдени iс-шаралармен қамту</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5 290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3 760</w:t>
            </w:r>
          </w:p>
        </w:tc>
      </w:tr>
      <w:tr>
        <w:trPr>
          <w:trHeight w:val="945" w:hRule="atLeast"/>
        </w:trPr>
        <w:tc>
          <w:tcPr>
            <w:tcW w:w="1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көрсеткiштерi</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бiлетiн республиканың ересек тұрғындарының үлесi</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1770" w:hRule="atLeast"/>
        </w:trPr>
        <w:tc>
          <w:tcPr>
            <w:tcW w:w="0" w:type="auto"/>
            <w:vMerge/>
            <w:tcBorders>
              <w:top w:val="nil"/>
              <w:left w:val="single" w:color="cfcfcf" w:sz="5"/>
              <w:bottom w:val="single" w:color="cfcfcf" w:sz="5"/>
              <w:right w:val="single" w:color="cfcfcf" w:sz="5"/>
            </w:tcBorders>
          </w:tcP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тiлiне оқыту жөнiндегi курстармен қамтылған этно-мәдени бірлестіктері бар басқа этнос өкiлдерiнiң үлесi</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көлемi</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437 050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1 199 699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1 203 700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1 203 700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1 203 700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6"/>
        <w:gridCol w:w="3645"/>
        <w:gridCol w:w="1314"/>
        <w:gridCol w:w="892"/>
        <w:gridCol w:w="1072"/>
        <w:gridCol w:w="932"/>
        <w:gridCol w:w="818"/>
        <w:gridCol w:w="895"/>
        <w:gridCol w:w="915"/>
        <w:gridCol w:w="1331"/>
      </w:tblGrid>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министрлiгi</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Қолданбалы ғылыми зерттеулер</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кіші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Мәдениет саласында</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пен өнердiң дамуына ғылыми-практикалық талдауды қамтамасыз ету, әлеуметтiк-мәдени инфрақұрылымның жұмыс iстеуiнiң тиiмдi және перспективалы үлгiлерiн әзiрлеу; тарихи-мәдени мұра объектiлерiне археологиялық зерттеудi жүргізу</w:t>
            </w:r>
          </w:p>
        </w:tc>
      </w:tr>
      <w:tr>
        <w:trPr>
          <w:trHeight w:val="30" w:hRule="atLeast"/>
        </w:trPr>
        <w:tc>
          <w:tcPr>
            <w:tcW w:w="1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әкімші іске асыратын 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525" w:hRule="atLeast"/>
        </w:trPr>
        <w:tc>
          <w:tcPr>
            <w:tcW w:w="1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iс-шаралары</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Ғылыми-қолданбалы зерттеулердi жүргізу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44 293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135 630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108 730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14 479</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vMerge/>
            <w:tcBorders>
              <w:top w:val="nil"/>
              <w:left w:val="single" w:color="cfcfcf" w:sz="5"/>
              <w:bottom w:val="single" w:color="cfcfcf" w:sz="5"/>
              <w:right w:val="single" w:color="cfcfcf" w:sz="5"/>
            </w:tcBorders>
          </w:tc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Археологиялық жұмыстарды жүргізу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99 300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88 210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53 190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64 207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Ғылыми-қолданбалы зерттеулердiң шамамен алынған саны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Өткiзiлiп жатқан археологиялық жұмыстардың шамамен алынған саны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көрсеткiштерi</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Ғылыми-қолданбалы және археологиялық зерттеулер жүргізу арқылы тарихи-мәдени мұраны ғылыми-практикалық талдауды қамтамасыз ету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көрсеткiштерi</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объектіде археологиялық зерттеулер жүргізуге арналған орташа болжамды шығындар</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8 821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7 598</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9 172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көлемi</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143 593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223 840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161 920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78 686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0"/>
        <w:gridCol w:w="3061"/>
        <w:gridCol w:w="825"/>
        <w:gridCol w:w="1170"/>
        <w:gridCol w:w="1170"/>
        <w:gridCol w:w="1071"/>
        <w:gridCol w:w="1121"/>
        <w:gridCol w:w="1121"/>
        <w:gridCol w:w="1071"/>
        <w:gridCol w:w="1170"/>
      </w:tblGrid>
      <w:tr>
        <w:trPr>
          <w:trHeight w:val="42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министрлiгi</w:t>
            </w:r>
          </w:p>
        </w:tc>
      </w:tr>
      <w:tr>
        <w:trPr>
          <w:trHeight w:val="42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Мәдениет саласындағы мемлекеттiк ұйымдардың күрделi шығыстары </w:t>
            </w:r>
          </w:p>
        </w:tc>
      </w:tr>
      <w:tr>
        <w:trPr>
          <w:trHeight w:val="255"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мекемелер мен кәсiпорындарға күрделi жөндеу жүргiзу, мәдениет саласындағы мемлекеттiк ұйымдарды материалдық-техникалық жарақтандыру</w:t>
            </w:r>
          </w:p>
        </w:tc>
      </w:tr>
      <w:tr>
        <w:trPr>
          <w:trHeight w:val="150" w:hRule="atLeast"/>
        </w:trPr>
        <w:tc>
          <w:tcPr>
            <w:tcW w:w="1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күрделi шығыстарды жүзеге асыру</w:t>
            </w:r>
          </w:p>
        </w:tc>
      </w:tr>
      <w:tr>
        <w:trPr>
          <w:trHeight w:val="90" w:hRule="atLeast"/>
        </w:trPr>
        <w:tc>
          <w:tcPr>
            <w:tcW w:w="0" w:type="auto"/>
            <w:vMerge/>
            <w:tcBorders>
              <w:top w:val="nil"/>
              <w:left w:val="single" w:color="cfcfcf" w:sz="5"/>
              <w:bottom w:val="single" w:color="cfcfcf" w:sz="5"/>
              <w:right w:val="single" w:color="cfcfcf" w:sz="5"/>
            </w:tcBorders>
          </w:tcP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әкімші іске асыратын жеке бюджеттiк бағдарлама</w:t>
            </w:r>
          </w:p>
        </w:tc>
      </w:tr>
      <w:tr>
        <w:trPr>
          <w:trHeight w:val="150" w:hRule="atLeast"/>
        </w:trPr>
        <w:tc>
          <w:tcPr>
            <w:tcW w:w="0" w:type="auto"/>
            <w:vMerge/>
            <w:tcBorders>
              <w:top w:val="nil"/>
              <w:left w:val="single" w:color="cfcfcf" w:sz="5"/>
              <w:bottom w:val="single" w:color="cfcfcf" w:sz="5"/>
              <w:right w:val="single" w:color="cfcfcf" w:sz="5"/>
            </w:tcBorders>
          </w:tcP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10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 көрсеткiштерiнiң атауы</w:t>
            </w:r>
          </w:p>
        </w:tc>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21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105" w:hRule="atLeast"/>
        </w:trPr>
        <w:tc>
          <w:tcPr>
            <w:tcW w:w="1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iс-шаралары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ұйымдарын материалдық-техникалық жарақтандыру</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106 517</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1 231 327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142 868</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58 464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62 859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ұйымдарын күрделi жөндеуден өткiзу және жобалау-сметалық құжаттамаларын әзірлеу</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132 874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243 440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32 000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мекемелерiн материалдық-техникалық жарақтандыру</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373 130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8 237</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 палатасын материалдық-техникалық жарақтандыру</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3 118</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Күрделi жөндеу жүргiзiлiп жатқан мәдениет объектілерінің саны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Жобалау-сметалық құжаттамалар әзірленіп жатқан ұйымдардың саны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әдебиеттiң шамамен алынған саны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6 721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қамтамасыз етудiң шамамен алынған саны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ұйымдарында сатып алынған жабдықтың шамамен алынған саны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мекемелерде сатып алынған жабдықтың шамамен алынған саны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көрсеткiштерi</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ұйымдарын және мұрағаттық мекемелерді қажеттi жабдықтармен жарақтандыру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9 066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объектiлерiн күрделi жөндеуден өткiзу</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көлемi</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612 521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1 474 767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177 986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66 701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65 459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6"/>
        <w:gridCol w:w="3513"/>
        <w:gridCol w:w="1180"/>
        <w:gridCol w:w="1127"/>
        <w:gridCol w:w="1067"/>
        <w:gridCol w:w="1107"/>
        <w:gridCol w:w="908"/>
        <w:gridCol w:w="928"/>
        <w:gridCol w:w="869"/>
        <w:gridCol w:w="1275"/>
      </w:tblGrid>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министрлiгi</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Ұлттық фильмдерді шығару</w:t>
            </w:r>
          </w:p>
        </w:tc>
      </w:tr>
      <w:tr>
        <w:trPr>
          <w:trHeight w:val="1245"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нысандағы және әртүрлi жанрлардағы аудиокөрнекi туындыларды шығаруға және прокаттауға бағытталған шығармашылық-өндiрiстiк, ғылыми, бiлiм беру қызметтердi қамтамасыз ету; кинематографияның материалдық-техникалық базасын сақтау және дамыту үшiн жағдай жасау, ұлттық фильмдердi шығару, тираждау және прокаттау үшiн жағдай жасауды қамтамасыз ету</w:t>
            </w:r>
          </w:p>
        </w:tc>
      </w:tr>
      <w:tr>
        <w:trPr>
          <w:trHeight w:val="30" w:hRule="atLeast"/>
        </w:trPr>
        <w:tc>
          <w:tcPr>
            <w:tcW w:w="1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әкімші іске асыратын 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 көрсеткiштерiнiң атауы</w:t>
            </w: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Бюджеттiк бағдарламаның iс-шаралары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Ауыспалы, жаңа фильмдердi өндiру, фильмдердiң дубляжi, сценарий резервін қалыптастыру, үздiксiз технологиялық процесті қамтамасыз ету, ұлттық фильмдердi көбейту және дистрибьюциялау, ұлттық фильмдердi сақтау</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2 116 560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3 437 281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4 780 192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3 465 890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3 465 492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фильмдердiң шамамен алынған саны</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көрсеткiштерi</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кинопрокат көлемiндегi мемлекеттiк тапсырыс шеңберінде өндiрiлiп жатқан отандық фильмдердiң үлесi</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125" w:hRule="atLeast"/>
        </w:trPr>
        <w:tc>
          <w:tcPr>
            <w:tcW w:w="0" w:type="auto"/>
            <w:vMerge/>
            <w:tcBorders>
              <w:top w:val="nil"/>
              <w:left w:val="single" w:color="cfcfcf" w:sz="5"/>
              <w:bottom w:val="single" w:color="cfcfcf" w:sz="5"/>
              <w:right w:val="single" w:color="cfcfcf" w:sz="5"/>
            </w:tcBorders>
          </w:tcP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Авторлық құқығы сатып алынған сценарийлердін саны</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кинофестивальдардың сыйлықтары мен наградаларының болжамды саны</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көрсеткiштерi</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көлемi</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2 116 560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3 437 281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4 780 192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3 465 890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3 465 492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6"/>
        <w:gridCol w:w="3194"/>
        <w:gridCol w:w="838"/>
        <w:gridCol w:w="1154"/>
        <w:gridCol w:w="1155"/>
        <w:gridCol w:w="1058"/>
        <w:gridCol w:w="1106"/>
        <w:gridCol w:w="1106"/>
        <w:gridCol w:w="1058"/>
        <w:gridCol w:w="1155"/>
      </w:tblGrid>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министрлiгi</w:t>
            </w:r>
          </w:p>
        </w:tc>
      </w:tr>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Әлеуметтiк маңызы бар және мәдени iс-шараларды өткiзу</w:t>
            </w:r>
          </w:p>
        </w:tc>
      </w:tr>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және мәдени iс-шаралар: республикалық конкурстар, көрмелер, мерекелiк және мерейтойлық iс-шаралар, Елбасының шетел делегацияларымен ресми кездесуі шеңберіндегі концерттік іс-шаралар, басқа мемлекеттердің Қазақстандағы және Қазақстанның шет елдердегi мәдениет күндерiн ұйымдастару және өткізу, Қазақстан мәдениетiнiң қазiргi жетiстiктерiн және ұлттық тарихи-мәдени құндылықтарын насихаттау, жаңа талант иелерiн жарыққа шығару, шығармашылық ұжымдардың кәсiби деңгейiн жетiлдiру, Қазақстанның шетелдегi жағымды имиджiн қалыптастыру</w:t>
            </w:r>
          </w:p>
        </w:tc>
      </w:tr>
      <w:tr>
        <w:trPr>
          <w:trHeight w:val="30" w:hRule="atLeast"/>
        </w:trPr>
        <w:tc>
          <w:tcPr>
            <w:tcW w:w="1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әкімші іске асыратын жеке бюджеттiк бағдарлама</w:t>
            </w:r>
          </w:p>
        </w:tc>
      </w:tr>
      <w:tr>
        <w:trPr>
          <w:trHeight w:val="480" w:hRule="atLeast"/>
        </w:trPr>
        <w:tc>
          <w:tcPr>
            <w:tcW w:w="0" w:type="auto"/>
            <w:vMerge/>
            <w:tcBorders>
              <w:top w:val="nil"/>
              <w:left w:val="single" w:color="cfcfcf" w:sz="5"/>
              <w:bottom w:val="single" w:color="cfcfcf" w:sz="5"/>
              <w:right w:val="single" w:color="cfcfcf" w:sz="5"/>
            </w:tcBorders>
          </w:tcP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1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iс-шаралары</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Мерекелiк іс-шаралар, салтанатты концерттер, мәдени-жаппай іс-шараларды өткiзу</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437 861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436 281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1 119 171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1 040 065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1 116 970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Атақты адамдардың мерейтой даталарын өткiзу</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81 589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78 670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55 776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78 818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47 720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ынтымақтастық және шетелде Қазақстан өнерiнiң үздік жетістіктерінің тұсаукесері</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1 045 222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887 788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1 256 871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659 604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636 084</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«Астана-Достастықтың астанасы 2012», «Астана-2012 түркi әлемiнiң мәдени астанасы» жылы бойынша әлеуметтiк маңызы бар және мәдени iс-шаралар кешені</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580 824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Елдегі әлеуметтiк маңызы бар және мәдени iс-шаралардың шамамен алынған саны</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vMerge/>
            <w:tcBorders>
              <w:top w:val="nil"/>
              <w:left w:val="single" w:color="cfcfcf" w:sz="5"/>
              <w:bottom w:val="single" w:color="cfcfcf" w:sz="5"/>
              <w:right w:val="single" w:color="cfcfcf" w:sz="5"/>
            </w:tcBorders>
          </w:tcP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Шетелдегі әлеуметтiк маңызы бар және мәдени iс-шаралардың шамамен алынған саны</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көрсеткiштерi</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маңызы бар және мәдени iс-шаралар өткізу арқылы республика тұрғындарының мәдени, рухани деңгейiн арттыру және дүниежүзілік қоғамдастыққа Қазақстанның бірегей мәдениет мұрасын таныстыру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көлемi</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2 075 254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1 402 739</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2 431 818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1 778 487</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1 800 774</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9"/>
        <w:gridCol w:w="3036"/>
        <w:gridCol w:w="853"/>
        <w:gridCol w:w="1170"/>
        <w:gridCol w:w="1170"/>
        <w:gridCol w:w="1071"/>
        <w:gridCol w:w="1120"/>
        <w:gridCol w:w="1120"/>
        <w:gridCol w:w="1071"/>
        <w:gridCol w:w="1170"/>
      </w:tblGrid>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министрлiгi</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Театр-концерттік ұйымдарының жұмыс iстеуiн қамтамасыз ету</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азаматтарын – өскелең ұрпақты эстетикалық және адамгершiлiкке тәрбиелеуге бағытталған қазақ халқының музыкалық-поэтикалық шығармашылығын, қазiргi заманғы композиторлардың шығармаларын, әлемдiк мәдениеттiң озық үлгiлерiн насихаттау бойынша қызметтер көрсету. Республика халқының барлық топтарын мәдени өмiр саласына тарту мақсатында олар үшiн театр-концерттiк iс-шаралардың жалпыға бiрдей қолжетiмдiлiгiн қамтамасыз ету. Қазақстан мен шетелдерде гастрольдiк сапарларды, жаңа қойылымдар қоюды жүзеге асыру, халықаралық және республикалық фестивальдерге қатысу</w:t>
            </w:r>
          </w:p>
        </w:tc>
      </w:tr>
      <w:tr>
        <w:trPr>
          <w:trHeight w:val="30" w:hRule="atLeast"/>
        </w:trPr>
        <w:tc>
          <w:tcPr>
            <w:tcW w:w="1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әкімші іске асыратын 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iс-шаралары</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Театралдық-концерттiк ұйымдарға залалдарын өтеуге субсидиялар бөлу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5 743 831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6 799 366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10 065 341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8 657 168</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8 313 277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қойылымдарының шамамен алынған саны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vMerge/>
            <w:tcBorders>
              <w:top w:val="nil"/>
              <w:left w:val="single" w:color="cfcfcf" w:sz="5"/>
              <w:bottom w:val="single" w:color="cfcfcf" w:sz="5"/>
              <w:right w:val="single" w:color="cfcfcf" w:sz="5"/>
            </w:tcBorders>
          </w:tcP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гастрольдерiнiң шамамен алынған саны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көрсеткiштерi</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халқының мәдени, рухани деңгейiн арттыру мақсатында театралдық-концерттік ұйымдардың қызмет етуін қамтамасыз ету</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көлемi</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5 743 831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6 799 366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10 065 341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8 657 168</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8 313 277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0"/>
        <w:gridCol w:w="3033"/>
        <w:gridCol w:w="853"/>
        <w:gridCol w:w="1170"/>
        <w:gridCol w:w="1170"/>
        <w:gridCol w:w="1071"/>
        <w:gridCol w:w="1121"/>
        <w:gridCol w:w="1121"/>
        <w:gridCol w:w="1071"/>
        <w:gridCol w:w="1170"/>
      </w:tblGrid>
      <w:tr>
        <w:trPr>
          <w:trHeight w:val="36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министрлiгi</w:t>
            </w:r>
          </w:p>
        </w:tc>
      </w:tr>
      <w:tr>
        <w:trPr>
          <w:trHeight w:val="36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Тарихи-мәдени мұраның сақталуын қамтамасыз ету</w:t>
            </w:r>
          </w:p>
        </w:tc>
      </w:tr>
      <w:tr>
        <w:trPr>
          <w:trHeight w:val="285"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Мұражай iсi саласындағы мұражайлық маңызы бар заттарды танымал ету, елiмiздiң ұлттық мәдени игiлiктерiн зерделеу және пайдалану процесін технологиялық, ұйымдастырушылық, ғылыми-әдiстемелiк қамтамасыз ету. Мәдени-оқыту және ғылыми-зерттеу қызметiн жүзеге асыру</w:t>
            </w:r>
          </w:p>
        </w:tc>
      </w:tr>
      <w:tr>
        <w:trPr>
          <w:trHeight w:val="105" w:hRule="atLeast"/>
        </w:trPr>
        <w:tc>
          <w:tcPr>
            <w:tcW w:w="1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қызметтердi көрсету</w:t>
            </w:r>
          </w:p>
        </w:tc>
      </w:tr>
      <w:tr>
        <w:trPr>
          <w:trHeight w:val="90" w:hRule="atLeast"/>
        </w:trPr>
        <w:tc>
          <w:tcPr>
            <w:tcW w:w="0" w:type="auto"/>
            <w:vMerge/>
            <w:tcBorders>
              <w:top w:val="nil"/>
              <w:left w:val="single" w:color="cfcfcf" w:sz="5"/>
              <w:bottom w:val="single" w:color="cfcfcf" w:sz="5"/>
              <w:right w:val="single" w:color="cfcfcf" w:sz="5"/>
            </w:tcBorders>
          </w:tcP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әкімші іске асыратын жеке бюджеттiк бағдарлама</w:t>
            </w:r>
          </w:p>
        </w:tc>
      </w:tr>
      <w:tr>
        <w:trPr>
          <w:trHeight w:val="105" w:hRule="atLeast"/>
        </w:trPr>
        <w:tc>
          <w:tcPr>
            <w:tcW w:w="0" w:type="auto"/>
            <w:vMerge/>
            <w:tcBorders>
              <w:top w:val="nil"/>
              <w:left w:val="single" w:color="cfcfcf" w:sz="5"/>
              <w:bottom w:val="single" w:color="cfcfcf" w:sz="5"/>
              <w:right w:val="single" w:color="cfcfcf" w:sz="5"/>
            </w:tcBorders>
          </w:tcP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9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iс-шаралары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Мұражайлардың, қорық-мұражайлардың жұмыс iстеуiн қамтамасыз ету</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1 114 521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1 509 728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2 859 599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1 926 658</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1 933 599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Өткiзiлген көрмелер мен тарихи-мәдени мұра тұсаукесерлерiнiң шамамен алынған саны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645"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көрсеткiштерi</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тұрғындарының мәдени, рухани деңгейiн арттыру мақсатында тарихи-мәдени мұраның сақталуын қамтамасыз ету және әлем жұртшылығын Қазақстанның бірегей тарихи-мәдени мұрасымен таныстыру</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көлемi</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1 114 521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1 509 728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2 859 599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1 926 658</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1 933 599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3"/>
        <w:gridCol w:w="3047"/>
        <w:gridCol w:w="851"/>
        <w:gridCol w:w="1229"/>
        <w:gridCol w:w="1118"/>
        <w:gridCol w:w="1118"/>
        <w:gridCol w:w="1118"/>
        <w:gridCol w:w="1069"/>
        <w:gridCol w:w="1069"/>
        <w:gridCol w:w="1168"/>
      </w:tblGrid>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министрлiгi</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Iшкi саяси тұрақтылық пен қоғамдық келiсiм саласында мемлекеттiк саясатты жүргiзу</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саяси тұрақтылықты нығайту жөнiндегi мемлекеттiк саясатты қалыптастыру, қоғамда демократиялық қағидаттарды нығайтуға бағытталған жағдайларды қамтамасыз ету, этносаралық келiсiмнiң қазақстандық моделiн жетiлдiру, саяси реформаларды ілгерілету, азаматтық қоғамды дамыту</w:t>
            </w:r>
          </w:p>
        </w:tc>
      </w:tr>
      <w:tr>
        <w:trPr>
          <w:trHeight w:val="30" w:hRule="atLeast"/>
        </w:trPr>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әкімші іске асыратын 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585" w:hRule="atLeast"/>
        </w:trPr>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iс-шаралары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Этносаралық келiсiмді, мемлекеттiк рәмiздердi насихаттау бойынша, Ел Президентінің Қазақстан халқына жыл сайынғы Жолдауын түсіндіру және насихаттау бойынша имидждік материалдар шығару</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Этносаралық қатынастарды дамыту және қоғамда этномәдени өзара іс-қимылды нығайту бойынша қоғамдық-саяси іс-шаралар өткізу, мемлекеттік қолдау көрсету</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237 230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354 896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389 496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324 926</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324 926</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Қазақстандықтардың белсендi азаматтық ұстанымын қалыптастыруға бағытталған іс-шаралар кешенiн өткiзу</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311 544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466 770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464 593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464 593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464 593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Этносаралық қатынастар саласындағы мемлекеттiк саясатты оң бағалаған тұрғындардың үлесі</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30" w:hRule="atLeast"/>
        </w:trPr>
        <w:tc>
          <w:tcPr>
            <w:tcW w:w="0" w:type="auto"/>
            <w:vMerge/>
            <w:tcBorders>
              <w:top w:val="nil"/>
              <w:left w:val="single" w:color="cfcfcf" w:sz="5"/>
              <w:bottom w:val="single" w:color="cfcfcf" w:sz="5"/>
              <w:right w:val="single" w:color="cfcfcf" w:sz="5"/>
            </w:tcBorders>
          </w:tcP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тұратын барлық этностардың мәдениетi мен дәстүрін сақтауға және дамытуға бағытталған әлеуметтiк маңызды жобаларды қолдау деңгейi</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vMerge/>
            <w:tcBorders>
              <w:top w:val="nil"/>
              <w:left w:val="single" w:color="cfcfcf" w:sz="5"/>
              <w:bottom w:val="single" w:color="cfcfcf" w:sz="5"/>
              <w:right w:val="single" w:color="cfcfcf" w:sz="5"/>
            </w:tcBorders>
          </w:tcP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рәмiздерді қолдану және насихаттау жөніндегі жұмыс туралы азаматтардың хабардар болу деңгейi</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30" w:hRule="atLeast"/>
        </w:trPr>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көрсеткiштерi</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рәмiздерді танымал ететін имидждік материалдармен мемлекеттiк мекемелердiң қамтамасыз етілу дәрежесi</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0" w:hRule="atLeast"/>
        </w:trPr>
        <w:tc>
          <w:tcPr>
            <w:tcW w:w="0" w:type="auto"/>
            <w:vMerge/>
            <w:tcBorders>
              <w:top w:val="nil"/>
              <w:left w:val="single" w:color="cfcfcf" w:sz="5"/>
              <w:bottom w:val="single" w:color="cfcfcf" w:sz="5"/>
              <w:right w:val="single" w:color="cfcfcf" w:sz="5"/>
            </w:tcBorders>
          </w:tcP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негiзде жұмыс iстейтiн азаматтық қоғам институттарының қатысуымен бар «диалог алаңдарының» саны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30" w:hRule="atLeast"/>
        </w:trPr>
        <w:tc>
          <w:tcPr>
            <w:tcW w:w="0" w:type="auto"/>
            <w:vMerge/>
            <w:tcBorders>
              <w:top w:val="nil"/>
              <w:left w:val="single" w:color="cfcfcf" w:sz="5"/>
              <w:bottom w:val="single" w:color="cfcfcf" w:sz="5"/>
              <w:right w:val="single" w:color="cfcfcf" w:sz="5"/>
            </w:tcBorders>
          </w:tcP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санада Мемлекеттің даму стратегиясы мен мемлекеттік саясатты қолдау деңгейі</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көрсеткiштерi</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көлемi</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573 641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846 533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876 649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810 524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810 524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1"/>
        <w:gridCol w:w="4019"/>
        <w:gridCol w:w="1044"/>
        <w:gridCol w:w="1108"/>
        <w:gridCol w:w="1044"/>
        <w:gridCol w:w="964"/>
        <w:gridCol w:w="964"/>
        <w:gridCol w:w="924"/>
        <w:gridCol w:w="939"/>
        <w:gridCol w:w="963"/>
      </w:tblGrid>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министрлiгi</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Тарихи-мәдени мұра ескерткiштерiн жаңғырту, салу</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Ежелгi мешiттер мен кесенелердi, тарихи кешендер мен мәдени-сәулет ескерткiштерiн қалпына келтiру және реставрациялау жұмыстарын жүргiзу. Бұйымдарды реставрациялау және консервациялау. Тарихи-мәдени мұра ескерткiштерiн салу</w:t>
            </w:r>
          </w:p>
        </w:tc>
      </w:tr>
      <w:tr>
        <w:trPr>
          <w:trHeight w:val="30" w:hRule="atLeast"/>
        </w:trPr>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әкімші іске асыратын 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iс-шаралары</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ескерткiштерін қайта жаңғырту</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610 521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779 726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688 758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711 658</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710 794</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ескерткiштерiн салу</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105 000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Реставрациялау жұмыстары жүргізілген тарих және мәдениет ескерткiштерiнiң болжамды саны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0" w:hRule="atLeast"/>
        </w:trPr>
        <w:tc>
          <w:tcPr>
            <w:tcW w:w="0" w:type="auto"/>
            <w:vMerge/>
            <w:tcBorders>
              <w:top w:val="nil"/>
              <w:left w:val="single" w:color="cfcfcf" w:sz="5"/>
              <w:bottom w:val="single" w:color="cfcfcf" w:sz="5"/>
              <w:right w:val="single" w:color="cfcfcf" w:sz="5"/>
            </w:tcBorders>
          </w:tcP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 орнатылған ескерткiштердiң болжамды саны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көрсеткiштерi</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мұра» жобалары туралы халықтың хабардар болу деңгейін арттыру</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көлемi</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610 521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884 726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688 758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711 658</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710 794</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1"/>
        <w:gridCol w:w="3305"/>
        <w:gridCol w:w="1252"/>
        <w:gridCol w:w="901"/>
        <w:gridCol w:w="964"/>
        <w:gridCol w:w="1031"/>
        <w:gridCol w:w="1053"/>
        <w:gridCol w:w="987"/>
        <w:gridCol w:w="920"/>
        <w:gridCol w:w="1316"/>
      </w:tblGrid>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министрлiгi</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Мемлекеттiк мәдениет ұйымдары кадрларының бiлiктiлiгiн арттыру және оларды қайта даярлау</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мәдениет ұйымдарын бiлiктi кадрлармен қамтамасыз ету. Өсiп отырған нарықтық экономика талаптарына, өндiрiстегi және әлеуметтiк саладағы құрылымдық өзгерiстерге сәйкес мәдениет пен өнер мамандарының кәсiби шеберлiгiнiң теориялық бiлiмдерiн жетiлдiру</w:t>
            </w:r>
          </w:p>
        </w:tc>
      </w:tr>
      <w:tr>
        <w:trPr>
          <w:trHeight w:val="30" w:hRule="atLeast"/>
        </w:trPr>
        <w:tc>
          <w:tcPr>
            <w:tcW w:w="1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әкімші іске асыратын 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iс-шаралары</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мәдениет ұйымдары қызметкерлерiнiң республикада және шетелде біліктілігін арттыруы және тағылымдамадан өтуі</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23 647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23 556</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23 469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25 109</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26 868</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 тағылымдамадан өткен мәдениет мекемелерi қызметкерлерiнiң саны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0" w:type="auto"/>
            <w:vMerge/>
            <w:tcBorders>
              <w:top w:val="nil"/>
              <w:left w:val="single" w:color="cfcfcf" w:sz="5"/>
              <w:bottom w:val="single" w:color="cfcfcf" w:sz="5"/>
              <w:right w:val="single" w:color="cfcfcf" w:sz="5"/>
            </w:tcBorders>
          </w:tcP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Республикада тағылымдамадан өткен мәдениет мекемелерi қызметкерлерiнiң саны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көрсеткiштерi</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теориялық және тәжірибелік бiлiмдерiн, кәсiби шеберлiгiн жетiлдiру мақсатында республикалық мәдениет ұйымдары қызметкерлерінің шетелде тағылымдамадан өтуін қамтамасыз ету</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көлемi</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23 647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23 556</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23 469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25 109</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26 868</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6"/>
        <w:gridCol w:w="3428"/>
        <w:gridCol w:w="1338"/>
        <w:gridCol w:w="1068"/>
        <w:gridCol w:w="882"/>
        <w:gridCol w:w="924"/>
        <w:gridCol w:w="965"/>
        <w:gridCol w:w="1048"/>
        <w:gridCol w:w="1123"/>
        <w:gridCol w:w="1208"/>
      </w:tblGrid>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министрлiгi</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Қазақ халқының мәдени мұрасын зерделеудi жүйелеу және жинақтау</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ЮНЕСКО-ның алдын ала тiзiмiне енгiзiлген мәдени және аралас мұралар объектiлерiн қорғау аумақтары мен аймақтарының шекараларын айқындау жөнiнде жұмыстар жүргiзудi көздейтін әртүрлi бағыттар бойынша қазақ халқының мәдени мұрасын зерделеу жүйесiн құру, Қазақстанда бар тарих пен мәдениет ескерткіштері тізімін нақтылау және қайта қарау</w:t>
            </w:r>
          </w:p>
        </w:tc>
      </w:tr>
      <w:tr>
        <w:trPr>
          <w:trHeight w:val="30" w:hRule="atLeast"/>
        </w:trPr>
        <w:tc>
          <w:tcPr>
            <w:tcW w:w="1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әкімші іске асыратын жеке бюджеттiк бағдарлама</w:t>
            </w:r>
          </w:p>
        </w:tc>
      </w:tr>
      <w:tr>
        <w:trPr>
          <w:trHeight w:val="330" w:hRule="atLeast"/>
        </w:trPr>
        <w:tc>
          <w:tcPr>
            <w:tcW w:w="0" w:type="auto"/>
            <w:vMerge/>
            <w:tcBorders>
              <w:top w:val="nil"/>
              <w:left w:val="single" w:color="cfcfcf" w:sz="5"/>
              <w:bottom w:val="single" w:color="cfcfcf" w:sz="5"/>
              <w:right w:val="single" w:color="cfcfcf" w:sz="5"/>
            </w:tcBorders>
          </w:tcP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54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54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1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iс-шаралары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 және мәдениет ескерткiштерiнiң жинағын шығаруға дайындау және шығару (облыстар бойынша)</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ЮНЕСКО-ның алдын ала тiзiмiне енгізілген объектілердiң қорғау, аймақтарын, аймақтарының шекарасын айқындау және деректер қорын жасау</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0" w:type="auto"/>
            <w:vMerge/>
            <w:tcBorders>
              <w:top w:val="nil"/>
              <w:left w:val="single" w:color="cfcfcf" w:sz="5"/>
              <w:bottom w:val="single" w:color="cfcfcf" w:sz="5"/>
              <w:right w:val="single" w:color="cfcfcf" w:sz="5"/>
            </w:tcBorders>
          </w:tcP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Мұражай-қорықтарды қайта жаңғырту жолдарын айқындайтын бас жоспарлар әзірлеу</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бөлігі бойынша «Ұлы Жiбек жолы» (Сырдария бөлігі) сериялы аталымдарына қосу үшiн ескерткiштердi сақтау және қолдануға арналған менеджмент-жоспарларды әзiрлеу</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Қожа Ахмет Ясауи кесенесiн, Тамғалы петроглифтерін және ЮНЕСКО тiзiмiне енгізілген басқа да объектiлердi зерделеу, сақтау және дамыту жөніндегі менеджмент-жоспарды әзiрлеу</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 Жiбек жолы» сериялы трансшекаралық аталымы бойынша ЮНЕСКО-ның Бүкiләлемдiк мұралар тiзiмiне қосу үшiн мәдени мұра объектілерiнiң ғылыми құжаттамасын әзiрлеу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мен Астана қаласының тарих және мәдениет ескерткiштерiн қорғау аймақтарының орналасу картасхемасын және кешендi жобасын әзiрлеу</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материалдық мәдениет ескерткiштерін салу және реставрациялау материалдары бойынша тарихи-технологиялық зерттеу, жинақтау, жүйелеу және деректер қорын жасау</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ЮНЕСКО-нің алдын ала тізіміне енгізілген объектілерінің аталымдарын дайындау (мәдени ландшафт, Ұлытау, Маңғыстаудың мәдени және табиғи ландшафтысы)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мәдени мұрасын жинау және жүйелеу жөніндегі іске асырылып жатқан жобалардың шамамен алынған саны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көрсеткiштерi</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мұра» жобасы туралы халықтың хабардар болу деңгейін арттыру</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көлемi</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43 604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47 400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38 604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34 801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9"/>
        <w:gridCol w:w="1"/>
        <w:gridCol w:w="3110"/>
        <w:gridCol w:w="868"/>
        <w:gridCol w:w="1249"/>
        <w:gridCol w:w="1121"/>
        <w:gridCol w:w="1134"/>
        <w:gridCol w:w="1134"/>
        <w:gridCol w:w="1096"/>
        <w:gridCol w:w="1083"/>
        <w:gridCol w:w="118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министрлiгi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Республикалық маңызы бар көпшiлiк баратын кiтапханаларда ақпаратқа қол жеткiзудi қамтамасыз 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Оқырмандарды кiтапханалық, анықтамалық-библиографиялық және ақпараттық қамтамасыз етудi iске асыру, пайдаланушылардың ғаламдық Интернет-ресурстарға қол жеткiзуiн қамтамасыз ету, оқырмандардың, оның iшiнде, зағип және нашар көретiн азаматтардың рухани, зияткерлiк және мәдени қажеттiлiктерiн қанағаттандыруға бағытталған мәдени және ағартушылық қызметтердi iске асыру, кiтапхана пайдаланушыларының жұмысы үшiн оңтайлы жағдайлар жасау. Кiтап көрмелерiн және тұсаукесерлердi, оқырмандар конференцияларын, дөңгелек үстелдер мен шығармашылық кештерді өткізу, халықаралық кітапханалық ынтымақтастық жөніндегі іс-шараларға қатысу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қызметтердi көрсету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әкімші іске асыратын жеке бюджеттiк бағдарлама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iс-шаралары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кiтапханаларды, Кітап палатасын ұстау</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901 218</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1 056 713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1 153 004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1 028 684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1 044 841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кiтап көрмелерiнің, тұсаукесерлердiң, оқырмандар конференцияларының, дөңгелек үстелдердің шамамен алынған саны</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көрсеткiштерi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Кiтап көрмелерін, тұсаукесерлер, оқырмандар конференцияларын, дөңгелек үстелдер және республикалық кітапханалардың басқа да іс-шараларын өткізу арқылы оқырмандардың рухани, зияткерлік қажеттіліктерін қанағаттандыру</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901 218</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1 056 713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1 153 004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1 028 684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1 044 841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6"/>
        <w:gridCol w:w="3294"/>
        <w:gridCol w:w="822"/>
        <w:gridCol w:w="1254"/>
        <w:gridCol w:w="1117"/>
        <w:gridCol w:w="1117"/>
        <w:gridCol w:w="1117"/>
        <w:gridCol w:w="1068"/>
        <w:gridCol w:w="1068"/>
        <w:gridCol w:w="1167"/>
      </w:tblGrid>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министрлiгi</w:t>
            </w:r>
          </w:p>
        </w:tc>
      </w:tr>
      <w:tr>
        <w:trPr>
          <w:trHeight w:val="135"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Мәдениет объектiлерiн салу, реконструкциялау</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саласының инфрақұрылымын дамыту</w:t>
            </w:r>
          </w:p>
        </w:tc>
      </w:tr>
      <w:tr>
        <w:trPr>
          <w:trHeight w:val="30" w:hRule="atLeast"/>
        </w:trPr>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инвестициялардың жүзеге асыруы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әкімші іске асыратын 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45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67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iс-шаралары</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Катон-Қарағай ауданының «Берел» мемлекеттiк тарихи-мәдениет мұражай-қорығын салу</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30 064,3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70 670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Салынып жатқан мәдениет объектiлерiнiң саны</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көрсеткiштерi</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берiлген объектiлердiң саны</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көлемi</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30 064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70 670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3"/>
        <w:gridCol w:w="3307"/>
        <w:gridCol w:w="774"/>
        <w:gridCol w:w="1237"/>
        <w:gridCol w:w="1124"/>
        <w:gridCol w:w="1125"/>
        <w:gridCol w:w="1125"/>
        <w:gridCol w:w="1075"/>
        <w:gridCol w:w="1075"/>
        <w:gridCol w:w="1175"/>
      </w:tblGrid>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министрлiгi</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 Астана қаласының бюджетiне «Опера және балет театры» ЖШС жарғылық капиталын ұлғайтуға берiлетiн нысаналы даму трансферттерi</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қалалық маңызы бар мәдениет объектiлерiн салу</w:t>
            </w:r>
          </w:p>
        </w:tc>
      </w:tr>
      <w:tr>
        <w:trPr>
          <w:trHeight w:val="30" w:hRule="atLeast"/>
        </w:trPr>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әкімші іске асыратын 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iс-шаралары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мәдениет объектiлерін салу</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15 837 000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828 956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Салынуы тиiс объектiлердiң саны</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көрсеткiштерi</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Классикалық опера және балет театрын салуға «Опера және балет театры» ЖШС жарғылық капиталын ұлғайту</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15 837 000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828 956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көлемi</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15 837 000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828 956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2"/>
        <w:gridCol w:w="3265"/>
        <w:gridCol w:w="853"/>
        <w:gridCol w:w="1231"/>
        <w:gridCol w:w="1120"/>
        <w:gridCol w:w="1120"/>
        <w:gridCol w:w="1120"/>
        <w:gridCol w:w="1070"/>
        <w:gridCol w:w="1070"/>
        <w:gridCol w:w="1169"/>
      </w:tblGrid>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министрлiгi</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Әлеуметтiк маңызы бар әдебиет түрлерiн басып шығару</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маңызды әдебиеттi басып шығаруды қамтамасыз ету және әлеуеттi оқырмандарға жеткiзу, өмiрдiң қоғамдық-саяси, әлеуметтiк-экономикалық, ғылыми-бiлiм беру және мәдени салаларындағы өзгерiстердi көрсететiн жан-жақты көркем, ғылыми, публицистикалық және библиографиялық серияларын шығару</w:t>
            </w:r>
          </w:p>
        </w:tc>
      </w:tr>
      <w:tr>
        <w:trPr>
          <w:trHeight w:val="30" w:hRule="atLeast"/>
        </w:trPr>
        <w:tc>
          <w:tcPr>
            <w:tcW w:w="1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әкімші іске асыратын 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iс-шаралары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Әдебиеттiң әлеуметтiк маңызды түрлерiн басып шығару қызметтері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1 091 421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1 116 760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1 169 704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1 169 704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1 169 704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Шығарылатын әлеуметтiк маңызды әдебиет атауларының саны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30" w:hRule="atLeast"/>
        </w:trPr>
        <w:tc>
          <w:tcPr>
            <w:tcW w:w="0" w:type="auto"/>
            <w:vMerge/>
            <w:tcBorders>
              <w:top w:val="nil"/>
              <w:left w:val="single" w:color="cfcfcf" w:sz="5"/>
              <w:bottom w:val="single" w:color="cfcfcf" w:sz="5"/>
              <w:right w:val="single" w:color="cfcfcf" w:sz="5"/>
            </w:tcBorders>
          </w:tcP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Республиканың кiтапханаларына таратылған әлеуметтiк маңызды әдебиеттердiң саны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954 630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781 000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793 000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793 000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793 000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793 000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793 000</w:t>
            </w:r>
          </w:p>
        </w:tc>
      </w:tr>
      <w:tr>
        <w:trPr>
          <w:trHeight w:val="30" w:hRule="atLeast"/>
        </w:trPr>
        <w:tc>
          <w:tcPr>
            <w:tcW w:w="0" w:type="auto"/>
            <w:vMerge/>
            <w:tcBorders>
              <w:top w:val="nil"/>
              <w:left w:val="single" w:color="cfcfcf" w:sz="5"/>
              <w:bottom w:val="single" w:color="cfcfcf" w:sz="5"/>
              <w:right w:val="single" w:color="cfcfcf" w:sz="5"/>
            </w:tcBorders>
          </w:tcP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Тақырыптық жоспардың орындалу пайызы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көрсеткiштерi</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Елдiң кiтапханалық қорын әлеуметтiк маңызды әдебиеттермен толықтыру</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954 630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781 000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793 000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793 000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793 000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793 000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793 000</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көлемi</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1 091 421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1 116 760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1 169 704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1 169 704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1 169 704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2"/>
        <w:gridCol w:w="3269"/>
        <w:gridCol w:w="852"/>
        <w:gridCol w:w="1231"/>
        <w:gridCol w:w="1119"/>
        <w:gridCol w:w="1119"/>
        <w:gridCol w:w="1119"/>
        <w:gridCol w:w="1070"/>
        <w:gridCol w:w="1070"/>
        <w:gridCol w:w="1169"/>
      </w:tblGrid>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министрлiгi</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 Мұрағат құжаттары мен баспа мұрағатының сақталуын қамтамасыз ету</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мемлекеттiк мұрағат мекемесiн күтiп ұстау және қызметiн қамтамасыз ету</w:t>
            </w:r>
          </w:p>
        </w:tc>
      </w:tr>
      <w:tr>
        <w:trPr>
          <w:trHeight w:val="30" w:hRule="atLeast"/>
        </w:trPr>
        <w:tc>
          <w:tcPr>
            <w:tcW w:w="1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әкімші іске асыратын 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iс-шаралары</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мұрағат мекемелерiн күтiп ұстау</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437 008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453 480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425 866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427 429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ақпаратын пайдаланушылардың қанағаттандырылған сұраныстарының үлесi</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0" w:type="auto"/>
            <w:vMerge/>
            <w:tcBorders>
              <w:top w:val="nil"/>
              <w:left w:val="single" w:color="cfcfcf" w:sz="5"/>
              <w:bottom w:val="single" w:color="cfcfcf" w:sz="5"/>
              <w:right w:val="single" w:color="cfcfcf" w:sz="5"/>
            </w:tcBorders>
          </w:tcP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мерзiмде орындалған әлеуметтiк-құқықтық сипаттағы сұраныстардың үлесi</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0" w:type="auto"/>
            <w:vMerge/>
            <w:tcBorders>
              <w:top w:val="nil"/>
              <w:left w:val="single" w:color="cfcfcf" w:sz="5"/>
              <w:bottom w:val="single" w:color="cfcfcf" w:sz="5"/>
              <w:right w:val="single" w:color="cfcfcf" w:sz="5"/>
            </w:tcBorders>
          </w:tcP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құжаттардың жалпы көлемiнен Қазақстан Республикасы Ұлттық мұрағат қорына енгізілген құжаттардың үлесі</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көрсеткiштерi</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мұрағат қоры көлемiн арттыру</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бірлігі (мың)</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көлемi</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437 008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453 480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425 866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427 429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6"/>
        <w:gridCol w:w="3279"/>
        <w:gridCol w:w="826"/>
        <w:gridCol w:w="1233"/>
        <w:gridCol w:w="1121"/>
        <w:gridCol w:w="1121"/>
        <w:gridCol w:w="1121"/>
        <w:gridCol w:w="1071"/>
        <w:gridCol w:w="1071"/>
        <w:gridCol w:w="1171"/>
      </w:tblGrid>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министрлiгi</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Нашақорлыққа және есiрткi бизнесiне қарсы күрестi насихаттау</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 және аудиороликтердi шығару және көрсету, жұртшылықтың кең қабатын тарту арқылы семинарларды өткiзу, шығармашылық конкурстарды өткiзу, нашақорлыққа қарсы тақырыпқа арналған деректi, анимациялық және көркем фильмдердi шығару және трансляциялау</w:t>
            </w:r>
          </w:p>
        </w:tc>
      </w:tr>
      <w:tr>
        <w:trPr>
          <w:trHeight w:val="30" w:hRule="atLeast"/>
        </w:trPr>
        <w:tc>
          <w:tcPr>
            <w:tcW w:w="1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әкімші іске асыратын 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1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iс-шаралары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кемінде 2 бейнеролик жасау және көрсету</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кемінде 2 аудиоролик жасау және көрсету</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жұртшылықтың қалың жігін тарта отырып, кемінде 2 семинар өткізу</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5 667</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6 064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6 064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6 064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нашақорлыққа қарсы тақырып бойынша 2 деректi фильм жасау және көрсету</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3 038</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тапсырысты iске асыру шеңберiнде шығарылған аудиовизуалды өнім көлемi</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Жұртшылықтың кең қабатын тарта отырып өткізілген семинарлардың саны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көрсеткiштерi</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Нашақорлыққа қарсы тақырып бойынша iс-шараларды елдiң тұрғындарына жеткiзу</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көлемi</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10 362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10 039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6"/>
        <w:gridCol w:w="3787"/>
        <w:gridCol w:w="800"/>
        <w:gridCol w:w="1205"/>
        <w:gridCol w:w="1027"/>
        <w:gridCol w:w="1072"/>
        <w:gridCol w:w="1072"/>
        <w:gridCol w:w="1038"/>
        <w:gridCol w:w="1027"/>
        <w:gridCol w:w="1116"/>
      </w:tblGrid>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министрлiгi</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Мемлекеттiк ақпараттық саясатты жүргiзу</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ақпараттық саясатты, оның iшiнде газеттер мен журналдар арқылы, телерадио хабарларын тарату, Интернет-ресурстар, транспондердi жалға алу, мемлекеттiк ақпараттық саясатты жүргiзу мәселелерен әдiстемелiк қамтамасыз ету арқылы жүргiзу, ҚР заңнамасының нормаларын орындау тұрғысынан бұқаралық ақпарат құралдарының өнiмдерiне мониторинг жүргiзу</w:t>
            </w:r>
          </w:p>
        </w:tc>
      </w:tr>
      <w:tr>
        <w:trPr>
          <w:trHeight w:val="30" w:hRule="atLeast"/>
        </w:trPr>
        <w:tc>
          <w:tcPr>
            <w:tcW w:w="1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қызметтердi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әкімші іске асыратын 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1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iс-шаралары</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әлеуметтiк тапсырыс шеңберiнде көрсетілетін қызметтер</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34 367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36 774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38 583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38 583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ақпараттық саясатты баспа БАҚ арқылы жүргiзу</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2 556 287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2 334 792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3 043 766</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3 043 766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ақпараттық саясатты электрондық БАҚ арқылы жүргiзу</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486 178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475 859</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877 200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877 200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ақпараттық саясатты телерадио хабарларын тарату арқылы жүргiзу</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21 099 880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27 790 525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29 802 729</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29 802 729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«Қазтелерадио» АҚ арқылы мемлекеттік және мемлекеттік емес теле-, радиоарналардың спутниктік ресурстарын жалға алу бойынша қызметтері</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1 212 558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2 540 681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6 002 057</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6 185 712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«Талдау және ақпарат орталығы» РМК арқылы мемлекеттік ақпараттық саясатты жүргізу, ақпараттық қауіпсіздікті қамтамасыз ету және заңнаманың нормаларын орындау бойынша БАҚ-қа мониторинг жүргізу туралы мәселелерді ақпараттық-талдамалық және әдістемелік сүйемелдеу</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188 110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399 749</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399 749</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399 749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«Казконтент» АҚ арқылы мемлекеттік ақпараттық саясатты жүргізу</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257 089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1 376 872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1 089 500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1 101 376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тапсырыс шеңберінде шығарылған отандық баспасөз БАҚ материалдарының көлемi (газеттер)</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А-2 форматындағы жолақ</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16 047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14 372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11 318</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11 318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11 318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11 318</w:t>
            </w:r>
          </w:p>
        </w:tc>
      </w:tr>
      <w:tr>
        <w:trPr>
          <w:trHeight w:val="30" w:hRule="atLeast"/>
        </w:trPr>
        <w:tc>
          <w:tcPr>
            <w:tcW w:w="0" w:type="auto"/>
            <w:vMerge/>
            <w:tcBorders>
              <w:top w:val="nil"/>
              <w:left w:val="single" w:color="cfcfcf" w:sz="5"/>
              <w:bottom w:val="single" w:color="cfcfcf" w:sz="5"/>
              <w:right w:val="single" w:color="cfcfcf" w:sz="5"/>
            </w:tcBorders>
          </w:tcP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тапсырыс шеңберінде шығарылған отандық баспасөз БАҚ материалдарының көлемi (журналдар)</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 парағы</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w:t>
            </w:r>
          </w:p>
        </w:tc>
      </w:tr>
      <w:tr>
        <w:trPr>
          <w:trHeight w:val="30" w:hRule="atLeast"/>
        </w:trPr>
        <w:tc>
          <w:tcPr>
            <w:tcW w:w="0" w:type="auto"/>
            <w:vMerge/>
            <w:tcBorders>
              <w:top w:val="nil"/>
              <w:left w:val="single" w:color="cfcfcf" w:sz="5"/>
              <w:bottom w:val="single" w:color="cfcfcf" w:sz="5"/>
              <w:right w:val="single" w:color="cfcfcf" w:sz="5"/>
            </w:tcBorders>
          </w:tcP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 шеңберінде Интернет ресурстарда шығарылған материалдардың көлемi</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А-2 форматындағы жолақ</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1 687</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1 687</w:t>
            </w:r>
          </w:p>
        </w:tc>
      </w:tr>
      <w:tr>
        <w:trPr>
          <w:trHeight w:val="30" w:hRule="atLeast"/>
        </w:trPr>
        <w:tc>
          <w:tcPr>
            <w:tcW w:w="0" w:type="auto"/>
            <w:vMerge/>
            <w:tcBorders>
              <w:top w:val="nil"/>
              <w:left w:val="single" w:color="cfcfcf" w:sz="5"/>
              <w:bottom w:val="single" w:color="cfcfcf" w:sz="5"/>
              <w:right w:val="single" w:color="cfcfcf" w:sz="5"/>
            </w:tcBorders>
          </w:tcP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тапсырыс шеңберінде шығарылған телевизиялық және радиобағдарламалардың көлемi</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102 794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115 392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120 897</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120 897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120 897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120 897</w:t>
            </w:r>
          </w:p>
        </w:tc>
      </w:tr>
      <w:tr>
        <w:trPr>
          <w:trHeight w:val="30" w:hRule="atLeast"/>
        </w:trPr>
        <w:tc>
          <w:tcPr>
            <w:tcW w:w="0" w:type="auto"/>
            <w:vMerge/>
            <w:tcBorders>
              <w:top w:val="nil"/>
              <w:left w:val="single" w:color="cfcfcf" w:sz="5"/>
              <w:bottom w:val="single" w:color="cfcfcf" w:sz="5"/>
              <w:right w:val="single" w:color="cfcfcf" w:sz="5"/>
            </w:tcBorders>
          </w:tcP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Мониторингпен қамтылған электрондық БАҚ өнiмдерінің көлемi</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111 472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74 460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95 472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95 472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95 472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95 472</w:t>
            </w:r>
          </w:p>
        </w:tc>
      </w:tr>
      <w:tr>
        <w:trPr>
          <w:trHeight w:val="30" w:hRule="atLeast"/>
        </w:trPr>
        <w:tc>
          <w:tcPr>
            <w:tcW w:w="0" w:type="auto"/>
            <w:vMerge/>
            <w:tcBorders>
              <w:top w:val="nil"/>
              <w:left w:val="single" w:color="cfcfcf" w:sz="5"/>
              <w:bottom w:val="single" w:color="cfcfcf" w:sz="5"/>
              <w:right w:val="single" w:color="cfcfcf" w:sz="5"/>
            </w:tcBorders>
          </w:tcP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Мониторингпен қамтылған баспа БАҚ өнiмдерінің көлемi</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жолақ</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67 524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20 718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41 436</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41 436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41 436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41 436</w:t>
            </w:r>
          </w:p>
        </w:tc>
      </w:tr>
      <w:tr>
        <w:trPr>
          <w:trHeight w:val="30" w:hRule="atLeast"/>
        </w:trPr>
        <w:tc>
          <w:tcPr>
            <w:tcW w:w="0" w:type="auto"/>
            <w:vMerge/>
            <w:tcBorders>
              <w:top w:val="nil"/>
              <w:left w:val="single" w:color="cfcfcf" w:sz="5"/>
              <w:bottom w:val="single" w:color="cfcfcf" w:sz="5"/>
              <w:right w:val="single" w:color="cfcfcf" w:sz="5"/>
            </w:tcBorders>
          </w:tcP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ақпараттық саясатты жетілдіруге бағытталған мемлекеттiк органдар өкiлдерiнiң қатысуымен өткiзiлген семинарлар саны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Мониторингпен қамтылған Интернет-ресурстардың саны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 w:hRule="atLeast"/>
        </w:trPr>
        <w:tc>
          <w:tcPr>
            <w:tcW w:w="0" w:type="auto"/>
            <w:vMerge/>
            <w:tcBorders>
              <w:top w:val="nil"/>
              <w:left w:val="single" w:color="cfcfcf" w:sz="5"/>
              <w:bottom w:val="single" w:color="cfcfcf" w:sz="5"/>
              <w:right w:val="single" w:color="cfcfcf" w:sz="5"/>
            </w:tcBorders>
          </w:tcP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Baq.kz интернет порталындағы қазақ тiлiндегi бұқаралық ақпарат құралдарының сайттарына жасалған сiлтемелердің саны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30" w:hRule="atLeast"/>
        </w:trPr>
        <w:tc>
          <w:tcPr>
            <w:tcW w:w="0" w:type="auto"/>
            <w:vMerge/>
            <w:tcBorders>
              <w:top w:val="nil"/>
              <w:left w:val="single" w:color="cfcfcf" w:sz="5"/>
              <w:bottom w:val="single" w:color="cfcfcf" w:sz="5"/>
              <w:right w:val="single" w:color="cfcfcf" w:sz="5"/>
            </w:tcBorders>
          </w:tcP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Baq.kz интернет порталы арқылы қазақ тiлiндегi өңірлік бұқаралық ақпарат құралдарына ұсынылған интернет беттердiң саны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30" w:hRule="atLeast"/>
        </w:trPr>
        <w:tc>
          <w:tcPr>
            <w:tcW w:w="0" w:type="auto"/>
            <w:vMerge/>
            <w:tcBorders>
              <w:top w:val="nil"/>
              <w:left w:val="single" w:color="cfcfcf" w:sz="5"/>
              <w:bottom w:val="single" w:color="cfcfcf" w:sz="5"/>
              <w:right w:val="single" w:color="cfcfcf" w:sz="5"/>
            </w:tcBorders>
          </w:tcP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бойынша Baq.kz интернет порталын пайдалану бойынша оқыту семинарларының саны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0" w:type="auto"/>
            <w:vMerge/>
            <w:tcBorders>
              <w:top w:val="nil"/>
              <w:left w:val="single" w:color="cfcfcf" w:sz="5"/>
              <w:bottom w:val="single" w:color="cfcfcf" w:sz="5"/>
              <w:right w:val="single" w:color="cfcfcf" w:sz="5"/>
            </w:tcBorders>
          </w:tcP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реңктегі әлеуметтік онлайн-ойындарды әзірлеу</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және негізгі IT–сауаттылық бойынша қазақ тіліндегі онлайн-курстарды әзірлеу</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 БАҚ үшін құрылған интернет ресурстардың саны және олар үшін өткізілген редизайн</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0" w:type="auto"/>
            <w:vMerge/>
            <w:tcBorders>
              <w:top w:val="nil"/>
              <w:left w:val="single" w:color="cfcfcf" w:sz="5"/>
              <w:bottom w:val="single" w:color="cfcfcf" w:sz="5"/>
              <w:right w:val="single" w:color="cfcfcf" w:sz="5"/>
            </w:tcBorders>
          </w:tcP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 БАҚ-тың Интернетке көшіруді іске асыру шеңберінде оқытылған БАҚ өкілдерінің саны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0" w:type="auto"/>
            <w:vMerge/>
            <w:tcBorders>
              <w:top w:val="nil"/>
              <w:left w:val="single" w:color="cfcfcf" w:sz="5"/>
              <w:bottom w:val="single" w:color="cfcfcf" w:sz="5"/>
              <w:right w:val="single" w:color="cfcfcf" w:sz="5"/>
            </w:tcBorders>
          </w:tcP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 портал арқылы әлемдік 5 тілге (ағылшын, испан, қытай, түрік, француз) аударылған әдеби шығармалардың саны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беті</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30" w:hRule="atLeast"/>
        </w:trPr>
        <w:tc>
          <w:tcPr>
            <w:tcW w:w="0" w:type="auto"/>
            <w:vMerge/>
            <w:tcBorders>
              <w:top w:val="nil"/>
              <w:left w:val="single" w:color="cfcfcf" w:sz="5"/>
              <w:bottom w:val="single" w:color="cfcfcf" w:sz="5"/>
              <w:right w:val="single" w:color="cfcfcf" w:sz="5"/>
            </w:tcBorders>
          </w:tcP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kaztube.kz бейне-порталына авторлық құқық саласындағы заңнаманы бұзбай, жүктелген отандық контент саны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30" w:hRule="atLeast"/>
        </w:trPr>
        <w:tc>
          <w:tcPr>
            <w:tcW w:w="0" w:type="auto"/>
            <w:vMerge/>
            <w:tcBorders>
              <w:top w:val="nil"/>
              <w:left w:val="single" w:color="cfcfcf" w:sz="5"/>
              <w:bottom w:val="single" w:color="cfcfcf" w:sz="5"/>
              <w:right w:val="single" w:color="cfcfcf" w:sz="5"/>
            </w:tcBorders>
          </w:tcP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Премьер-Министрінің, Үкіметтің қызметі, мемлекеттік және салалық бағдарламалардың іске асырылу барысы туралы мемлекеттік, орыс және ағылшын тілдерінде жарияланған ақпараттық-талдамалық материалдардың саны (Primeminister.kz)</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жолақ</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r>
      <w:tr>
        <w:trPr>
          <w:trHeight w:val="30" w:hRule="atLeast"/>
        </w:trPr>
        <w:tc>
          <w:tcPr>
            <w:tcW w:w="0" w:type="auto"/>
            <w:vMerge/>
            <w:tcBorders>
              <w:top w:val="nil"/>
              <w:left w:val="single" w:color="cfcfcf" w:sz="5"/>
              <w:bottom w:val="single" w:color="cfcfcf" w:sz="5"/>
              <w:right w:val="single" w:color="cfcfcf" w:sz="5"/>
            </w:tcBorders>
          </w:tcP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Онлайн-сауаттылық тақырыбында қазақ тіліндегі оқу-әдістемелік құралдардың тираждалуы (El.kz)</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 web-порталында мемлекеттік, орыс және ағылшын тілдерінде жарияланатын ақпараттық және өмірбаяндық материалдардың саны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Strategy2050. kz интернет порталында мемлекеттік, орыс және ағылшын тілдерінде жарияланатын ақпараттық-талдамалық материалдардың саны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А-2 форматындағы жолақ</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мониторинг шеңберіндегі өнірлік баспа БАҚ-дың талданған жолақтарының көлемі</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жолақ</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мониторинг шеңберіндегі талданған өңірлік интернет-ресурстарының саны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Өткізілген мониторинг шеңберіндегі талданған өңірлік электрондық БАҚ-дың талданған жолақтарының көлемі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көрсеткiштерi</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Елдiң тұрғындарына мемлекеттiк ақпараттық саясатты жеткiзу мақсатында мемлекеттiк телеарналардың орта тәулiктiк хабар таратудың көлемiн 16-дан 24 сағатқа дейiн қамтамасыз ету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көлемi</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25 834 469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34 953 252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41 253 584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41 449 115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7"/>
        <w:gridCol w:w="3298"/>
        <w:gridCol w:w="851"/>
        <w:gridCol w:w="1266"/>
        <w:gridCol w:w="1068"/>
        <w:gridCol w:w="1068"/>
        <w:gridCol w:w="1118"/>
        <w:gridCol w:w="1118"/>
        <w:gridCol w:w="1069"/>
        <w:gridCol w:w="1167"/>
      </w:tblGrid>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министрлiгi</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Ақпарат саласында қызметтерiн жүзеге асыратын заңды тұлғалардың жарғылық капиталдарын ұлғайту</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 агенттiгi АҚ-ның «Хабар» агенттiгi» АҚ-ны техникалық жабдықтау»- «Новости 24» телеарнасы үшiн телевизия жабдықтарын сатып алу жобасы бойынша жарғылық капиталдарды ұлғайту</w:t>
            </w:r>
          </w:p>
        </w:tc>
      </w:tr>
      <w:tr>
        <w:trPr>
          <w:trHeight w:val="30" w:hRule="atLeast"/>
        </w:trPr>
        <w:tc>
          <w:tcPr>
            <w:tcW w:w="1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әкімші іске асыратын 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iс-шаралары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 агенттiгi АҚ-ның жарғылық капиталын толықтыру</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1 404 648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отандық телеарналарды енгiзу</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көрсеткiштерi</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 тұрғындарына мемлекеттiк ақпараттық саясатты жеткiзу мақсатында мемлекеттiк телеарналардың орта тәуелдiк хабар таратуының көлемiн 24 сағатпен қамтамасыз ету</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көлемi</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1 404 648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4"/>
        <w:gridCol w:w="3269"/>
        <w:gridCol w:w="853"/>
        <w:gridCol w:w="1269"/>
        <w:gridCol w:w="1071"/>
        <w:gridCol w:w="1071"/>
        <w:gridCol w:w="1121"/>
        <w:gridCol w:w="1121"/>
        <w:gridCol w:w="1071"/>
        <w:gridCol w:w="1170"/>
      </w:tblGrid>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министрлiгi</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Облыстық бюджеттерге, Астана және Алматы қалаларының бюджеттерiне мәдениет объектiлерiн дамытуға берiлетiн нысаналы даму трансферттерi</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қалалық маңызы бар мәдениет объектiлерiн салу</w:t>
            </w:r>
          </w:p>
        </w:tc>
      </w:tr>
      <w:tr>
        <w:trPr>
          <w:trHeight w:val="30" w:hRule="atLeast"/>
        </w:trPr>
        <w:tc>
          <w:tcPr>
            <w:tcW w:w="1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бюджеттiк субсидиялар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әкімші іске асыратын 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iс-шаралары</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мәдениет объектілерін салу</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181 570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Жазғы жұмыс түрлерінің жүргiзiлуіне байланысты (аумақты көгалдандыру мен абаттандыру, лифт жабдықтарын орнату) «Салтанатты арка» объектiсi бойынша соңғы төлем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көрсеткiштерi</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берiлуi тиiс объектiлердiң саны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көлемi</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181 570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0"/>
        <w:gridCol w:w="3328"/>
        <w:gridCol w:w="772"/>
        <w:gridCol w:w="1272"/>
        <w:gridCol w:w="1073"/>
        <w:gridCol w:w="973"/>
        <w:gridCol w:w="1173"/>
        <w:gridCol w:w="1173"/>
        <w:gridCol w:w="1073"/>
        <w:gridCol w:w="1173"/>
      </w:tblGrid>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министрлiгi</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 Облыстық бюджеттерге, Астана және Алматы қалаларының бюджеттерiне мәдениет объектiлерiн материалдық-техникалық жарақтандыруға берiлетiн ағымдағы нысаналы трансферттер</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Жергiлiкті маңызы бар мәдениет объектiлерiн материалдық-техникалық жарақтандыру</w:t>
            </w:r>
          </w:p>
        </w:tc>
      </w:tr>
      <w:tr>
        <w:trPr>
          <w:trHeight w:val="30" w:hRule="atLeast"/>
        </w:trPr>
        <w:tc>
          <w:tcPr>
            <w:tcW w:w="1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тәсiлiне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әкімші іске асыратын жеке бюджеттiк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iс-шаралары</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Тәуелсiздiк сарайын (Конгресс-холл) материалдық-техникалық жабдықтау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1 285 860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Кинозалдар үшін жабдықтар мен материалдардың шамамен алынған саны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әзiрленген макетiн сатып алу</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көрсеткiштерi</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 сатып алу және Астана қаласындағы Тәуелсiздiк Сарайының (Конгресс-холл) әзірленген макетiн сатып алу</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көлемi</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1 285 860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 w:id="16"/>
    <w:p>
      <w:pPr>
        <w:spacing w:after="0"/>
        <w:ind w:left="0"/>
        <w:jc w:val="left"/>
      </w:pPr>
      <w:r>
        <w:rPr>
          <w:rFonts w:ascii="Times New Roman"/>
          <w:b/>
          <w:i w:val="false"/>
          <w:color w:val="000000"/>
        </w:rPr>
        <w:t xml:space="preserve"> 
7.2. Бюджеттiк шығыстардың жиынтығы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3"/>
        <w:gridCol w:w="1200"/>
        <w:gridCol w:w="1341"/>
        <w:gridCol w:w="1230"/>
        <w:gridCol w:w="1230"/>
        <w:gridCol w:w="1230"/>
        <w:gridCol w:w="1230"/>
        <w:gridCol w:w="1354"/>
        <w:gridCol w:w="1242"/>
      </w:tblGrid>
      <w:tr>
        <w:trPr>
          <w:trHeight w:val="255" w:hRule="atLeast"/>
        </w:trPr>
        <w:tc>
          <w:tcPr>
            <w:tcW w:w="3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225" w:hRule="atLeast"/>
        </w:trPr>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БАРЛЫҒЫ: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63 588 904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57 066 321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26 272 448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63 561 684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63 431 035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Ағымдағы бюджеттiк бағдарламалар</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мың теңге</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43 760 772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56 166 695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26 272 448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63 561 684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63 431 035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 мемлекеттiк саясатты қалыптастыру (001)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640 523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666 386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573 091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865 042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869 023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министрлiгiнiң күрделi шығыстары (002)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қайраткерлердi ынталандыру (003)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65 168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85 621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халқының басқа да тiлдерiн дамыту (004)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437 050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1 199 699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1 203 700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1 203 700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1 203 700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ғылыми зерттеулер (005)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143 593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223 840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161 920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78 686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мемлекеттiк ұйымдардың күрделi шығыстары (006)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612 521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1 474 767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177 986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66 701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65 459</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фильмдерді шығару (007)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2 116 560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3 437 281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4 780 192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3 465 890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3 465 492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және мәдени iс-шараларды өткiзу (008)</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2 075 254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1 402 739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2 431 818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1 778 487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1 800 774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Театр-концерттік ұйымдардың жұмыс iстеуiн қамтамасыз ету (009)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5 743 831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6 799 366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10 065 341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8 657 168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8 313 277</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қамтамасыз ету (010)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1 114 521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1 509 728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2 859 599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1 926 658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1 933 599</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саяси тұрақтылық пен қоғамдық келiсiм саласында мемлекеттiк саясатты жүргiзу (011)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573 641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846 533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876 649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810 524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810 524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ескерткiштерiн жаңғырту, салу (012)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610 521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884 726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688 758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711 658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710 794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мәдениет ұйымдары кадрларының бiлiктiлiгiн арттыру және оларды қайта даярлау (013)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26 868</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халқының мәдени мұрасын зерделеудi жүйелеу және жинақтау (014)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көпшiлiк баратын кiтапханаларда ақпаратқа қол жеткiзудi қамтамасыз ету (015)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901 218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1 056 713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1 153 004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1 028 684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1 044 841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әдебиет түрлерiн басып шығару (016)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1 091 421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1 116 760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1 169 704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1 169 704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1 169 704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құжаттары мен баспа мұрағатының сақталуын қамтамасыз ету (019)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453 480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425 866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427 429</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Нашақорлыққа және есiрткi бизнесiне қарсы күрестi насихаттау (020)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ақпараттық саясатты жүргiзу (021)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25 834 469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34 953 252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41 253 584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41 449 115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бюджеттерiне мәдениет объектiлерiн материалдық-техникалық жарақтандыруға берiлетiн ағымдағы нысаналы трансферттерi (024)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1 285 860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Бюджеттiк даму бағдарламалары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мың теңге</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17 453 282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899 626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объектiлерiн салу, реконструкциялау (016)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70 670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бюджетiне «Опера және балет театры» ЖШС жарғылық капиталын ұлғайтуға берiлетiн нысаналы даму трансферттерi (017)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15 837 000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828 956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саласында қызметтерiн жүзеге асыратын заңды тұлғалардың жарғылық капиталдарын ұлғайту (022)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1 404 648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бюджеттерiне мәдениет объектiлерiн дамытуға берiлетiн нысаналы даму трансферттерi (023)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