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2d7f" w14:textId="5592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2014 жылға арналған мемлекеттік концессиялық міндеттемелерінің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маусымдағы № 684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Ұлттық экономика министрінің 2014 жылғы 22 желтоқсандағы № 156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 164-бабының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органдардың 2014 жылға арналған мемлекеттік концессиялық міндеттемелерінің лимиттері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2014 жылға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концессиялық міндеттемелерінің лимиттері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946"/>
        <w:gridCol w:w="4758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концессиялық міндеттемелерді қабылдау лимиті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8 012 540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15 992 749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16 163 271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16 216 764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15 637 565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7 241 245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9 583 235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22 374 184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9 878 696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7 096 070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16 596 921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14 645 709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3 785 778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14 929 355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23 515 095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