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2b57" w14:textId="c4b2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қаласына iргелес елдi мекендердi әлеуметтiк-экономикалық дамытудың 2020 жылға дейінгі кешендi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маусымдағы № 681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01.01.2015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қаласына іргелес елді мекендерді әлеуметтік-экономикалық дамыту проблемаларын шешу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Астана қаласына iргелес елдi мекендердi әлеуметтiк-экономикалық дамытудың 2020 жылға дейінгі </w:t>
      </w:r>
      <w:r>
        <w:rPr>
          <w:rFonts w:ascii="Times New Roman"/>
          <w:b w:val="false"/>
          <w:i w:val="false"/>
          <w:color w:val="000000"/>
          <w:sz w:val="28"/>
        </w:rPr>
        <w:t>кешендi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бекiтілсін.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атқарушы органдары мен Ақмола облысының жергілікті атқарушы органдары Жоспарда көзделген  іс-шаралардың уақтылы орындалуын қамтамасыз етсін және жыл сайын, жылдың қорытындылары бойынша 20 қаңтардан кешіктірмей Қазақстан Республикасы Өңірлік даму министрлігіне олардың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Өңірлік даму министрлігі жыл сайын, жылдың қорытындылары бойынша 1 ақпаннан кешіктірмей Қазақстан Республикасының Үкіметіне Жоспардың іске асырылу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681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қаласына iргелес елдi мекендердi әлеуметтiк-экономикалық</w:t>
      </w:r>
      <w:r>
        <w:br/>
      </w:r>
      <w:r>
        <w:rPr>
          <w:rFonts w:ascii="Times New Roman"/>
          <w:b/>
          <w:i w:val="false"/>
          <w:color w:val="000000"/>
        </w:rPr>
        <w:t>
дамытудың 2020 жылға дейінгі</w:t>
      </w:r>
      <w:r>
        <w:br/>
      </w:r>
      <w:r>
        <w:rPr>
          <w:rFonts w:ascii="Times New Roman"/>
          <w:b/>
          <w:i w:val="false"/>
          <w:color w:val="000000"/>
        </w:rPr>
        <w:t>
КЕШЕНДІ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4216"/>
        <w:gridCol w:w="1768"/>
        <w:gridCol w:w="1088"/>
        <w:gridCol w:w="1360"/>
        <w:gridCol w:w="1904"/>
        <w:gridCol w:w="816"/>
        <w:gridCol w:w="816"/>
        <w:gridCol w:w="136"/>
        <w:gridCol w:w="952"/>
      </w:tblGrid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Iс-шараның атауы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(iске асыруға) жауаптылар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(iске асыру)мерзiмдерi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 теңге)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топ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(Целиноград ауданы)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ауылының көше-жол желісін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1000,0 2016 жыл – 1162,6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ауылының көше-жол желісін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көше-жол желісін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21,8*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44,6* 2020 жыл – 44,6*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500,4* 2020 жыл – 500,4*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республикалық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ауылы – Ақмол ауылы су құбырының магистральдық желілерін реконструкциялау (2-кезек)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400,0 2017 жыл – 450,0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280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 – 299,0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196,0*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280 орындық орта мектеп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орта мектеп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15,0*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73,0*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56,0*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900,0*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540,0*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қазандық салу (3-кезек)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450,0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пәтерлік тұрғын үй салу (1-позиция)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тұрғын үй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251,6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республикалық бюджет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пәтерлік тұрғын үйге инженерлік желілер салу (1-позиция)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14,3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республикалық бюджет 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пәтерлік тұрғын үй салу (2-позиция)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тұрғын үй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220,0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5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пәтерлік тұрғын үйге (2-позиция) инженерлік желілер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инженерлік желілер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16,8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5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пәтерлік тұрғын үй салу (3-позиция)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тұрғын үй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5,0*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2019 жыл – 220,0*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5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пәтерлік тұрғын үйге (3-позиция) инженерлік желілер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инженерлік желілер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4,0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18,0*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(Шортанды ауданы)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ауылында су құбыры желілерін реконструкциялауды аяқтау және тұрғын үйлер учаскесін бөлу шекарасына дейін су құбырын тарту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142,9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1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ауылын жерасты су қорларымен қамтамасыз ету үшін жобалау-сметалық құжаттаманы жасау және іздеу-барлау жұмыстарын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4,5*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ауылындағы жаңа учаскелерде су құбыры желілерін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құбыры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6,0*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27,0*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242,9*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</w:tc>
      </w:tr>
      <w:tr>
        <w:trPr>
          <w:trHeight w:val="14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ауылында электрмен жабдықтау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61,5*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249,5*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16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ауылының кірме жолымен қоса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жолдарын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26,6*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665,0* 2019 жыл – 665,0*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8,0*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29,5*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19,6*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265,7*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177,2*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8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(Аршалы ауданы)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ауылын жерасты су қорларымен қамтамасыз ету үшін жобалау-сметалық құжаттаманы жасау және іздеу-барлау жұмыстарын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қабылдау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4,5*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ауылында сумен жабдықтаудың таратушы желілерін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таратушы желілерді реконструкциялау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8,0*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16,0*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173,0*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ауылында РП-2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РП-2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5,0*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20,5*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230,0*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16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ауылының кірме жолымен қоса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450,0*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республикалық бюджет</w:t>
            </w:r>
          </w:p>
        </w:tc>
      </w:tr>
      <w:tr>
        <w:trPr>
          <w:trHeight w:val="14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(Аршалы ауданы)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ауылының су құбыры желілерін реконструкциялауды аяқтау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296,1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ауылындағы жаңа учаскелерде су құбыры желілерін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құбыры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18,0*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60,0*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260,0*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280,0*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ауылының электрмен жабдықтауды желілерін және ПС 110/35/10кВ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электрмен жабдықтау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50,0*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45,0*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40,0*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605,0*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610,0*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ауылында электрмен жабдықтау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50,7*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50,0*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456,5*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450,0*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11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ауылының көше-жол желісін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көше-жол желісін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69,0*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94,3*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94,3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94,3*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1055,7*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1055,7*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1055,7*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ауылының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10,0*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500,0*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округінің «Саяжай» коттедж кентіне 280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30,0 2017 жыл – 21,2*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331,0 2017 жыл – 219,4*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</w:tr>
      <w:tr>
        <w:trPr>
          <w:trHeight w:val="17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округінің әкімшілік шекарасында «Саяжай» коттедж кентінің бас жоспарын әзірлеу және бекіту (сумен жабдықтау, кәріз жүйелері)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590,0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8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округінің әкімшілік шекарасында «Саяжай» коттедж кентінің бас жоспарын әзірлеу және бекіту (жол құрылғысы және абаттандыру)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127,8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1150,2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6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округінің әкімшілік шекарасында «Саяжай» коттедж кентінің бас жоспарын әзірлеу және бекіту (электрмен жабдықтау)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395,9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27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(Целиноград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ауылында су жеткізгіштің қосымша желісін және таратушы желісін салу (2-кезек)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жеткізгіштің қосымша желісін және таратушы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40,0*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70,6*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ауылында электрмен жабдықтау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250,0 2017 жыл – 430,0*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ауылының көше-жол желісін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236,2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600,0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7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ауылының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 – 7,6*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380,0*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республикалық бюджет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2 666,8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(Целиноград ауданы)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19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ауылындағы сумен жабдықтаудың таратушы желілерін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сумен жабдықтаудың таратушы желілерін реконструкциялау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32,0*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158,0*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ауылындағы электрмен жабдықтау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39,7*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364,8*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ауылының көше-жол желісін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500,0*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ауылының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130,0*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ауылында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26,5*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17,7*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239,0*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159,3*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ауылында 300 орындық орта мектеп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орта мектеп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 – 49,0*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30,0*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479,0*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322,0*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3 214,1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(Целиноград ауданы)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16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ауылындағы сумен жабдықтаудың таратушы желілерін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сумен жабдықтаудың таратушы желілерін реконструкциялау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442,0*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ауылының электрмен жабдықтау желілерін салуды аяқтау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55,5*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499,9*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ауылының көше-жол желісін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130,6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ауылының кірме жолымен қоса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410,0*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410,0*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410,0*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410,0*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26,5*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17,7*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239,0*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159,3*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21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3 460,8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(Целиноград ауданы)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Қараөткел ауылындағы сумен жабдықтау желілерін реконструкциялауды аяқтау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341,2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 ауылы - Қараөткел ауылы су құбырын реконструкциялауды аяқтау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103,2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592,9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 электрмен жабдықтау жүйесін салуды аяқтау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130,0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ауылының көше-жол желісін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210,7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300,0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ауылының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1467,5*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1467,5*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1467,5*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1467,5*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 280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 – 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21,2*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219,4*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 280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 – 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30,0*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22,0*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346,8*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229,2*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 дамыту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 дәрігерлік амбулатория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дәрігерлік амбулатория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225,0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 4 пәтерлік екі тұрғын үй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75,1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ауылындағы 4 пәтерлік екі тұрғын үйге инженерлік желілер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7,8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9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8 879,1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Қостомар (Аршалы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Қостомар ауылында жерасты су қорларымен қамтамасыз ету үшін іздеу-барлау жұмыстарын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қабылдау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3,9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Қостомар ауылында сумен жабдықтаудың таратушы желілерін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 желілерін реконструкциялау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13,0*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117,0*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Қостомар ауылының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кентішілік жолдарды күрделі жөндеу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4,0*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200,0*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республикалық бюджет</w:t>
            </w:r>
          </w:p>
        </w:tc>
      </w:tr>
      <w:tr>
        <w:trPr>
          <w:trHeight w:val="15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(Целиноград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ауылының көше-жол желісін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көше-жол желісін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56,8*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56,8*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56,8*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56,8*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635,2*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635,2*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635,2*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635,2*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ауылының көше-жол желісін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көше-жол желісін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400,0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ауылының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107,4*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1790,0* 2019 жыл – 1790,0* 2020 жыл – 1790,0*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280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196,0*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ауылының 280 орындық балабақшасын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25,0*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303,8*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200,2*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 дамыту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бір ауысымда 100 адам қабылдайтын емхана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емхана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118,0*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1062,0*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45 пәтерлік тұрғын үй салу (1-позиция)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тұрғын үй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244,2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45 пәтерлік тұрғын үй салу (2-позиция)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тұрғын үй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23 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220,0*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45 пәтерлік тұрғын үй салу (3-позиция)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тұрғын үй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 – 5,0*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23,5*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220,0*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серіктес қаласы ретінде Қосшы ауылының инженерлік-коммуникациялық инфрақұрылымын дамыту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3103,0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28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16 884,1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(Целиноград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13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ауылындағы жаңа учаскелерде сумен жабдықтаудың таратушы желілерін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жабдықтаудың таратушы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18,0*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50,0*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50,0*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420,0*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480,0*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ауылының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150,4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1200,0*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1200,0*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1200,0*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ауылында 280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10,0*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30,0*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21,2*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331,0*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219,4*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ауылында 280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12,0*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30,0*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22,0*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346,8*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229,2*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ауылында 4 пәтерлік екі тұрғын үй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72,2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ауылында 4 пәтерлік екі тұрғын үйге инженерлік желілер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7,9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8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5 706,5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(Целиноград ауданы)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ауылында сумен жабдықтаудың таратушы желілерін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жабдықтаудың таратушы желілерін реконструкциялау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100,0*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ауылында электрмен жабдықтау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219,5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350,0*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ауылының көше-жол желісін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74,9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ауылының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20,0*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335,0*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335,0*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335,0*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</w:t>
            </w:r>
          </w:p>
        </w:tc>
      </w:tr>
      <w:tr>
        <w:trPr>
          <w:trHeight w:val="10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26,5*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17,7*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239,0*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159,3*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2 227,7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Қызылсуат (Целиноград ауданы)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Қызылсуат ауылындағы жаңа учаскелерде сумен жабдықтаудың таратушы желілерін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жабдықтаудың таратушы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12,0*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42,0*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187,0*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200,0*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Қызылсуат ауылының электрмен жабдықтау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30,3 2015 жыл – 302,7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Қызылсуат ауылының көше-жол желісін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207,1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Қызылсуат ауылының кірме жолымен қоса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12,8 2017 жыл – 640,0*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Қызылсуат ауылында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7,5*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23,0*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14,5*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242,5*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162,5*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(Целиноград ауданы)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ауылындағы жаңа учаскелерде су құбыры желілерін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құбыры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25,0*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125,0*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ауылының электрмен жабдықтау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770,0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ауылының көше-жол желісін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200,0*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ауылының кірме жолымен қоса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21,5 2017 жыл – 537,5*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537,5*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ауылында 300 орындық орта мектеп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орта мектеп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400,0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8,0*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22,0*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20,0*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273,2*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176,8*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 дамыту</w:t>
            </w:r>
          </w:p>
        </w:tc>
      </w:tr>
      <w:tr>
        <w:trPr>
          <w:trHeight w:val="14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ауылында 25 адам қабылдайтын дәрігерлік амбулатория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дәрігерлік амбулатория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6,0*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90,0*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6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Малотимофеевка (Целиноград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Малотимофеевка ауылын жерасты су қорларымен қамтамасыз ету үшін іздеу-барлау жұмыстарын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қабылдау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3,9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Малотимофеевка ауылында сумен жабдықтаудың таратушы желілерін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жабдықтаудың таратушы желілерін реконструкциялау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13,0*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117,0*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Малотимофеевка ауылын электрмен жабдықтау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370,2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Малотимофеевка ауылының көше-жол желісін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210,0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Малотимафеевка ауылының кірме жолымен қоса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 – 9,2*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345,0*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разъезд (Целиноград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разъезд ауылында сумен жабдықтаудың таратушы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159,0*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15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разъезд ауылында кентішілік жолдарды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15,0* 2019 жыл – 375,0* 2020 жыл – 375,0*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1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(Целиноград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кен орнының жерасты су қорларын қайта бағалау мақсатында жобалау-сметалық құжаттаманы жасау және жете барлау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қабылдау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12,0*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ауылындағы жаңа учаскелерде сумен жабдықтаудың таратушы желілерін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жабдықтаудың таратушы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75,0*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300,0*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375,0*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ауылын электрмен жабдықтау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140,0*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ауылының көше-жол желісін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175,1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200,0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ауылының кірме жолымен қоса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23,6* 2018 жыл – 390,0* 2019 жыл – 390,0* 2020 жыл – 400,0*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ауылында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22,0*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20,0*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273,2*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176,8*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 дамыту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ауылында 50 адам қабылдайтын дәрігерлік амбулатория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дәрігерлік амбулатория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225,0*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Тайтөбе (Целиноград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Тайтөбе ауылындағы жаңа учаскелерде су құбыры желілерін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құбыры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34,0*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186,0*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Тайтөбе ауылының көше-жол желісін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362,9*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Тайтөбе ауылының кірме жолымен қоса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38,8 2018 жыл – 646,0* 2019 жыл – 647,0* 2020 жыл – 647,0*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6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2 608,9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(Целиноград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ауылындағы жаңа учаскелерде су жеткізгіш және сумен жабдықтаудың таратушы желілерін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жеткізгіш және сумен жабдықтаудың таратушы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250,0*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ауылының жерасты су қорларына жобалау-сметалық құжаттаманы жасау және жете барлау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қабылдау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4,5*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ауылының жаңа учаскелерінде су жеткізгіш және сумен жабдықтаудың таратушы желілерін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жеткізгіш және сумен жабдықтаудың таратушы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 – 35,0*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46,0*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350,0*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460,0*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ауылының электрмен жабдықтау желілерін салуды аяқтау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197,0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ауылының көше-жол желісін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237,7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ауылының көше-жол желісін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көше-жол желісін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252,2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ауылының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53,0 2017 жыл – 662,5* 2018 жыл – 662,5* 2019 жыл – 662,5* 2020 жыл – 662,5*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ауылында 280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21,2*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219,4*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ауылында 4 пәтерлік екі тұрғын үй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75,0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1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ауылында 4 пәтерлік екі тұрғын үйге инженерлік желілерді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– 12,2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20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(Целиноград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ауылын жерасты су қорларымен қамтамасыз ету үшін іздеу-барлау жұмыстарын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қабылдау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3,9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ауылында сумен жабдықтаудың таратушы желілерін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сумен жабдықтаудың таратушы желілерін реконструкциялау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180,0*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ауылының көше-жол желісін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294,8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300,0*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3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ауылының кірме жолымен қоса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5,6*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280,0*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</w:t>
            </w:r>
          </w:p>
        </w:tc>
      </w:tr>
      <w:tr>
        <w:trPr>
          <w:trHeight w:val="16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ауылында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10,0*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23,0*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22,0*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301,0*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194,0*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22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1 553,7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20 ауылдық елді мекен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– 5 542,8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– 84 485,7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– 90 028,5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топ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(Целиноград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жоспарды әзірлеуді аяқтау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Воздвиженка ауылын дамыту және оған құрылыс салу схемасын әзірлеу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7,6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ауылын жерасты су қорларымен қамтамасыз ету үшін жобалау-сметалық құжаттаманы жасау және іздеу-барлау жұмыстарын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қабылдау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4,5*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ауылында сумен жабдықтаудың таратушы желілерін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жабдықтаудың таратушы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25,0*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225,0*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ауылын электрмен жабдықтау желілерін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электрмен жабдықтау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18,7*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302,9*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ауылының көше-жол желісін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көше-жол желісін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22,0*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45,1*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45,1*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504,9*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504,9*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</w:tc>
      </w:tr>
      <w:tr>
        <w:trPr>
          <w:trHeight w:val="15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(Аршалы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жоспарды әзірлеу жұмыстарын аяқтау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Волгодоновка ауылын дамыту және оған құрылыс салу схемасын әзірлеу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11,5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17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ауылын жерасты су қорларымен қамтамасыз ету үшін жобалау-сметалық құжаттаманы жасау және іздеу-барлау жұмыстарын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қабылдау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4,5*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ауылында сумен жабдықтаудың таратушы желілерін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жабдықтаудың таратушы желілерін реконструкциялау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8,5*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26,0*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234,0*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11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ауылының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7,2*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360,0*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</w:t>
            </w:r>
          </w:p>
        </w:tc>
      </w:tr>
      <w:tr>
        <w:trPr>
          <w:trHeight w:val="10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ауылында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8,0*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22,0*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20,0*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273,2*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176,8*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5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Жайнақ (Целиноград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жоспарды әзірлеу жұмыстарын аяқтау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Жайнақ ауылын дамыту және оған құрылыс салу схемасын әзірлеу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5,1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Жайнақ ауылын жерасты су қорларымен қамтамасыз ету үшін жобалау-сметалық құжаттаманы жасау және іздеу-барлау жұмыстарын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қабылдау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4,5*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4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Жайнақ ауылында сумен жабдықтаудың таратушы желілерін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 желілерін реконструкциялау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16,0*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144,0*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Жайнақ ауылында кірме жолымен кентішілік жолдарды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18,0* 2018 жыл – 459,0* 2019 жыл – 459,0*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 дамыту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 Жайнақ ауылында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медициналық пункт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81,0*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жол (Целиноград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жоспарды әзірлеу жұмыстарының аяқталуы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жол ауылын дамыту және оған құрылыс салу схемасын әзірлеу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3,7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17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жол ауылында сумен жабдықтаудың таратушы желілерін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жабдықтаудың таратушы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10,0*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90,0*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жол ауылының кірме жолымен қоса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30,0* 2018 жыл – 500,0* 2019 жыл – 500,0* 2020 жыл – 500,0*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 дамыту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 жол ауылында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медициналық пункт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3,5*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76,5*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7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 (Шортанды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жоспарды әзірлеу жұмыстарын аяқтау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Ключи ауылын дамыту және оған құрылыс салу схемасын әзірлеу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6,2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 ауылын жерасты су қорларымен қамтамасыз ету үшін жобалау-сметалық құжаттаманы жасау және іздеу-барлау жұмыстарын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қабылдау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10,5*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4,5*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 ауылында сумен жабдықтаудың таратушы желілерін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жабдықтаудың таратушы желілерін реконструкциялау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8,0* 2019 жыл – 14,0*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126,0*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 ауылының кірме жолымен қоса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23,3* 2018 жыл – 388,0* 2019 жыл – 388,0* 2020 жыл – 389,0*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 дамыту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 ауылында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медициналық пункт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71,5*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1 306,8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Қойгелді (Аршалы ауданы)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жоспарды әзірлеу жұмыстарын аяқтау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Қойгелді ауылын дамыту және оған құрылыс салу схемасын әзірлеу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9,4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Қойгелді ауылын жерасты су қорларымен қамтамасыз ету үшін жобалау-сметалық құжаттаманы жасау және іздеу-барлау жұмыстарын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қабылдау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4,5*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Қойгелді ауылын сумен жабдықтаудың таратушы желілерін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жабдықтаудың таратушы желілерін реконструкциялау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6,0*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8,0*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72,0*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Қойгелді ауылының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3,5*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175,0*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 дамыту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Койгелді ауылында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медициналық пункт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 – 3,0*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72,0*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Өтеміс (Целиноград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жоспарды әзірлеу жұмыстарын аяқтау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Өтеміс ауылын дамыту және оған құрылыс салу схемасын әзірлеу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4,2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Өтеміс ауылын жерасты су қорларымен қамтамасыз ету үшін жобалау-сметалық құжаттаманы жасау және іздеу-барлау жұмыстарын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қабылдау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4,5*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3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Өтеміс ауылында сумен жабдықтаудың таратушы желілерін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жабдықтаудың таратушы желілерін реконструкциялау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7,0*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13,0*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117,0*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19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Өтеміс ауылының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 – 5,3*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265,0*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 дамыту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Өтеміс ауылында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медициналық пункт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3,5*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76,5*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397,8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Р.Қошқарбаев (Целиноград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жоспарды әзірлеу жұмыстарын аяқтау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Р.Қошқарбаев ауылын дамыту және оған құрылыс салу схемасын әзірлеу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7,9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16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Р.Қошкарбаев ауылындағы жаңа учаскелерде сумен жабдықтаудың таратушы желілерін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жабдықтаудың таратушы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115,6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Р.Қошқарбаев ауылындағы кентішілік жолдарды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13,0 2017 жыл – 650,0*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</w:t>
            </w:r>
          </w:p>
        </w:tc>
      </w:tr>
      <w:tr>
        <w:trPr>
          <w:trHeight w:val="13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Р.Қошқарбаев ауылында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26,5*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17,7*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239,0*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159,3*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 дамыту</w:t>
            </w:r>
          </w:p>
        </w:tc>
      </w:tr>
      <w:tr>
        <w:trPr>
          <w:trHeight w:val="12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Р.Қошқарбаев ауылында фельдшерлік-акушерлік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фельдшерлiк-акушерлiк пункт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92,0*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1 163,9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(Целиноград ауданы)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жоспарды әзірлеу жұмыстарын аяқтау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ауылын дамыту және онда құрылыс салу схемасын әзірлеу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3,7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ауылын жерасты су қорларымен қамтамасыз ету үшін жобалау-сметалық құжаттаманы жасау және іздеу-барлау жұмыстарын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қабылдау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4,5*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1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ауылындағы жаңа учаскелерде сумен жабдықтаудың таратушы желілерін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жабдықтаудың таратушы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6,0*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81,0*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0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ауылының кірме жолымен қоса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12,5* 2018 жыл – 313,0* 2019 жыл – 312,0*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 дамыту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ауылында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медициналық пункт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3,5*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71,5*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разъезд (Аршалы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жоспарды әзірлеу жұмыстарын аяқтау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разъезд станциясын дамыту және оған құрылыс салу схемасын әзірлеу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5,0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13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разъезд станциясында сумен жабдықтаудың таратушы желілерін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жабдықтаудың таратушы желілерін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54,0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разъезд станциясында кентішілік жолдарды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2,9*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145,0*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 дамыту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разъезд станциясында медициналық пункт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медициналық пункт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3,5*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76,5*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Бабатай (Аршалы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Бабатай станциясын жерасты су қорларымен қамтамасыз ету үшін жобалау-сметалық құжаттаманы жасау және іздеу-барлау жұмыстарын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қабылдау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4,5*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7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Бабатай станциясын сумен жабдықтаудың таратушы желілерін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сумен жабдықтау желілерін реконструкциялау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6,5*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8,0*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72,0*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1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Бабатай станциясының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8,0*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400,0*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 дамыту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Бабатай станциясында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медициналық пункт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 – 3,0*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– 72,0*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1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487,8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(Целиноград ауданы)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жоспарды әзірлеу жұмыстарын аяқтау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Төңкеріс ауылын дамыту және оған құрылыс салу схемасын әзірлеу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5,4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11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ауылын жерасты су қорларымен қамтамасыз ету үшін іздеу-барлау жұмыстарын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қабылдау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3,9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ауылында сумен жабдықтаудың таратушы желілерін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жабдықтаудың таратушы желілерін реконструкциялау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30,0*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270,0*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ауылының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2020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 – 8,6*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– 430,0*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22,0*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20,0*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273,2*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176,8*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 дамыту</w:t>
            </w:r>
          </w:p>
        </w:tc>
      </w:tr>
      <w:tr>
        <w:trPr>
          <w:trHeight w:val="16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ауылында фельдшерлiк-акушерлiк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фельдшерлiк-акушерлiк пункт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95,0*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(Шортанды ауданы)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жоспарды әзірлеу жұмыстарын аяқтау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Төңкеріс ауылын дамыту және оған құрылыс салу схемасын әзірлеу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2,8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ауылын жерасты су қорларымен қамтамасыз ету үшін жобалау-сметалық құжаттаманы жасау және іздеу-барлау жұмыстарын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қабылдау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– 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4,5*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ауылын сумен жабдықтаудың таратушы желілерін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жабдықтаудың таратушы желілерін реконструкциялау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6,5*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17,0*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153,0*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ауылындағы кірме жолымен қоса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2019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12,6* 2018 жыл – 315,0* 2019 жыл – 315,0*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ауылында 140 орындық балабақша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балабақша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29,5*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19,6*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265,7*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– 177,2*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 дамыту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медициналық пункт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71,5*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Фарфоровый (Целиноград ауданы)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жоспарды әзірлеу жұмыстарының аяқталуы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Фарфоровый ауылын дамыту және оған құрылыс салу схемасын әзірлеу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5,3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Фарфоровый ауылын жерасты су қорларымен қамтамасыз ету үшін іздеу-барлау жұмыстарын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қабылдау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– 3,9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Фарфоровый ауылын сумен жабдықтаудың таратушы желілерін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сумен жабдықтаудың таратушы желілерін реконструкциялау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24,0*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216,0*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Фарфоровый ауылының кірме жолымен қоса кентішілік жолдарын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жобалау-сметалық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кентішілік жолдарды күрделі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12,8* 2018 жыл – 640,0*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республикалық бюджет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 дамыту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Фарфоровый ауылында медициналық пункт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үлгілік жобаны жергілікті жерге байланыстыру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медициналық пункт салу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әкiмi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2018 жылдар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– 3,5*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– 76,5*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7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іс-шаралар: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859,9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14 ауылдық елді мекен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– 1 915,7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– 13 076,5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– 14 992,2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34 ауылдық елді мекен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– 7 458,5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– 97 562,2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– 105 020,7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3090"/>
        <w:gridCol w:w="1889"/>
        <w:gridCol w:w="78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ресурстарға қажеттілік: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97 562,2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7 458,5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105 020,7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 – Қазақстан Республикасы Бiлiм және ғылым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 – Қазақстан Республикасы Денсаулық сақтау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  – Қазақстан Республикасы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 – Қазақстан Республикасы Көлiк және коммуникация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ӨДМ   – Қазақстан Республикасы Өңiрлiк даму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республикалық және жергiлiктi бюджеттердiң қаражаты есебiнен қаржыландырылатын iс-шаралар бойынша шығыстар көлемi бекiтiлген жобалау-сметалық құжаттамаға сәйкес тиiстi жоспарлы кезеңге арналған республикалық және жергiлiктi бюджеттердi қалыптастыру және нақтылау кезiнде нақтыланатын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