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197a" w14:textId="7b11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17 маусымдағы № 664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6 мамырдағы № 7-1/418</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1) «Орны ауыстырылатын (тасымалданатын) объектілерге Қазақстан Республикасының ішінде қолданылатын және экспортқа арналған ветеринариялық сертификат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«Азықтық қоспаларды мемлекеттік тіркей отырып, оларға тіркеу куәлігін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«Ветеринариялық препараттарды мемлекеттік тіркей отырып, оларға тіркеу куәлігін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«Ветеринариялық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азықтар мен азықтық қоспаларды өндіру, сақтау және өткізу жөніндегі ұйымдарға есептік нөмірлер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«Ветеринариялық зертханалар беретін сараптама актiлерiн (сынақ хаттамасын)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«Ветеринария саласындағы қызметпен айналысуға лицензия беру, қайта ресімдеу, лицензияның телнұсқасын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«Ветеринария саласында кәсіпкерлік қызметті жүзеге асыратын жеке немесе заңды тұлғаларды есептік тіркеуді жүргізу»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«Ауыл шаруашылығы жануарларын бірдейлендіруді жүргізу»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«Ауыл шаруашылығы саласында мемлекеттік қызметтер стандарттарын бекіту туралы және Қазақстан Республикасы Үкіметінің 2010 жылғы 20 шілдедегі № 745 «Жеке және заңды тұлғаларға көрсетілетін мемлекеттік қызметтердің тізілімін бекіту туралы» Қазақстан Республикасы Үкіметінің 2012 жылғы 31 тамыздағы № 1108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17 маусымдағы </w:t>
      </w:r>
      <w:r>
        <w:br/>
      </w:r>
      <w:r>
        <w:rPr>
          <w:rFonts w:ascii="Times New Roman"/>
          <w:b w:val="false"/>
          <w:i w:val="false"/>
          <w:color w:val="000000"/>
          <w:sz w:val="28"/>
        </w:rPr>
        <w:t xml:space="preserve">
№ 664 қаулысымен    </w:t>
      </w:r>
      <w:r>
        <w:br/>
      </w:r>
      <w:r>
        <w:rPr>
          <w:rFonts w:ascii="Times New Roman"/>
          <w:b w:val="false"/>
          <w:i w:val="false"/>
          <w:color w:val="000000"/>
          <w:sz w:val="28"/>
        </w:rPr>
        <w:t xml:space="preserve">
бекітілген        </w:t>
      </w:r>
    </w:p>
    <w:bookmarkEnd w:id="1"/>
    <w:bookmarkStart w:name="z19" w:id="2"/>
    <w:p>
      <w:pPr>
        <w:spacing w:after="0"/>
        <w:ind w:left="0"/>
        <w:jc w:val="left"/>
      </w:pPr>
      <w:r>
        <w:rPr>
          <w:rFonts w:ascii="Times New Roman"/>
          <w:b/>
          <w:i w:val="false"/>
          <w:color w:val="000000"/>
        </w:rPr>
        <w:t xml:space="preserve"> 
«Орны ауыстырылатын (тасымалданатын) объектілерге Қазақстан</w:t>
      </w:r>
      <w:r>
        <w:br/>
      </w:r>
      <w:r>
        <w:rPr>
          <w:rFonts w:ascii="Times New Roman"/>
          <w:b/>
          <w:i w:val="false"/>
          <w:color w:val="000000"/>
        </w:rPr>
        <w:t>
Республикасының ішінде қолданылатын және экспортқа арналған</w:t>
      </w:r>
      <w:r>
        <w:br/>
      </w:r>
      <w:r>
        <w:rPr>
          <w:rFonts w:ascii="Times New Roman"/>
          <w:b/>
          <w:i w:val="false"/>
          <w:color w:val="000000"/>
        </w:rPr>
        <w:t>
ветеринариялық сертификат беру» мемлекеттiк көрсетілетін</w:t>
      </w:r>
      <w:r>
        <w:br/>
      </w:r>
      <w:r>
        <w:rPr>
          <w:rFonts w:ascii="Times New Roman"/>
          <w:b/>
          <w:i w:val="false"/>
          <w:color w:val="000000"/>
        </w:rPr>
        <w:t>
қызмет стандарты</w:t>
      </w:r>
    </w:p>
    <w:bookmarkEnd w:id="2"/>
    <w:bookmarkStart w:name="z20" w:id="3"/>
    <w:p>
      <w:pPr>
        <w:spacing w:after="0"/>
        <w:ind w:left="0"/>
        <w:jc w:val="left"/>
      </w:pPr>
      <w:r>
        <w:rPr>
          <w:rFonts w:ascii="Times New Roman"/>
          <w:b/>
          <w:i w:val="false"/>
          <w:color w:val="000000"/>
        </w:rPr>
        <w:t xml:space="preserve"> 
1. Жалпы ережелер</w:t>
      </w:r>
    </w:p>
    <w:bookmarkEnd w:id="3"/>
    <w:bookmarkStart w:name="z21" w:id="4"/>
    <w:p>
      <w:pPr>
        <w:spacing w:after="0"/>
        <w:ind w:left="0"/>
        <w:jc w:val="both"/>
      </w:pPr>
      <w:r>
        <w:rPr>
          <w:rFonts w:ascii="Times New Roman"/>
          <w:b w:val="false"/>
          <w:i w:val="false"/>
          <w:color w:val="000000"/>
          <w:sz w:val="28"/>
        </w:rPr>
        <w:t>
      1. «Орны ауыстырылатын (тасымалданатын) объектілерге Қазақстан Республикасының ішінде қолданылатын және экспортқа арналған ветеринариялық сертификат беру» мемлекеттiк көрсетілетін қызметі (бұдан әрі – мемлекеттiк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Мемлекеттiк көрсетілетін қызмет стандартын Қазақстан Республикасы Ауыл шаруашылығы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3. Мемлекеттік қызметті Астана және Алматы қалаларының, ауданның, облыстық маңызы бар қаланың Бас мемлекеттік ветеринариялық-санитариялық инспекторы және оның орынбасары бекіткен тізбе негізінде Астана және Алматы қалаларының, ауданның, облыстық маңызы бар қаланың Бас мемлекеттік ветеринариялық-санитариялық инспекторы және оның орынбасары, мемлекеттік ветеринариялық-санитариялық инспекторлар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 Министрліктің Ветеринариялық бақылау және қадағалау комитетінің аумақтық инспекцияларының кеңселері, сондай-ақ www.e.gov.kz «электрондық үкімет» веб-порталы (бұдан әрі – портал) арқылы жүзеге асырылады.</w:t>
      </w:r>
    </w:p>
    <w:bookmarkEnd w:id="4"/>
    <w:bookmarkStart w:name="z24" w:id="5"/>
    <w:p>
      <w:pPr>
        <w:spacing w:after="0"/>
        <w:ind w:left="0"/>
        <w:jc w:val="left"/>
      </w:pPr>
      <w:r>
        <w:rPr>
          <w:rFonts w:ascii="Times New Roman"/>
          <w:b/>
          <w:i w:val="false"/>
          <w:color w:val="000000"/>
        </w:rPr>
        <w:t xml:space="preserve"> 
2. Мемлекеттік қызметті көрсету тәртібі</w:t>
      </w:r>
    </w:p>
    <w:bookmarkEnd w:id="5"/>
    <w:bookmarkStart w:name="z25" w:id="6"/>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алушы көрсетілетін қызметті берушіге немесе порталға құжаттар топтамасын тапсырған сәттен бастап:</w:t>
      </w:r>
      <w:r>
        <w:br/>
      </w:r>
      <w:r>
        <w:rPr>
          <w:rFonts w:ascii="Times New Roman"/>
          <w:b w:val="false"/>
          <w:i w:val="false"/>
          <w:color w:val="000000"/>
          <w:sz w:val="28"/>
        </w:rPr>
        <w:t>
      Қазақстан Республикасының ішінде қолданылатын ветеринариялық сертификат беру – көрсетілетін қызметті алушы жүгінген күні;</w:t>
      </w:r>
      <w:r>
        <w:br/>
      </w:r>
      <w:r>
        <w:rPr>
          <w:rFonts w:ascii="Times New Roman"/>
          <w:b w:val="false"/>
          <w:i w:val="false"/>
          <w:color w:val="000000"/>
          <w:sz w:val="28"/>
        </w:rPr>
        <w:t>
      экспортқа арналған ветеринариялық сертификат беру – 3 (үш) жұмыс күні;</w:t>
      </w:r>
      <w:r>
        <w:br/>
      </w: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етілген ең ұзақ уақыты – 30 (отыз) минуттан аспайды;</w:t>
      </w:r>
      <w:r>
        <w:br/>
      </w:r>
      <w:r>
        <w:rPr>
          <w:rFonts w:ascii="Times New Roman"/>
          <w:b w:val="false"/>
          <w:i w:val="false"/>
          <w:color w:val="000000"/>
          <w:sz w:val="28"/>
        </w:rPr>
        <w:t>
      3) көрсетілетін қызметті алушыға қызмет көрсетудің рұқсат етілген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Қазақстан Республикасының ішінде қолданылатын немесе экспортқа арналған ветеринариялық сертификат (бұдан әрі – ветеринариялық сертификат).</w:t>
      </w:r>
      <w:r>
        <w:br/>
      </w:r>
      <w:r>
        <w:rPr>
          <w:rFonts w:ascii="Times New Roman"/>
          <w:b w:val="false"/>
          <w:i w:val="false"/>
          <w:color w:val="000000"/>
          <w:sz w:val="28"/>
        </w:rPr>
        <w:t>
      Мемлекеттік қызмет көрсету нәтижесін ұсыну нысаны: электрондық.</w:t>
      </w:r>
      <w:r>
        <w:br/>
      </w:r>
      <w:r>
        <w:rPr>
          <w:rFonts w:ascii="Times New Roman"/>
          <w:b w:val="false"/>
          <w:i w:val="false"/>
          <w:color w:val="000000"/>
          <w:sz w:val="28"/>
        </w:rPr>
        <w:t xml:space="preserve">
      Ветеринариялық сертификат электрондық форматта ресімделеді, арнайы бланкке басып шығарылады, мөрмен расталады және оған көрсетілетін қызметті беруші басшысының қолы қойылады. </w:t>
      </w:r>
      <w:r>
        <w:br/>
      </w: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ветеринариялық сертификатты алу күні мен уақыты туралы хабарлама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r>
        <w:br/>
      </w:r>
      <w:r>
        <w:rPr>
          <w:rFonts w:ascii="Times New Roman"/>
          <w:b w:val="false"/>
          <w:i w:val="false"/>
          <w:color w:val="000000"/>
          <w:sz w:val="28"/>
        </w:rPr>
        <w:t>
</w:t>
      </w:r>
      <w:r>
        <w:rPr>
          <w:rFonts w:ascii="Times New Roman"/>
          <w:b w:val="false"/>
          <w:i w:val="false"/>
          <w:color w:val="000000"/>
          <w:sz w:val="28"/>
        </w:rPr>
        <w:t>
      7. Мемлекеттік қызмет «Ветеринария туралы» Қазақстан Республикасы Заңының 35-бабы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ақылы түрде (ветеринариялық сертификат бланкісі үшін) көрсетіледі. Көрсетілетін қызметті алушы мемлекеттік сатып алу туралы конкурс нәтижесі бойынша айқындалған бланктің құнын екінші деңгейдегі банктер немесе банк операцияларының жекелеген түрлерін жүзеге асыратын ұйымдар арқылы төлейді.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республика ішінде объектінің орнын ауыстыру (тасымалдау) кезінде ветеринариялық сертификат алу үшін:</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қосымшада</w:t>
      </w:r>
      <w:r>
        <w:rPr>
          <w:rFonts w:ascii="Times New Roman"/>
          <w:b w:val="false"/>
          <w:i w:val="false"/>
          <w:color w:val="000000"/>
          <w:sz w:val="28"/>
        </w:rPr>
        <w:t xml:space="preserve"> көрсетілген талаптарға сәйкес мәліметтерді көрсете отырып, еркін нысандағы өтініш;</w:t>
      </w:r>
      <w:r>
        <w:br/>
      </w:r>
      <w:r>
        <w:rPr>
          <w:rFonts w:ascii="Times New Roman"/>
          <w:b w:val="false"/>
          <w:i w:val="false"/>
          <w:color w:val="000000"/>
          <w:sz w:val="28"/>
        </w:rPr>
        <w:t>
      2) асыл тұқымды жануарларды тасымалдау кезінде – асыл тұқымдық куәлік, ветеринариялық паспорт немесе ветеринариялық анықтама;</w:t>
      </w:r>
      <w:r>
        <w:br/>
      </w:r>
      <w:r>
        <w:rPr>
          <w:rFonts w:ascii="Times New Roman"/>
          <w:b w:val="false"/>
          <w:i w:val="false"/>
          <w:color w:val="000000"/>
          <w:sz w:val="28"/>
        </w:rPr>
        <w:t xml:space="preserve">
      3) жануарды тасымалдау кезінде – жануардың ветеринариялық паспорты немесе ветеринариялық анықтама; </w:t>
      </w:r>
      <w:r>
        <w:br/>
      </w:r>
      <w:r>
        <w:rPr>
          <w:rFonts w:ascii="Times New Roman"/>
          <w:b w:val="false"/>
          <w:i w:val="false"/>
          <w:color w:val="000000"/>
          <w:sz w:val="28"/>
        </w:rPr>
        <w:t>
      4) жануарлардан алынатын өнімдер мен шикізаттарды тасымалдау кезінде – жүргізілген қажетті зертханалық зерттеулер туралы ветеринариялық зертханалардың сараптама актісі;</w:t>
      </w:r>
      <w:r>
        <w:br/>
      </w:r>
      <w:r>
        <w:rPr>
          <w:rFonts w:ascii="Times New Roman"/>
          <w:b w:val="false"/>
          <w:i w:val="false"/>
          <w:color w:val="000000"/>
          <w:sz w:val="28"/>
        </w:rPr>
        <w:t xml:space="preserve">
      5) етті, былғары-тері шикізатын тасымалдау кезінде таңбаның айқын белгілері болуы тиіс; </w:t>
      </w:r>
      <w:r>
        <w:br/>
      </w:r>
      <w:r>
        <w:rPr>
          <w:rFonts w:ascii="Times New Roman"/>
          <w:b w:val="false"/>
          <w:i w:val="false"/>
          <w:color w:val="000000"/>
          <w:sz w:val="28"/>
        </w:rPr>
        <w:t>
      6) ветеринариялық сертификат бланкісі үшін ақы төлегені туралы түбіртек.</w:t>
      </w:r>
      <w:r>
        <w:br/>
      </w:r>
      <w:r>
        <w:rPr>
          <w:rFonts w:ascii="Times New Roman"/>
          <w:b w:val="false"/>
          <w:i w:val="false"/>
          <w:color w:val="000000"/>
          <w:sz w:val="28"/>
        </w:rPr>
        <w:t>
</w:t>
      </w:r>
      <w:r>
        <w:rPr>
          <w:rFonts w:ascii="Times New Roman"/>
          <w:b w:val="false"/>
          <w:i w:val="false"/>
          <w:color w:val="000000"/>
          <w:sz w:val="28"/>
        </w:rPr>
        <w:t>
      Рұқсаттар тізілімінен үзінді болған кезде экспортқа ветеринариялық сертификат алу үшін:</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қосымшада</w:t>
      </w:r>
      <w:r>
        <w:rPr>
          <w:rFonts w:ascii="Times New Roman"/>
          <w:b w:val="false"/>
          <w:i w:val="false"/>
          <w:color w:val="000000"/>
          <w:sz w:val="28"/>
        </w:rPr>
        <w:t xml:space="preserve"> көрсетілген талаптарға сәйкес мәліметтерді көрсете отырып, еркін нысандағы өтініш;</w:t>
      </w:r>
      <w:r>
        <w:br/>
      </w:r>
      <w:r>
        <w:rPr>
          <w:rFonts w:ascii="Times New Roman"/>
          <w:b w:val="false"/>
          <w:i w:val="false"/>
          <w:color w:val="000000"/>
          <w:sz w:val="28"/>
        </w:rPr>
        <w:t>
      2) асыл тұқымды жануарларды тасымалдау кезінде – асыл тұқымдық куәлік, ветеринариялық паспорт немесе ветеринариялық анықтама;</w:t>
      </w:r>
      <w:r>
        <w:br/>
      </w:r>
      <w:r>
        <w:rPr>
          <w:rFonts w:ascii="Times New Roman"/>
          <w:b w:val="false"/>
          <w:i w:val="false"/>
          <w:color w:val="000000"/>
          <w:sz w:val="28"/>
        </w:rPr>
        <w:t xml:space="preserve">
      3) жануарды тасымалдау кезінде – жануардың ветеринариялық паспорты немесе ветеринариялық анықтама; </w:t>
      </w:r>
      <w:r>
        <w:br/>
      </w:r>
      <w:r>
        <w:rPr>
          <w:rFonts w:ascii="Times New Roman"/>
          <w:b w:val="false"/>
          <w:i w:val="false"/>
          <w:color w:val="000000"/>
          <w:sz w:val="28"/>
        </w:rPr>
        <w:t>
      4) жануарлардан алынатын өнімдер мен шикізаттарды тасымалдау кезінде – жүргізілген қажетті зертханалық зерттеулер туралы ветеринариялық зертханалардың сараптама актісі;</w:t>
      </w:r>
      <w:r>
        <w:br/>
      </w:r>
      <w:r>
        <w:rPr>
          <w:rFonts w:ascii="Times New Roman"/>
          <w:b w:val="false"/>
          <w:i w:val="false"/>
          <w:color w:val="000000"/>
          <w:sz w:val="28"/>
        </w:rPr>
        <w:t xml:space="preserve">
      5) етті, былғары-тері шикізатын тасымалдау кезінде таңбаның айқын белгілері болуы тиіс; </w:t>
      </w:r>
      <w:r>
        <w:br/>
      </w:r>
      <w:r>
        <w:rPr>
          <w:rFonts w:ascii="Times New Roman"/>
          <w:b w:val="false"/>
          <w:i w:val="false"/>
          <w:color w:val="000000"/>
          <w:sz w:val="28"/>
        </w:rPr>
        <w:t>
      6) ветеринариялық сертификат бланкісі үшін ақы төленгені туралы түбіртек.</w:t>
      </w:r>
      <w:r>
        <w:br/>
      </w:r>
      <w:r>
        <w:rPr>
          <w:rFonts w:ascii="Times New Roman"/>
          <w:b w:val="false"/>
          <w:i w:val="false"/>
          <w:color w:val="000000"/>
          <w:sz w:val="28"/>
        </w:rPr>
        <w:t>
      Көрсетілетін қызметті алушы салыстырып тексеру үшін құжаттардың түпнұсқаларын ұсынады.</w:t>
      </w:r>
      <w:r>
        <w:br/>
      </w:r>
      <w:r>
        <w:rPr>
          <w:rFonts w:ascii="Times New Roman"/>
          <w:b w:val="false"/>
          <w:i w:val="false"/>
          <w:color w:val="000000"/>
          <w:sz w:val="28"/>
        </w:rPr>
        <w:t>
      Мемлекеттік ақпараттық жүйелерде қамтылған ақпаратты уәкілетті лауазымды адамдардың ЭЦҚ-мен куәландырылған электрондық құжаттар нысанында портал арқылы алу мүмкіндігі болған кезде жеке басын куәландыратын құжаттарды, заңды тұлғаны мемлекеттік тіркеу (қайта тіркеу) туралы куәлікті немесе анықтаманы, дара кәсіпкерді мемлекеттік тіркеу туралы куәлікті ұсыну талап етілмейді.</w:t>
      </w:r>
      <w:r>
        <w:br/>
      </w: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беруші ақпараттық жүйелерде қамтылған заңмен қорғалатын құпияны құрайтын ақпаратты пайдалануға көрсетілетін қызметті алушының жазбаша түрдегі келісімін алуға міндетті;</w:t>
      </w:r>
      <w:r>
        <w:br/>
      </w:r>
      <w:r>
        <w:rPr>
          <w:rFonts w:ascii="Times New Roman"/>
          <w:b w:val="false"/>
          <w:i w:val="false"/>
          <w:color w:val="000000"/>
          <w:sz w:val="28"/>
        </w:rPr>
        <w:t>
</w:t>
      </w:r>
      <w:r>
        <w:rPr>
          <w:rFonts w:ascii="Times New Roman"/>
          <w:b w:val="false"/>
          <w:i w:val="false"/>
          <w:color w:val="000000"/>
          <w:sz w:val="28"/>
        </w:rPr>
        <w:t>
      порталға:</w:t>
      </w:r>
      <w:r>
        <w:br/>
      </w:r>
      <w:r>
        <w:rPr>
          <w:rFonts w:ascii="Times New Roman"/>
          <w:b w:val="false"/>
          <w:i w:val="false"/>
          <w:color w:val="000000"/>
          <w:sz w:val="28"/>
        </w:rPr>
        <w:t>
      республика ішінде объектінің орнын ауыстыру (тасымалдау) кезінде ветеринариялық сертификат алу үшін:</w:t>
      </w:r>
      <w:r>
        <w:br/>
      </w: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қосымшада</w:t>
      </w:r>
      <w:r>
        <w:rPr>
          <w:rFonts w:ascii="Times New Roman"/>
          <w:b w:val="false"/>
          <w:i w:val="false"/>
          <w:color w:val="000000"/>
          <w:sz w:val="28"/>
        </w:rPr>
        <w:t xml:space="preserve"> көрсетілген талаптарға сәйкес электрондық түрдегі мәліметтер нысаны түріндегі ақпарат;</w:t>
      </w:r>
      <w:r>
        <w:br/>
      </w:r>
      <w:r>
        <w:rPr>
          <w:rFonts w:ascii="Times New Roman"/>
          <w:b w:val="false"/>
          <w:i w:val="false"/>
          <w:color w:val="000000"/>
          <w:sz w:val="28"/>
        </w:rPr>
        <w:t xml:space="preserve">
      3) асыл тұқымды жануарларды тасымалдау кезінде – асыл тұқымдық куәліктің, ветеринариялық паспорттың немесе ветеринариялық анықтаманың электрондық көшірмесі; </w:t>
      </w:r>
      <w:r>
        <w:br/>
      </w:r>
      <w:r>
        <w:rPr>
          <w:rFonts w:ascii="Times New Roman"/>
          <w:b w:val="false"/>
          <w:i w:val="false"/>
          <w:color w:val="000000"/>
          <w:sz w:val="28"/>
        </w:rPr>
        <w:t xml:space="preserve">
      4) жануарды тасымалдау кезінде – жануардың ветеринариялық паспортының немесе ветеринариялық анықтаманың электрондық көшірмесі; </w:t>
      </w:r>
      <w:r>
        <w:br/>
      </w:r>
      <w:r>
        <w:rPr>
          <w:rFonts w:ascii="Times New Roman"/>
          <w:b w:val="false"/>
          <w:i w:val="false"/>
          <w:color w:val="000000"/>
          <w:sz w:val="28"/>
        </w:rPr>
        <w:t xml:space="preserve">
      5) жануарлардан алынатын өнімдер мен шикізаттарды тасымалдау кезінде – жүргізілген қажетті зертханалық зерттеулер туралы ветеринариялық зертханалардың сараптама актісінің (сынақ хаттамасының) электрондық көшірмесі; </w:t>
      </w:r>
      <w:r>
        <w:br/>
      </w:r>
      <w:r>
        <w:rPr>
          <w:rFonts w:ascii="Times New Roman"/>
          <w:b w:val="false"/>
          <w:i w:val="false"/>
          <w:color w:val="000000"/>
          <w:sz w:val="28"/>
        </w:rPr>
        <w:t xml:space="preserve">
      6) етті, былғары-тері шикізатын тасымалдау кезінде таңбаның айқын белгілері болуы тиіс; </w:t>
      </w:r>
      <w:r>
        <w:br/>
      </w:r>
      <w:r>
        <w:rPr>
          <w:rFonts w:ascii="Times New Roman"/>
          <w:b w:val="false"/>
          <w:i w:val="false"/>
          <w:color w:val="000000"/>
          <w:sz w:val="28"/>
        </w:rPr>
        <w:t>
      7) ветеринариялық сертификат бланкісінің ақысын төлегені туралы түбіртектің электрондық көшірмесі.</w:t>
      </w:r>
      <w:r>
        <w:br/>
      </w:r>
      <w:r>
        <w:rPr>
          <w:rFonts w:ascii="Times New Roman"/>
          <w:b w:val="false"/>
          <w:i w:val="false"/>
          <w:color w:val="000000"/>
          <w:sz w:val="28"/>
        </w:rPr>
        <w:t>
</w:t>
      </w:r>
      <w:r>
        <w:rPr>
          <w:rFonts w:ascii="Times New Roman"/>
          <w:b w:val="false"/>
          <w:i w:val="false"/>
          <w:color w:val="000000"/>
          <w:sz w:val="28"/>
        </w:rPr>
        <w:t>
      Рұқсаттар тізілімінен үзінді болған кезде экспортқа ветеринариялық сертификат алу үшін:</w:t>
      </w:r>
      <w:r>
        <w:br/>
      </w: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қосымшада</w:t>
      </w:r>
      <w:r>
        <w:rPr>
          <w:rFonts w:ascii="Times New Roman"/>
          <w:b w:val="false"/>
          <w:i w:val="false"/>
          <w:color w:val="000000"/>
          <w:sz w:val="28"/>
        </w:rPr>
        <w:t xml:space="preserve"> көрсетілген талаптарға сәйкес электрондық түрдегі мәліметтер нысаны түріндегі ақпарат;</w:t>
      </w:r>
      <w:r>
        <w:br/>
      </w:r>
      <w:r>
        <w:rPr>
          <w:rFonts w:ascii="Times New Roman"/>
          <w:b w:val="false"/>
          <w:i w:val="false"/>
          <w:color w:val="000000"/>
          <w:sz w:val="28"/>
        </w:rPr>
        <w:t>
      3) асыл тұқымды жануарларды тасымалдау кезінде – асыл тұқымдық куәліктің, ветеринариялық паспорттың немесе ветеринариялық анықтаманың электрондық көшірмесі;</w:t>
      </w:r>
      <w:r>
        <w:br/>
      </w:r>
      <w:r>
        <w:rPr>
          <w:rFonts w:ascii="Times New Roman"/>
          <w:b w:val="false"/>
          <w:i w:val="false"/>
          <w:color w:val="000000"/>
          <w:sz w:val="28"/>
        </w:rPr>
        <w:t>
      4) жануарды тасымалдау кезінде – жануардың ветеринариялық паспортының немесе ветеринариялық анықтаманың электрондық көшірмесі;</w:t>
      </w:r>
      <w:r>
        <w:br/>
      </w:r>
      <w:r>
        <w:rPr>
          <w:rFonts w:ascii="Times New Roman"/>
          <w:b w:val="false"/>
          <w:i w:val="false"/>
          <w:color w:val="000000"/>
          <w:sz w:val="28"/>
        </w:rPr>
        <w:t>
      5) жануарлардан алынатын өнімдер мен шикізаттарды тасымалдау кезінде – жүргізілген қажетті зертханалық зерттеулер туралы ветеринариялық зертханалардың сараптама актісінің электрондық көшірмесі;</w:t>
      </w:r>
      <w:r>
        <w:br/>
      </w:r>
      <w:r>
        <w:rPr>
          <w:rFonts w:ascii="Times New Roman"/>
          <w:b w:val="false"/>
          <w:i w:val="false"/>
          <w:color w:val="000000"/>
          <w:sz w:val="28"/>
        </w:rPr>
        <w:t>
      6) етті, былғары-тері шикізатын тасымалдау кезінде таңбаның айқын белгілері болуы тиіс;</w:t>
      </w:r>
      <w:r>
        <w:br/>
      </w:r>
      <w:r>
        <w:rPr>
          <w:rFonts w:ascii="Times New Roman"/>
          <w:b w:val="false"/>
          <w:i w:val="false"/>
          <w:color w:val="000000"/>
          <w:sz w:val="28"/>
        </w:rPr>
        <w:t>
      7) ветеринариялық сертификат бланкісінің ақысын төлегені туралы түбіртектің электрондық көшірмесі.</w:t>
      </w:r>
      <w:r>
        <w:br/>
      </w:r>
      <w:r>
        <w:rPr>
          <w:rFonts w:ascii="Times New Roman"/>
          <w:b w:val="false"/>
          <w:i w:val="false"/>
          <w:color w:val="000000"/>
          <w:sz w:val="28"/>
        </w:rPr>
        <w:t>
      Жеке басын куәландыратын құжаттың, заңды тұлғаны мемлекеттік тіркеу (қайта тіркеу) туралы куәліктің немесе анықтаманың, дара кәсіпкерді мемлекеттік тіркеу туралы куәліктің мәліметтерін көрсетілетін қызметті беруші мемлекеттік ақпараттық жүйелерден уәкілетті лауазымды адамдардың ЭЦҚ-мен куәландырылған электрондық құжаттар нысанында портал арқылы алады.</w:t>
      </w:r>
      <w:r>
        <w:br/>
      </w: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r>
        <w:br/>
      </w:r>
      <w:r>
        <w:rPr>
          <w:rFonts w:ascii="Times New Roman"/>
          <w:b w:val="false"/>
          <w:i w:val="false"/>
          <w:color w:val="000000"/>
          <w:sz w:val="28"/>
        </w:rPr>
        <w:t>
      Көрсетілетін қызметті алушы жүгінген кезде мемлекеттік көрсетілетін қызметті алу үшін қажетті құжаттар тізбесі және оларға қойылатын талаптар бойынша жеңілдіктер көзделмеген.</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1) көрсетілетін қызметті берушіге – өтініштің көшірмесіндегі құжаттар топтамасын қабылдау күні мен уақытын көрсете отырып, көрсетілетін қызметті берушінің кеңсесінде тіркеу туралы белгі қағаз жеткізгіштегі өтініштің қабылданғанын растау болып табылады;</w:t>
      </w:r>
      <w:r>
        <w:br/>
      </w: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 нәтижесін алу күнін көрсете отырып, мемлекеттік қызметті көрсетуге арналған сұрау салуды қабылдау туралы мәртебе көрсетіледі.</w:t>
      </w:r>
      <w:r>
        <w:br/>
      </w:r>
      <w:r>
        <w:rPr>
          <w:rFonts w:ascii="Times New Roman"/>
          <w:b w:val="false"/>
          <w:i w:val="false"/>
          <w:color w:val="000000"/>
          <w:sz w:val="28"/>
        </w:rPr>
        <w:t xml:space="preserve">
      Көрсетілетін қызметті беруші осы мемлекеттік көрсетілетін қызмет стандартының 4-тармағында белгіленген мерзімдерде ұсынылған құжаттардың толықтығын және ветеринариялық (ветеринариялық-санитариялық) қағидалар мен қауіпсіздік талаптарына сәйкестігін тексереді, ветеринариялық зертхананың сараптама актісін зерделейді, орны ауыстырылатын (тасымалданатын) объектіні байқап қарауды және көлік құралының ветеринариялық-санитариялық жай-күйін бағалауды жүргізеді. </w:t>
      </w:r>
      <w:r>
        <w:br/>
      </w:r>
      <w:r>
        <w:rPr>
          <w:rFonts w:ascii="Times New Roman"/>
          <w:b w:val="false"/>
          <w:i w:val="false"/>
          <w:color w:val="000000"/>
          <w:sz w:val="28"/>
        </w:rPr>
        <w:t>
      Ұсынылған құжаттар сәйкес болмаған немесе осы тармақта көрсетілген дәйексіз мәліметтер ұсынылған жағдайда, көрсетілетін қызметті беруші құжаттарды көрсетілетін қызметті алушыға қайтарады және ұсынылған құжаттардағы сәйкессіздіктер жойылғанға дейін өтінішті қарауды тоқтата тұрады.</w:t>
      </w:r>
    </w:p>
    <w:bookmarkEnd w:id="6"/>
    <w:bookmarkStart w:name="z30" w:id="7"/>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шешімдеріне, әрекетіне (әрекетсіздігіне) шағымдану тәртібі</w:t>
      </w:r>
    </w:p>
    <w:bookmarkEnd w:id="7"/>
    <w:bookmarkStart w:name="z31" w:id="8"/>
    <w:p>
      <w:pPr>
        <w:spacing w:after="0"/>
        <w:ind w:left="0"/>
        <w:jc w:val="both"/>
      </w:pPr>
      <w:r>
        <w:rPr>
          <w:rFonts w:ascii="Times New Roman"/>
          <w:b w:val="false"/>
          <w:i w:val="false"/>
          <w:color w:val="000000"/>
          <w:sz w:val="28"/>
        </w:rPr>
        <w:t>
      10. Мемлекеттік қызметтер көрсету мәселелері бойынша орталық мемлекеттік органдардың, көрсетілетін қызметті берушінің және (немесе) оның лауазымды адамдарының шешімдеріне, әрекетіне (әрекетсіздігіне) шағымдану: шағым Министрліктің www.minagri.gov.kz интернет-ресурсындағы «Қолдау және көрсетілетін қызметтер» бөлімінің «Мемлекеттік көрсетілетін қызметтер» кіші бөлімінде көрсетілген мекенжайлар бойынша көрсетілетін қызметті беруші басшысының атына, сондай-ақ мынадай мекенжайлар бойынша Министрліктің Ветеринариялық бақылау және қадағалау комитеті (бұдан әрі – Комитет) төрағасының не Министрлік басшысының атына беріледі:</w:t>
      </w:r>
      <w:r>
        <w:br/>
      </w:r>
      <w:r>
        <w:rPr>
          <w:rFonts w:ascii="Times New Roman"/>
          <w:b w:val="false"/>
          <w:i w:val="false"/>
          <w:color w:val="000000"/>
          <w:sz w:val="28"/>
        </w:rPr>
        <w:t xml:space="preserve">
      1) Комитетке – 010000, Астана қаласы, Кенесары көшесі, 36-үй, 605-кабинет, телефоны: 8 (7172) 55-58-15, 55-59-45, электрондық мекенжайы: priemnaya.kvkn@minagri.gov.kz; </w:t>
      </w:r>
      <w:r>
        <w:br/>
      </w:r>
      <w:r>
        <w:rPr>
          <w:rFonts w:ascii="Times New Roman"/>
          <w:b w:val="false"/>
          <w:i w:val="false"/>
          <w:color w:val="000000"/>
          <w:sz w:val="28"/>
        </w:rPr>
        <w:t>
      2) Министрлікке – 010000, Астана қаласы, Кенесары көшесі, 36-үй, 301-кабинет, телефоны: 8 (7172) 55-58-48, 55-57-63.</w:t>
      </w:r>
      <w:r>
        <w:br/>
      </w:r>
      <w:r>
        <w:rPr>
          <w:rFonts w:ascii="Times New Roman"/>
          <w:b w:val="false"/>
          <w:i w:val="false"/>
          <w:color w:val="000000"/>
          <w:sz w:val="28"/>
        </w:rPr>
        <w:t>
      Шағымдар жазбаша нысанда почта арқылы не көрсетілетін қызметті берушінің, Комитеттің немесе Министрліктің кеңсесі арқылы жұмыс күндері қолма-қол қабылданады.</w:t>
      </w:r>
      <w:r>
        <w:br/>
      </w: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Комитеттің немесе Министрліктің кеңсесінде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Комитеттің немесе Министрліктің басшысына жолданады.</w:t>
      </w:r>
      <w:r>
        <w:br/>
      </w:r>
      <w:r>
        <w:rPr>
          <w:rFonts w:ascii="Times New Roman"/>
          <w:b w:val="false"/>
          <w:i w:val="false"/>
          <w:color w:val="000000"/>
          <w:sz w:val="28"/>
        </w:rPr>
        <w:t>
      Көрсетілетін қызметті берушінің, Комитеттің немесе Министрліктің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байланысы арқылы жолданады не көрсетілетін қызметті берушінің, Комитеттің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r>
        <w:br/>
      </w:r>
      <w:r>
        <w:rPr>
          <w:rFonts w:ascii="Times New Roman"/>
          <w:b w:val="false"/>
          <w:i w:val="false"/>
          <w:color w:val="000000"/>
          <w:sz w:val="28"/>
        </w:rPr>
        <w:t>
      Электрондық өтінішті портал арқылы жолдаған кезде көрсетілетін қызметті беруші өтінішті өңдеу барысында жаңартылатын (жеткізу, тіркеу, орындау туралы белгілер, қарау немесе қараудан бас тарту туралы жауап) өтініш туралы ақпарат көрсетілетін қызметті алушыға «жеке кабинеті» арқылы қолжетімді болады.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8"/>
    <w:bookmarkStart w:name="z35" w:id="9"/>
    <w:p>
      <w:pPr>
        <w:spacing w:after="0"/>
        <w:ind w:left="0"/>
        <w:jc w:val="left"/>
      </w:pPr>
      <w:r>
        <w:rPr>
          <w:rFonts w:ascii="Times New Roman"/>
          <w:b/>
          <w:i w:val="false"/>
          <w:color w:val="000000"/>
        </w:rPr>
        <w:t xml:space="preserve"> 
4. Мемлекеттік қызметті көрсету ерекшеліктері ескеріле отырып қойылатын өзге талаптар</w:t>
      </w:r>
    </w:p>
    <w:bookmarkEnd w:id="9"/>
    <w:bookmarkStart w:name="z34" w:id="10"/>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www.minagri.gov.kz интернет-ресурсындағы «Қолдау және көрсетілетін қызметтер» бөлімінің «Мемлекеттік көрсетілетін қызметтер»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кезде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қызметті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Министрліктің www.minagri.gov.kz интернет-ресурсындағы «Қолдау және қызметтер» бөлімінің «Мемлекеттік көрсетілетін қызметтер» кіші бөлімінде орналастырылған. Мемлекеттік қызметтер көрсету мәселелері жөніндегі бірыңғай байланыс орталығы: 1414.</w:t>
      </w:r>
    </w:p>
    <w:bookmarkEnd w:id="10"/>
    <w:bookmarkStart w:name="z39" w:id="11"/>
    <w:p>
      <w:pPr>
        <w:spacing w:after="0"/>
        <w:ind w:left="0"/>
        <w:jc w:val="both"/>
      </w:pPr>
      <w:r>
        <w:rPr>
          <w:rFonts w:ascii="Times New Roman"/>
          <w:b w:val="false"/>
          <w:i w:val="false"/>
          <w:color w:val="000000"/>
          <w:sz w:val="28"/>
        </w:rPr>
        <w:t xml:space="preserve">
«Орны ауыстырылатын (тасымалданатын)   </w:t>
      </w:r>
      <w:r>
        <w:br/>
      </w:r>
      <w:r>
        <w:rPr>
          <w:rFonts w:ascii="Times New Roman"/>
          <w:b w:val="false"/>
          <w:i w:val="false"/>
          <w:color w:val="000000"/>
          <w:sz w:val="28"/>
        </w:rPr>
        <w:t xml:space="preserve">
объектілерге Қазақстан Республикасының </w:t>
      </w:r>
      <w:r>
        <w:br/>
      </w:r>
      <w:r>
        <w:rPr>
          <w:rFonts w:ascii="Times New Roman"/>
          <w:b w:val="false"/>
          <w:i w:val="false"/>
          <w:color w:val="000000"/>
          <w:sz w:val="28"/>
        </w:rPr>
        <w:t>
ішінде қолданылатын және экспортқа арналған</w:t>
      </w:r>
      <w:r>
        <w:br/>
      </w:r>
      <w:r>
        <w:rPr>
          <w:rFonts w:ascii="Times New Roman"/>
          <w:b w:val="false"/>
          <w:i w:val="false"/>
          <w:color w:val="000000"/>
          <w:sz w:val="28"/>
        </w:rPr>
        <w:t xml:space="preserve">
ветеринариялық сертификат беру»     </w:t>
      </w:r>
      <w:r>
        <w:br/>
      </w:r>
      <w:r>
        <w:rPr>
          <w:rFonts w:ascii="Times New Roman"/>
          <w:b w:val="false"/>
          <w:i w:val="false"/>
          <w:color w:val="000000"/>
          <w:sz w:val="28"/>
        </w:rPr>
        <w:t>
мемлекеттiк көрсетілетін қызмет стандартына</w:t>
      </w:r>
      <w:r>
        <w:br/>
      </w:r>
      <w:r>
        <w:rPr>
          <w:rFonts w:ascii="Times New Roman"/>
          <w:b w:val="false"/>
          <w:i w:val="false"/>
          <w:color w:val="000000"/>
          <w:sz w:val="28"/>
        </w:rPr>
        <w:t xml:space="preserve">
қосымша                  </w:t>
      </w:r>
    </w:p>
    <w:bookmarkEnd w:id="11"/>
    <w:bookmarkStart w:name="z273" w:id="12"/>
    <w:p>
      <w:pPr>
        <w:spacing w:after="0"/>
        <w:ind w:left="0"/>
        <w:jc w:val="left"/>
      </w:pPr>
      <w:r>
        <w:rPr>
          <w:rFonts w:ascii="Times New Roman"/>
          <w:b/>
          <w:i w:val="false"/>
          <w:color w:val="000000"/>
        </w:rPr>
        <w:t xml:space="preserve"> 
Орны ауыстырылатын (тасымалданатын) объектілерге Қазақстан</w:t>
      </w:r>
      <w:r>
        <w:br/>
      </w:r>
      <w:r>
        <w:rPr>
          <w:rFonts w:ascii="Times New Roman"/>
          <w:b/>
          <w:i w:val="false"/>
          <w:color w:val="000000"/>
        </w:rPr>
        <w:t>
Республикасының ішінде қолданылатын және экспортқа арналған</w:t>
      </w:r>
      <w:r>
        <w:br/>
      </w:r>
      <w:r>
        <w:rPr>
          <w:rFonts w:ascii="Times New Roman"/>
          <w:b/>
          <w:i w:val="false"/>
          <w:color w:val="000000"/>
        </w:rPr>
        <w:t>
ветеринариялық сертификат алу үшін қойылатын талаптар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6729"/>
        <w:gridCol w:w="4888"/>
        <w:gridCol w:w="1428"/>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мыналардың болуын қамтиды:</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тұлғалар үшін – жануарлардың (балықтардан, аралардан, қосмекенділерден, жәндіктерден басқа) және малдан алынатын өнімдердің орнын ауыстыру кезінде – тегі, аты, әкесінің аты (бар болса) және мекенжайы – жануардың жеке нөмірі;</w:t>
            </w:r>
            <w:r>
              <w:br/>
            </w:r>
            <w:r>
              <w:rPr>
                <w:rFonts w:ascii="Times New Roman"/>
                <w:b w:val="false"/>
                <w:i w:val="false"/>
                <w:color w:val="000000"/>
                <w:sz w:val="20"/>
              </w:rPr>
              <w:t>
2. Заңды тұлғалар үшін – жануарлардың (балықтардан, аралардан, қосмекенділерден, жәндіктерден басқа) және малдан алынатын өнімдердің орнын ауыстыру кезінде өндіріс объектісінің атауы, мекенжайы, есептік нөмірі – жануардың жеке нөмірі.</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ақпаратты қамтитын мәліметтер нысаны:</w:t>
            </w:r>
            <w:r>
              <w:br/>
            </w:r>
            <w:r>
              <w:rPr>
                <w:rFonts w:ascii="Times New Roman"/>
                <w:b w:val="false"/>
                <w:i w:val="false"/>
                <w:color w:val="000000"/>
                <w:sz w:val="20"/>
              </w:rPr>
              <w:t>
1. Жеке тұлғалар үшін – жануарлардың (балықтардан, аралардан, қосмекенділерден, жәндіктерден басқа) және малдан алынатын өнімдердің орнын ауыстыру кезінде – тегі, аты, әкесінің аты (бар болса) және мекенжайы – жануардың жеке нөмірі;</w:t>
            </w:r>
            <w:r>
              <w:br/>
            </w:r>
            <w:r>
              <w:rPr>
                <w:rFonts w:ascii="Times New Roman"/>
                <w:b w:val="false"/>
                <w:i w:val="false"/>
                <w:color w:val="000000"/>
                <w:sz w:val="20"/>
              </w:rPr>
              <w:t>
2. Заңды тұлғалар үшін – жануарлардың (балықтардан, аралардан, қосмекенділерден, жәндіктерден басқа) және малдан алынатын өнімдердің орнын ауыстыру кезінде өндіріс объектісінің атауы, мекенжайы, есептік нөмірі – жануардың жеке нөмірі.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17 маусымдағы </w:t>
      </w:r>
      <w:r>
        <w:br/>
      </w:r>
      <w:r>
        <w:rPr>
          <w:rFonts w:ascii="Times New Roman"/>
          <w:b w:val="false"/>
          <w:i w:val="false"/>
          <w:color w:val="000000"/>
          <w:sz w:val="28"/>
        </w:rPr>
        <w:t xml:space="preserve">
№ 664 қаулысымен    </w:t>
      </w:r>
      <w:r>
        <w:br/>
      </w:r>
      <w:r>
        <w:rPr>
          <w:rFonts w:ascii="Times New Roman"/>
          <w:b w:val="false"/>
          <w:i w:val="false"/>
          <w:color w:val="000000"/>
          <w:sz w:val="28"/>
        </w:rPr>
        <w:t xml:space="preserve">
бекітілген       </w:t>
      </w:r>
    </w:p>
    <w:bookmarkEnd w:id="13"/>
    <w:bookmarkStart w:name="z41" w:id="14"/>
    <w:p>
      <w:pPr>
        <w:spacing w:after="0"/>
        <w:ind w:left="0"/>
        <w:jc w:val="left"/>
      </w:pPr>
      <w:r>
        <w:rPr>
          <w:rFonts w:ascii="Times New Roman"/>
          <w:b/>
          <w:i w:val="false"/>
          <w:color w:val="000000"/>
        </w:rPr>
        <w:t xml:space="preserve"> 
«Мемлекеттік ветеринариялық-санитариялық бақылау және қадағалау</w:t>
      </w:r>
      <w:r>
        <w:br/>
      </w:r>
      <w:r>
        <w:rPr>
          <w:rFonts w:ascii="Times New Roman"/>
          <w:b/>
          <w:i w:val="false"/>
          <w:color w:val="000000"/>
        </w:rPr>
        <w:t>
объектілеріне ветеринариялық-санитариялық қорытынды беру»</w:t>
      </w:r>
      <w:r>
        <w:br/>
      </w:r>
      <w:r>
        <w:rPr>
          <w:rFonts w:ascii="Times New Roman"/>
          <w:b/>
          <w:i w:val="false"/>
          <w:color w:val="000000"/>
        </w:rPr>
        <w:t>
мемлекеттiк көрсетілетін қызмет стандарты</w:t>
      </w:r>
    </w:p>
    <w:bookmarkEnd w:id="14"/>
    <w:bookmarkStart w:name="z42" w:id="15"/>
    <w:p>
      <w:pPr>
        <w:spacing w:after="0"/>
        <w:ind w:left="0"/>
        <w:jc w:val="left"/>
      </w:pPr>
      <w:r>
        <w:rPr>
          <w:rFonts w:ascii="Times New Roman"/>
          <w:b/>
          <w:i w:val="false"/>
          <w:color w:val="000000"/>
        </w:rPr>
        <w:t xml:space="preserve"> 
1. Жалпы ережелер</w:t>
      </w:r>
    </w:p>
    <w:bookmarkEnd w:id="15"/>
    <w:bookmarkStart w:name="z43" w:id="16"/>
    <w:p>
      <w:pPr>
        <w:spacing w:after="0"/>
        <w:ind w:left="0"/>
        <w:jc w:val="both"/>
      </w:pPr>
      <w:r>
        <w:rPr>
          <w:rFonts w:ascii="Times New Roman"/>
          <w:b w:val="false"/>
          <w:i w:val="false"/>
          <w:color w:val="000000"/>
          <w:sz w:val="28"/>
        </w:rPr>
        <w:t>
      1. «Мемлекеттік ветеринариялық-санитариялық бақылау және қадағалау объектілеріне ветеринариялық-санитариялық қорытынды беру» мемлекеттiк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Мемлекеттiк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xml:space="preserve">
      3. Мемлекеттік қызметті Астана және Алматы қалаларының, ауданның, облыстық маңызы бар қаланың Бас мемлекеттік ветеринариялық-санитариялық инспекторы және оның орынбасары бекіткен тізбе негізінде Астана және Алматы қалаларының, ауданның, облыстық маңызы бар қаланың Бас мемлекеттік ветеринариялық-санитариялық инспекторы және оның орынбасары, мемлекеттік ветеринариялық-санитариялық инспекторлар (бұдан әрі – көрсетілетін қызметті беруші) көрсетеді. </w:t>
      </w:r>
      <w:r>
        <w:br/>
      </w:r>
      <w:r>
        <w:rPr>
          <w:rFonts w:ascii="Times New Roman"/>
          <w:b w:val="false"/>
          <w:i w:val="false"/>
          <w:color w:val="000000"/>
          <w:sz w:val="28"/>
        </w:rPr>
        <w:t>
      Өтініштерді қабылдау және мемлекеттік қызметті көрсету нәтижелерін беру Министрліктің Ветеринариялық бақылау және қадағалау комитетінің аумақтық инспекцияларының кеңселері, сондай-ақ www.e.gov.kz «электрондық үкімет» веб-порталы (бұдан әрі – портал) арқылы жүзеге асырылады.</w:t>
      </w:r>
    </w:p>
    <w:bookmarkEnd w:id="16"/>
    <w:bookmarkStart w:name="z45" w:id="17"/>
    <w:p>
      <w:pPr>
        <w:spacing w:after="0"/>
        <w:ind w:left="0"/>
        <w:jc w:val="left"/>
      </w:pPr>
      <w:r>
        <w:rPr>
          <w:rFonts w:ascii="Times New Roman"/>
          <w:b/>
          <w:i w:val="false"/>
          <w:color w:val="000000"/>
        </w:rPr>
        <w:t xml:space="preserve"> 
2. Мемлекеттік қызметті көрсету тәртібі</w:t>
      </w:r>
    </w:p>
    <w:bookmarkEnd w:id="17"/>
    <w:bookmarkStart w:name="z46" w:id="18"/>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алушы көрсетілетін қызметті берушіге немесе порталға құжаттар топтамасын тапсырған сәттен бастап – 5 (бес) жұмыс күнінен аспайды;</w:t>
      </w:r>
      <w:r>
        <w:br/>
      </w:r>
      <w:r>
        <w:rPr>
          <w:rFonts w:ascii="Times New Roman"/>
          <w:b w:val="false"/>
          <w:i w:val="false"/>
          <w:color w:val="000000"/>
          <w:sz w:val="28"/>
        </w:rPr>
        <w:t>
      2) көрсетілетін қызметті алушы көрсетілетін қызметті берушіге құжаттар топтамасын тапсыруы үшін күтудің рұқсат етілген ең ұзақ уақыты – 30 (отыз) минуттан аспайды;</w:t>
      </w:r>
      <w:r>
        <w:br/>
      </w:r>
      <w:r>
        <w:rPr>
          <w:rFonts w:ascii="Times New Roman"/>
          <w:b w:val="false"/>
          <w:i w:val="false"/>
          <w:color w:val="000000"/>
          <w:sz w:val="28"/>
        </w:rPr>
        <w:t>
      3) көрсетілетін қызметті алушыға қызмет көрсетудің рұқсат етілген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
      6. Мемлекеттік қызметті көрсету нәтижесі: </w:t>
      </w:r>
      <w:r>
        <w:br/>
      </w:r>
      <w:r>
        <w:rPr>
          <w:rFonts w:ascii="Times New Roman"/>
          <w:b w:val="false"/>
          <w:i w:val="false"/>
          <w:color w:val="000000"/>
          <w:sz w:val="28"/>
        </w:rPr>
        <w:t>
      1) мемлекеттік ветеринариялық-санитариялық бақылау және қадағалау объектісінің ветеринариялық (ветеринариялық-санитариялық) қағидаларға, талаптарға және нормаларға сәйкестігі туралы ветеринариялық-санитариялық қорытынды;</w:t>
      </w:r>
      <w:r>
        <w:br/>
      </w:r>
      <w:r>
        <w:rPr>
          <w:rFonts w:ascii="Times New Roman"/>
          <w:b w:val="false"/>
          <w:i w:val="false"/>
          <w:color w:val="000000"/>
          <w:sz w:val="28"/>
        </w:rPr>
        <w:t>
      2) анықталған бұзушылықтарды жоюға ұсынымдар бере отырып, мемлекеттік ветеринариялық-санитариялық бақылау және қадағалау объектісінің ветеринариялық (ветеринариялық-санитариялық) қағидаларға, талаптарға және нормаларға сәйкес еместігі туралы ветеринариялық-санитариялық қорытынды (бұдан әрі – ветеринариялық-санитариялық қорытынды).</w:t>
      </w:r>
      <w:r>
        <w:br/>
      </w:r>
      <w:r>
        <w:rPr>
          <w:rFonts w:ascii="Times New Roman"/>
          <w:b w:val="false"/>
          <w:i w:val="false"/>
          <w:color w:val="000000"/>
          <w:sz w:val="28"/>
        </w:rPr>
        <w:t>
      Мемлекеттік қызмет көрсету нәтижесін ұсыну нысаны: электрондық.</w:t>
      </w:r>
      <w:r>
        <w:br/>
      </w:r>
      <w:r>
        <w:rPr>
          <w:rFonts w:ascii="Times New Roman"/>
          <w:b w:val="false"/>
          <w:i w:val="false"/>
          <w:color w:val="000000"/>
          <w:sz w:val="28"/>
        </w:rPr>
        <w:t>
      Ветеринариялық-санитариялық қорытынды электрондық форматта ресімделеді, арнайы бланкке басып шығарылады, мөрмен расталады және оған көрсетілетін қызметті беруші басшысының қолы қойылады.</w:t>
      </w:r>
      <w:r>
        <w:br/>
      </w: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ветеринариялық-санитариялық қорытынды алу күні мен уақыты туралы хабарлама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r>
        <w:br/>
      </w:r>
      <w:r>
        <w:rPr>
          <w:rFonts w:ascii="Times New Roman"/>
          <w:b w:val="false"/>
          <w:i w:val="false"/>
          <w:color w:val="000000"/>
          <w:sz w:val="28"/>
        </w:rPr>
        <w:t>
</w:t>
      </w:r>
      <w:r>
        <w:rPr>
          <w:rFonts w:ascii="Times New Roman"/>
          <w:b w:val="false"/>
          <w:i w:val="false"/>
          <w:color w:val="000000"/>
          <w:sz w:val="28"/>
        </w:rPr>
        <w:t>
      7. Мемлекеттік қызмет «Ветеринария туралы» Қазақстан Республикасы Заңының 35-бабы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ақылы түрде (ветеринариялық-санитариялық қорытынды бланкісі үшін) көрсетіледі. Көрсетілетін қызметті алушы мемлекеттік сатып алу туралы конкурс нәтижесі бойынша айқындалған бланктің құнын екінші деңгейдегі банктер немесе банк операцияларының жекелеген түрлерін жүзеге асыратын ұйымдар арқылы төлейді.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қосымшада</w:t>
      </w:r>
      <w:r>
        <w:rPr>
          <w:rFonts w:ascii="Times New Roman"/>
          <w:b w:val="false"/>
          <w:i w:val="false"/>
          <w:color w:val="000000"/>
          <w:sz w:val="28"/>
        </w:rPr>
        <w:t xml:space="preserve"> көрсетілген талаптарға сәйкес мәліметтерді көрсете отырып, еркін нысандағы өтініш;</w:t>
      </w:r>
      <w:r>
        <w:br/>
      </w:r>
      <w:r>
        <w:rPr>
          <w:rFonts w:ascii="Times New Roman"/>
          <w:b w:val="false"/>
          <w:i w:val="false"/>
          <w:color w:val="000000"/>
          <w:sz w:val="28"/>
        </w:rPr>
        <w:t>
      2) жеке тұлғалар үшін – жеке басын куәландыратын құжаттың көшірмесі;</w:t>
      </w:r>
      <w:r>
        <w:br/>
      </w:r>
      <w:r>
        <w:rPr>
          <w:rFonts w:ascii="Times New Roman"/>
          <w:b w:val="false"/>
          <w:i w:val="false"/>
          <w:color w:val="000000"/>
          <w:sz w:val="28"/>
        </w:rPr>
        <w:t>
      3) заңды тұлғалар үшін – мемлекеттік тіркеу (қайта тіркеу) туралы куәліктің көшірмесі немесе анықтама;</w:t>
      </w:r>
      <w:r>
        <w:br/>
      </w:r>
      <w:r>
        <w:rPr>
          <w:rFonts w:ascii="Times New Roman"/>
          <w:b w:val="false"/>
          <w:i w:val="false"/>
          <w:color w:val="000000"/>
          <w:sz w:val="28"/>
        </w:rPr>
        <w:t>
      ветеринариялық-санитариялық қорытынды бланкісі үшін ақы төлегені туралы түбіртек.</w:t>
      </w:r>
      <w:r>
        <w:br/>
      </w:r>
      <w:r>
        <w:rPr>
          <w:rFonts w:ascii="Times New Roman"/>
          <w:b w:val="false"/>
          <w:i w:val="false"/>
          <w:color w:val="000000"/>
          <w:sz w:val="28"/>
        </w:rPr>
        <w:t>
      Құжаттарды қабылдау кезінде көрсетілетін қызметті беруші құжаттар түпнұсқаларының шынайылығын мемлекеттік ақпараттық жүйелерден алынған мәліметтермен салыстырып тексереді, содан кейін түпнұсқаларды көрсетілетін қызметті алушыға қайтарып береді.</w:t>
      </w:r>
      <w:r>
        <w:br/>
      </w:r>
      <w:r>
        <w:rPr>
          <w:rFonts w:ascii="Times New Roman"/>
          <w:b w:val="false"/>
          <w:i w:val="false"/>
          <w:color w:val="000000"/>
          <w:sz w:val="28"/>
        </w:rPr>
        <w:t>
      Мемлекеттік ақпараттық жүйелерде қамтылған ақпаратты уәкілетті лауазымды адамдардың ЭЦҚ-мен куәландырылған электрондық құжаттар нысанында портал арқылы алу мүмкіндігі болған кезде жеке басын куәландыратын құжатты, заңды тұлғаны мемлекеттік тіркеу (қайта тіркеу) туралы куәлікті немесе анықтаманы, дара кәсіпкерді мемлекеттік тіркеу туралы куәлікті ұсыну талап етілмейді.</w:t>
      </w:r>
      <w:r>
        <w:br/>
      </w: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беруші ақпараттық жүйелерде қамтылған, заңмен қорғалатын құпияны құрайтын ақпаратты пайдалануға көрсетілетін қызметті алушының жазбаша түрдегі келісімін алуға міндетті;</w:t>
      </w:r>
      <w:r>
        <w:br/>
      </w:r>
      <w:r>
        <w:rPr>
          <w:rFonts w:ascii="Times New Roman"/>
          <w:b w:val="false"/>
          <w:i w:val="false"/>
          <w:color w:val="000000"/>
          <w:sz w:val="28"/>
        </w:rPr>
        <w:t>
      порталға:</w:t>
      </w:r>
      <w:r>
        <w:br/>
      </w: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қосымшада</w:t>
      </w:r>
      <w:r>
        <w:rPr>
          <w:rFonts w:ascii="Times New Roman"/>
          <w:b w:val="false"/>
          <w:i w:val="false"/>
          <w:color w:val="000000"/>
          <w:sz w:val="28"/>
        </w:rPr>
        <w:t xml:space="preserve"> көрсетілген талаптарға сәйкес электрондық түрдегі мәліметтер нысаны түріндегі ақпарат;</w:t>
      </w:r>
      <w:r>
        <w:br/>
      </w:r>
      <w:r>
        <w:rPr>
          <w:rFonts w:ascii="Times New Roman"/>
          <w:b w:val="false"/>
          <w:i w:val="false"/>
          <w:color w:val="000000"/>
          <w:sz w:val="28"/>
        </w:rPr>
        <w:t>
      3) ветеринариялық-санитариялық қорытынды бланкісінің құнын төлегенін растайтын құжаттың электрондық көшірмесі.</w:t>
      </w:r>
      <w:r>
        <w:br/>
      </w:r>
      <w:r>
        <w:rPr>
          <w:rFonts w:ascii="Times New Roman"/>
          <w:b w:val="false"/>
          <w:i w:val="false"/>
          <w:color w:val="000000"/>
          <w:sz w:val="28"/>
        </w:rPr>
        <w:t>
      Жеке басын куәландыратын құжаттың, заңды тұлғаны мемлекеттік тіркеу (қайта тіркеу) туралы куәліктің немесе анықтаманың, дара кәсіпкерді мемлекеттік тіркеу туралы куәліктің мәліметтерін көрсетілетін қызметті беруші мемлекеттік ақпараттық жүйелерден уәкілетті лауазымды адамдардың ЭЦҚ-мен куәландырылған электрондық құжаттар нысанында портал арқылы алады.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1) көрсетілетін қызметті берушіге – өтініштің көшірмесіндегі құжаттар топтамасын қабылдау күні мен уақытын көрсете отырып, көрсетілетін қызметті берушінің кеңсесінде тіркеу туралы белгі қағаз жеткізгіштегі өтініштің қабылданғанын растау болып табылады;</w:t>
      </w:r>
      <w:r>
        <w:br/>
      </w: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 нәтижесін алу күнін көрсете отырып, мемлекеттік қызметті көрсетуге арналған сұрау салуды қабылдау туралы мәртебе көрсетіледі.</w:t>
      </w:r>
      <w:r>
        <w:br/>
      </w:r>
      <w:r>
        <w:rPr>
          <w:rFonts w:ascii="Times New Roman"/>
          <w:b w:val="false"/>
          <w:i w:val="false"/>
          <w:color w:val="000000"/>
          <w:sz w:val="28"/>
        </w:rPr>
        <w:t>
      Өтінішті қарағаннан кейін көрсетілетін қызметті беруші осы мемлекеттік көрсетілетін қызмет стандартының 4-тармағында көрсетілген белгіленген мерзімдерде объектіні инспекциялаудан өткізеді, объектінің ұсынылған құжаттарға, ветеринариялық (ветеринариялық-санитариялық) қағидаларға сәйкестігін тексереді, инспекциялау актісін жасайды.</w:t>
      </w:r>
    </w:p>
    <w:bookmarkEnd w:id="18"/>
    <w:bookmarkStart w:name="z52" w:id="19"/>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шешімдеріне, әрекетіне (әрекетсіздігіне) шағымдану тәртібі</w:t>
      </w:r>
    </w:p>
    <w:bookmarkEnd w:id="19"/>
    <w:bookmarkStart w:name="z53" w:id="20"/>
    <w:p>
      <w:pPr>
        <w:spacing w:after="0"/>
        <w:ind w:left="0"/>
        <w:jc w:val="both"/>
      </w:pPr>
      <w:r>
        <w:rPr>
          <w:rFonts w:ascii="Times New Roman"/>
          <w:b w:val="false"/>
          <w:i w:val="false"/>
          <w:color w:val="000000"/>
          <w:sz w:val="28"/>
        </w:rPr>
        <w:t>
      10. Мемлекеттік қызметтер көрсету мәселелері бойынша орталық мемлекеттік органдардың, көрсетілетін қызметті берушінің және (немесе) оның лауазымды адамдарының шешімдеріне, әрекетіне (әрекетсіздігіне) шағымдану: шағым Министрліктің www.minagri.gov.kz интернет-ресурсындағы «Қолдау және көрсетілетін қызметтер» бөлімінің «Мемлекеттік көрсетілетін қызметтер» кіші бөлімінде көрсетілген мекенжайлар бойынша көрсетілетін қызметті беруші басшысының атына, сондай-ақ мынадай мекенжайлар бойынша Министрліктің Ветеринариялық бақылау және қадағалау комитеті (бұдан әрі – Комитет) төрағасының не Министрлік басшысының атына беріледі:</w:t>
      </w:r>
      <w:r>
        <w:br/>
      </w:r>
      <w:r>
        <w:rPr>
          <w:rFonts w:ascii="Times New Roman"/>
          <w:b w:val="false"/>
          <w:i w:val="false"/>
          <w:color w:val="000000"/>
          <w:sz w:val="28"/>
        </w:rPr>
        <w:t xml:space="preserve">
      1) Комитетке – 010000, Астана қаласы, Кенесары көшесі, 36-үй, 605-кабинет, телефоны: 8 (7172) 55-58-15, 55-59-45, электрондық мекенжайы: priemnaya.kvkn@minagri.gov.kz; </w:t>
      </w:r>
      <w:r>
        <w:br/>
      </w:r>
      <w:r>
        <w:rPr>
          <w:rFonts w:ascii="Times New Roman"/>
          <w:b w:val="false"/>
          <w:i w:val="false"/>
          <w:color w:val="000000"/>
          <w:sz w:val="28"/>
        </w:rPr>
        <w:t>
      3) Министрлікке – 010000, Астана қаласы, Кенесары көшесі, 36-үй, 301-кабинет, телефоны: 8 (7172) 55-58-48, 55-57-63.</w:t>
      </w:r>
      <w:r>
        <w:br/>
      </w:r>
      <w:r>
        <w:rPr>
          <w:rFonts w:ascii="Times New Roman"/>
          <w:b w:val="false"/>
          <w:i w:val="false"/>
          <w:color w:val="000000"/>
          <w:sz w:val="28"/>
        </w:rPr>
        <w:t>
      Шағымдар жазбаша нысанда почта арқылы не көрсетілетін қызметті берушінің, Комитеттің немесе Министрліктің кеңсесі арқылы жұмыс күндері қолма-қол қабылданады.</w:t>
      </w:r>
      <w:r>
        <w:br/>
      </w: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Комитеттің немесе Министрліктің кеңсесінде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Комитеттің немесе Министрліктің басшысына жолданады.</w:t>
      </w:r>
      <w:r>
        <w:br/>
      </w:r>
      <w:r>
        <w:rPr>
          <w:rFonts w:ascii="Times New Roman"/>
          <w:b w:val="false"/>
          <w:i w:val="false"/>
          <w:color w:val="000000"/>
          <w:sz w:val="28"/>
        </w:rPr>
        <w:t>
      Көрсетілетін қызметті берушінің, Комитеттің немесе Министрліктің атына келіп түскен көрсетілетін қызметті алушының шағымы тіркеген күнінен бастап бес жұмыс күні ішінде қаралуға жатады. Шағымды қарау нәтижелері туралы дәлелді жауап көрсетілетін қызметті алушыға почта байланысы арқылы жолданады не көрсетілетін қызметті берушінің, Комитеттің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r>
        <w:br/>
      </w:r>
      <w:r>
        <w:rPr>
          <w:rFonts w:ascii="Times New Roman"/>
          <w:b w:val="false"/>
          <w:i w:val="false"/>
          <w:color w:val="000000"/>
          <w:sz w:val="28"/>
        </w:rPr>
        <w:t>
      Электрондық өтінішті портал арқылы жолдаған кезде көрсетілетін қызметті беруші өтінішті өңдеу барысында жаңартылатын (жеткізу, тіркеу, орындау туралы белгілер, қарау немесе қараудан бас тарту туралы жауап) өтініш туралы ақпарат көрсетілетін қызметті алушыға «жеке кабинеті» арқылы қолжетімді болады.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20"/>
    <w:bookmarkStart w:name="z56" w:id="21"/>
    <w:p>
      <w:pPr>
        <w:spacing w:after="0"/>
        <w:ind w:left="0"/>
        <w:jc w:val="left"/>
      </w:pPr>
      <w:r>
        <w:rPr>
          <w:rFonts w:ascii="Times New Roman"/>
          <w:b/>
          <w:i w:val="false"/>
          <w:color w:val="000000"/>
        </w:rPr>
        <w:t xml:space="preserve"> 
4. Мемлекеттік қызметті көрсету ерекшеліктері ескеріле отырып</w:t>
      </w:r>
      <w:r>
        <w:br/>
      </w:r>
      <w:r>
        <w:rPr>
          <w:rFonts w:ascii="Times New Roman"/>
          <w:b/>
          <w:i w:val="false"/>
          <w:color w:val="000000"/>
        </w:rPr>
        <w:t>
қойылатын өзге талаптар</w:t>
      </w:r>
    </w:p>
    <w:bookmarkEnd w:id="21"/>
    <w:bookmarkStart w:name="z57" w:id="22"/>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www.minagri.gov.kz интернет-ресурсындағы «Қолдау және көрсетілетін қызметтер» бөлімінің «Мемлекеттік көрсетілетін қызметтер»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кезде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қызметті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Министрліктің www.minagri.gov.kz интернет-ресурсындағы «Қолдау және көрсетілетін қызметтер» бөлімінің «Мемлекеттік көрсетілетін қызметтер» кіші бөлімінде орналастырылған. Мемлекеттік қызметтер көрсету мәселелері жөніндегі бірыңғай байланыс орталығы: 1414.</w:t>
      </w:r>
    </w:p>
    <w:bookmarkEnd w:id="22"/>
    <w:bookmarkStart w:name="z61" w:id="23"/>
    <w:p>
      <w:pPr>
        <w:spacing w:after="0"/>
        <w:ind w:left="0"/>
        <w:jc w:val="both"/>
      </w:pPr>
      <w:r>
        <w:rPr>
          <w:rFonts w:ascii="Times New Roman"/>
          <w:b w:val="false"/>
          <w:i w:val="false"/>
          <w:color w:val="000000"/>
          <w:sz w:val="28"/>
        </w:rPr>
        <w:t xml:space="preserve">
«Мемлекеттік ветеринариялық-санитариялық </w:t>
      </w:r>
      <w:r>
        <w:br/>
      </w:r>
      <w:r>
        <w:rPr>
          <w:rFonts w:ascii="Times New Roman"/>
          <w:b w:val="false"/>
          <w:i w:val="false"/>
          <w:color w:val="000000"/>
          <w:sz w:val="28"/>
        </w:rPr>
        <w:t xml:space="preserve">
бақылау және қадағалау объектілеріне   </w:t>
      </w:r>
      <w:r>
        <w:br/>
      </w:r>
      <w:r>
        <w:rPr>
          <w:rFonts w:ascii="Times New Roman"/>
          <w:b w:val="false"/>
          <w:i w:val="false"/>
          <w:color w:val="000000"/>
          <w:sz w:val="28"/>
        </w:rPr>
        <w:t xml:space="preserve">
ветеринариялық-санитариялық қорытынды беру» </w:t>
      </w:r>
      <w:r>
        <w:br/>
      </w:r>
      <w:r>
        <w:rPr>
          <w:rFonts w:ascii="Times New Roman"/>
          <w:b w:val="false"/>
          <w:i w:val="false"/>
          <w:color w:val="000000"/>
          <w:sz w:val="28"/>
        </w:rPr>
        <w:t>
мемлекеттiк көрсетілетін қызмет стандартына</w:t>
      </w:r>
      <w:r>
        <w:br/>
      </w:r>
      <w:r>
        <w:rPr>
          <w:rFonts w:ascii="Times New Roman"/>
          <w:b w:val="false"/>
          <w:i w:val="false"/>
          <w:color w:val="000000"/>
          <w:sz w:val="28"/>
        </w:rPr>
        <w:t xml:space="preserve">
қосымша                 </w:t>
      </w:r>
    </w:p>
    <w:bookmarkEnd w:id="23"/>
    <w:bookmarkStart w:name="z274" w:id="24"/>
    <w:p>
      <w:pPr>
        <w:spacing w:after="0"/>
        <w:ind w:left="0"/>
        <w:jc w:val="left"/>
      </w:pPr>
      <w:r>
        <w:rPr>
          <w:rFonts w:ascii="Times New Roman"/>
          <w:b/>
          <w:i w:val="false"/>
          <w:color w:val="000000"/>
        </w:rPr>
        <w:t xml:space="preserve"> 
Ветеринариялық-санитариялық бақылау және қадағалау</w:t>
      </w:r>
      <w:r>
        <w:br/>
      </w:r>
      <w:r>
        <w:rPr>
          <w:rFonts w:ascii="Times New Roman"/>
          <w:b/>
          <w:i w:val="false"/>
          <w:color w:val="000000"/>
        </w:rPr>
        <w:t>
объектілеріне ветеринариялық-санитариялық қорытынды алу үшін</w:t>
      </w:r>
      <w:r>
        <w:br/>
      </w:r>
      <w:r>
        <w:rPr>
          <w:rFonts w:ascii="Times New Roman"/>
          <w:b/>
          <w:i w:val="false"/>
          <w:color w:val="000000"/>
        </w:rPr>
        <w:t>
қойылатын талаптар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5408"/>
        <w:gridCol w:w="5608"/>
        <w:gridCol w:w="2152"/>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мыналардың болуын қамтиды:</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тұлғалар үшін – тегі, аты, әкесінің аты (бар болса), мемлекеттік ветеринариялық-санитариялық бақылау және қадағалау объектісінің мекенжайы.</w:t>
            </w:r>
            <w:r>
              <w:br/>
            </w:r>
            <w:r>
              <w:rPr>
                <w:rFonts w:ascii="Times New Roman"/>
                <w:b w:val="false"/>
                <w:i w:val="false"/>
                <w:color w:val="000000"/>
                <w:sz w:val="20"/>
              </w:rPr>
              <w:t>
2. Заңды тұлғалар үшін – мемлекеттік ветеринариялық-санитариялық бақылау және қадағалау объектісінің және оның бейінінің атауы, мекенжайы.</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ақпаратты қамтитын мәліметтер нысаны:</w:t>
            </w:r>
            <w:r>
              <w:br/>
            </w:r>
            <w:r>
              <w:rPr>
                <w:rFonts w:ascii="Times New Roman"/>
                <w:b w:val="false"/>
                <w:i w:val="false"/>
                <w:color w:val="000000"/>
                <w:sz w:val="20"/>
              </w:rPr>
              <w:t>
1. Жеке тұлғалар үшін – тегі, аты, әкесінің аты (бар болса), мемлекеттік ветеринариялық-санитариялық бақылау және қадағалау объектісінің мекенжайы.</w:t>
            </w:r>
            <w:r>
              <w:br/>
            </w:r>
            <w:r>
              <w:rPr>
                <w:rFonts w:ascii="Times New Roman"/>
                <w:b w:val="false"/>
                <w:i w:val="false"/>
                <w:color w:val="000000"/>
                <w:sz w:val="20"/>
              </w:rPr>
              <w:t>
2. Заңды тұлғалар үшін – мемлекеттік ветеринариялық-санитариялық бақылау және қадағалау объектісінің және оның бейінінің атауы, мекенжайы.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17 маусымдағы</w:t>
      </w:r>
      <w:r>
        <w:br/>
      </w:r>
      <w:r>
        <w:rPr>
          <w:rFonts w:ascii="Times New Roman"/>
          <w:b w:val="false"/>
          <w:i w:val="false"/>
          <w:color w:val="000000"/>
          <w:sz w:val="28"/>
        </w:rPr>
        <w:t xml:space="preserve">
№ 664 қаулысымен   </w:t>
      </w:r>
      <w:r>
        <w:br/>
      </w:r>
      <w:r>
        <w:rPr>
          <w:rFonts w:ascii="Times New Roman"/>
          <w:b w:val="false"/>
          <w:i w:val="false"/>
          <w:color w:val="000000"/>
          <w:sz w:val="28"/>
        </w:rPr>
        <w:t xml:space="preserve">
бекітілген      </w:t>
      </w:r>
    </w:p>
    <w:bookmarkEnd w:id="25"/>
    <w:bookmarkStart w:name="z63" w:id="26"/>
    <w:p>
      <w:pPr>
        <w:spacing w:after="0"/>
        <w:ind w:left="0"/>
        <w:jc w:val="left"/>
      </w:pPr>
      <w:r>
        <w:rPr>
          <w:rFonts w:ascii="Times New Roman"/>
          <w:b/>
          <w:i w:val="false"/>
          <w:color w:val="000000"/>
        </w:rPr>
        <w:t xml:space="preserve"> 
«Азықтық қоспаларды мемлекеттік тіркей отырып, оларға тіркеу куәлігін беру» мемлекеттік көрсетілетін қызмет стандарты</w:t>
      </w:r>
    </w:p>
    <w:bookmarkEnd w:id="26"/>
    <w:bookmarkStart w:name="z64" w:id="27"/>
    <w:p>
      <w:pPr>
        <w:spacing w:after="0"/>
        <w:ind w:left="0"/>
        <w:jc w:val="left"/>
      </w:pPr>
      <w:r>
        <w:rPr>
          <w:rFonts w:ascii="Times New Roman"/>
          <w:b/>
          <w:i w:val="false"/>
          <w:color w:val="000000"/>
        </w:rPr>
        <w:t xml:space="preserve"> 
1. Жалпы ережелер</w:t>
      </w:r>
    </w:p>
    <w:bookmarkEnd w:id="27"/>
    <w:bookmarkStart w:name="z65" w:id="28"/>
    <w:p>
      <w:pPr>
        <w:spacing w:after="0"/>
        <w:ind w:left="0"/>
        <w:jc w:val="both"/>
      </w:pPr>
      <w:r>
        <w:rPr>
          <w:rFonts w:ascii="Times New Roman"/>
          <w:b w:val="false"/>
          <w:i w:val="false"/>
          <w:color w:val="000000"/>
          <w:sz w:val="28"/>
        </w:rPr>
        <w:t>
      1. «Азықтық қоспаларды мемлекеттік тіркей отырып, оларға тіркеу куәлігін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Ветеринариялық бақылау және қадағалау комитеті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сондай-ақ www.e.gov.kz «электрондық үкімет» веб-порталы (бұдан әрі – портал) арқылы жүзеге асырылады.</w:t>
      </w:r>
    </w:p>
    <w:bookmarkEnd w:id="28"/>
    <w:bookmarkStart w:name="z68" w:id="29"/>
    <w:p>
      <w:pPr>
        <w:spacing w:after="0"/>
        <w:ind w:left="0"/>
        <w:jc w:val="left"/>
      </w:pPr>
      <w:r>
        <w:rPr>
          <w:rFonts w:ascii="Times New Roman"/>
          <w:b/>
          <w:i w:val="false"/>
          <w:color w:val="000000"/>
        </w:rPr>
        <w:t xml:space="preserve"> 
2. Мемлекеттік қызметті көрсету тәртібі</w:t>
      </w:r>
    </w:p>
    <w:bookmarkEnd w:id="29"/>
    <w:bookmarkStart w:name="z69" w:id="30"/>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алушы көрсетілетін қызметті берушіге немесе порталға құжаттар топтамасын тапсырған сәттен бастап:</w:t>
      </w:r>
      <w:r>
        <w:br/>
      </w:r>
      <w:r>
        <w:rPr>
          <w:rFonts w:ascii="Times New Roman"/>
          <w:b w:val="false"/>
          <w:i w:val="false"/>
          <w:color w:val="000000"/>
          <w:sz w:val="28"/>
        </w:rPr>
        <w:t>
      тіркеу куәлігін алу үшін:</w:t>
      </w:r>
      <w:r>
        <w:br/>
      </w:r>
      <w:r>
        <w:rPr>
          <w:rFonts w:ascii="Times New Roman"/>
          <w:b w:val="false"/>
          <w:i w:val="false"/>
          <w:color w:val="000000"/>
          <w:sz w:val="28"/>
        </w:rPr>
        <w:t>
      көрсетілетін қызметті беруші құжаттар топтамасын қарайды (немесе кері қайтарады) және сараптамаға немесе сынауға жолдайды – 5 (бес) жұмыс күні ішінде;</w:t>
      </w:r>
      <w:r>
        <w:br/>
      </w:r>
      <w:r>
        <w:rPr>
          <w:rFonts w:ascii="Times New Roman"/>
          <w:b w:val="false"/>
          <w:i w:val="false"/>
          <w:color w:val="000000"/>
          <w:sz w:val="28"/>
        </w:rPr>
        <w:t>
      байқаудан өткізу – 2 (екі) жылдан аспайды;</w:t>
      </w:r>
      <w:r>
        <w:br/>
      </w:r>
      <w:r>
        <w:rPr>
          <w:rFonts w:ascii="Times New Roman"/>
          <w:b w:val="false"/>
          <w:i w:val="false"/>
          <w:color w:val="000000"/>
          <w:sz w:val="28"/>
        </w:rPr>
        <w:t>
      тіркеу сынақтары – күнтізбелік 60 (алпыс) күннен аспайды;</w:t>
      </w:r>
      <w:r>
        <w:br/>
      </w:r>
      <w:r>
        <w:rPr>
          <w:rFonts w:ascii="Times New Roman"/>
          <w:b w:val="false"/>
          <w:i w:val="false"/>
          <w:color w:val="000000"/>
          <w:sz w:val="28"/>
        </w:rPr>
        <w:t>
      көрсетілетін қызметті беруші зертханалық зерттеулер нәтижелерінің негізінде шешім қабылдайды – 5 (бес) жұмыс күні ішінде;</w:t>
      </w:r>
      <w:r>
        <w:br/>
      </w:r>
      <w:r>
        <w:rPr>
          <w:rFonts w:ascii="Times New Roman"/>
          <w:b w:val="false"/>
          <w:i w:val="false"/>
          <w:color w:val="000000"/>
          <w:sz w:val="28"/>
        </w:rPr>
        <w:t>
      тіркеу куәлігінің телнұсқасын алу кезінде – күнтізбелік 10 (он) күн ішінде;</w:t>
      </w:r>
      <w:r>
        <w:br/>
      </w: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етілген ең ұзақ уақыты – 30 (отыз) минуттан аспайды;</w:t>
      </w:r>
      <w:r>
        <w:br/>
      </w:r>
      <w:r>
        <w:rPr>
          <w:rFonts w:ascii="Times New Roman"/>
          <w:b w:val="false"/>
          <w:i w:val="false"/>
          <w:color w:val="000000"/>
          <w:sz w:val="28"/>
        </w:rPr>
        <w:t>
      3) көрсетілетін қызметті алушыға қызмет көрсетудің рұқсат етілген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азықтық қоспаларға тіркеу куәлігі (бұдан әрі – куәлік) немесе оның телнұсқасы.</w:t>
      </w:r>
      <w:r>
        <w:br/>
      </w:r>
      <w:r>
        <w:rPr>
          <w:rFonts w:ascii="Times New Roman"/>
          <w:b w:val="false"/>
          <w:i w:val="false"/>
          <w:color w:val="000000"/>
          <w:sz w:val="28"/>
        </w:rPr>
        <w:t>
      Мемлекеттік қызметті көрсету нәтижесін ұсыну нысаны: электрондық түрде.</w:t>
      </w:r>
      <w:r>
        <w:br/>
      </w:r>
      <w:r>
        <w:rPr>
          <w:rFonts w:ascii="Times New Roman"/>
          <w:b w:val="false"/>
          <w:i w:val="false"/>
          <w:color w:val="000000"/>
          <w:sz w:val="28"/>
        </w:rPr>
        <w:t>
      Куәлік электрондық форматта ресімделеді, арнайы бланкке басып шығарылады, мөрмен расталады және көрсетілетін қызметті беруші басшысының қолы қойылады.</w:t>
      </w:r>
      <w:r>
        <w:br/>
      </w: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куәлікті алу күні мен уақыты туралы хабарлама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r>
        <w:br/>
      </w:r>
      <w:r>
        <w:rPr>
          <w:rFonts w:ascii="Times New Roman"/>
          <w:b w:val="false"/>
          <w:i w:val="false"/>
          <w:color w:val="000000"/>
          <w:sz w:val="28"/>
        </w:rPr>
        <w:t>
</w:t>
      </w:r>
      <w:r>
        <w:rPr>
          <w:rFonts w:ascii="Times New Roman"/>
          <w:b w:val="false"/>
          <w:i w:val="false"/>
          <w:color w:val="000000"/>
          <w:sz w:val="28"/>
        </w:rPr>
        <w:t>
      7. Мемлекеттік қызмет «Ветеринария туралы» Қазақстан Республикасының Заңы 35-бабының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ақылы түрде көрсетіледі. Көрсетілетін қызметті алушы Қазақстан Республикасының заңнамасында белгіленген тәртіппен бекітілген,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Министрліктің интернет-ресурсында орналастырылған Министрліктің Ветеринариялық бақылау және қадағалау комитетінің «Ветеринариядағы ұлттық референттік орталық» шаруашылық жүргізу құқығындағы республикалық мемлекеттік кәсіпорнының (бұдан әрі – зертхана) тауарларының (жұмыстарының, көрсетілетін қызметтерінің) бағаларына сәйкес мемлекеттік көрсетілетін қызметке ақы төлейді.</w:t>
      </w:r>
      <w:r>
        <w:br/>
      </w:r>
      <w:r>
        <w:rPr>
          <w:rFonts w:ascii="Times New Roman"/>
          <w:b w:val="false"/>
          <w:i w:val="false"/>
          <w:color w:val="000000"/>
          <w:sz w:val="28"/>
        </w:rPr>
        <w:t>
      Көрсетілетін қызметті алушы мемлекеттік көрсетілетін қызметтің құнын екінші деңгейдегі банктер немесе банк операцияларының жекелеген түрлерін жүзеге асыратын ұйымдар арқылы төлейді.</w:t>
      </w:r>
      <w:r>
        <w:br/>
      </w:r>
      <w:r>
        <w:rPr>
          <w:rFonts w:ascii="Times New Roman"/>
          <w:b w:val="false"/>
          <w:i w:val="false"/>
          <w:color w:val="000000"/>
          <w:sz w:val="28"/>
        </w:rPr>
        <w:t>
      Қолма-қол емес төлем тәсілі кезінде мемлекеттік көрсетілетін қызмет үшін аударылым «ҚАЗКОММЕРЦБАНК» АҚ, БСН 010240001343, ЖБК KZ099261501105731000, БЖК KZKOKZKX зертхананың бенефициарына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көрсетілетін қызмет берушіге:</w:t>
      </w:r>
      <w:r>
        <w:br/>
      </w:r>
      <w:r>
        <w:rPr>
          <w:rFonts w:ascii="Times New Roman"/>
          <w:b w:val="false"/>
          <w:i w:val="false"/>
          <w:color w:val="000000"/>
          <w:sz w:val="28"/>
        </w:rPr>
        <w:t>
      куәлік алу кезінде:</w:t>
      </w:r>
      <w:r>
        <w:br/>
      </w:r>
      <w:r>
        <w:rPr>
          <w:rFonts w:ascii="Times New Roman"/>
          <w:b w:val="false"/>
          <w:i w:val="false"/>
          <w:color w:val="000000"/>
          <w:sz w:val="28"/>
        </w:rPr>
        <w:t>
      1)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азықтық қоспаларды мемлекеттік тіркеуге арналған өтініш (бұдан әрі – өтініш);</w:t>
      </w:r>
      <w:r>
        <w:br/>
      </w:r>
      <w:r>
        <w:rPr>
          <w:rFonts w:ascii="Times New Roman"/>
          <w:b w:val="false"/>
          <w:i w:val="false"/>
          <w:color w:val="000000"/>
          <w:sz w:val="28"/>
        </w:rPr>
        <w:t>
      2) Қазақстан Республикасының аумағында алғаш рет өндірілген (дайындалған) азықтық қоспаларға арналған, «Тамақ өнімдерінің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халықтың санитарлық-эпидемиологиялық салауаттылығы саласындағы уәкілетті органмен келісілген азық қоспаларына нормативтік-техникалық құжаттама (бұдан әрі – НТҚ);</w:t>
      </w:r>
      <w:r>
        <w:br/>
      </w:r>
      <w:r>
        <w:rPr>
          <w:rFonts w:ascii="Times New Roman"/>
          <w:b w:val="false"/>
          <w:i w:val="false"/>
          <w:color w:val="000000"/>
          <w:sz w:val="28"/>
        </w:rPr>
        <w:t>
      3) ғылыми-зерттеу мекемесінің НТҚ-ға қорытындысы;</w:t>
      </w:r>
      <w:r>
        <w:br/>
      </w:r>
      <w:r>
        <w:rPr>
          <w:rFonts w:ascii="Times New Roman"/>
          <w:b w:val="false"/>
          <w:i w:val="false"/>
          <w:color w:val="000000"/>
          <w:sz w:val="28"/>
        </w:rPr>
        <w:t>
      4) азықтық қоспалардың өндірісі туралы деректері бар құжат;</w:t>
      </w:r>
      <w:r>
        <w:br/>
      </w:r>
      <w:r>
        <w:rPr>
          <w:rFonts w:ascii="Times New Roman"/>
          <w:b w:val="false"/>
          <w:i w:val="false"/>
          <w:color w:val="000000"/>
          <w:sz w:val="28"/>
        </w:rPr>
        <w:t>
      5) азықтық қоспаны бақылау әдістері туралы құжат;</w:t>
      </w:r>
      <w:r>
        <w:br/>
      </w:r>
      <w:r>
        <w:rPr>
          <w:rFonts w:ascii="Times New Roman"/>
          <w:b w:val="false"/>
          <w:i w:val="false"/>
          <w:color w:val="000000"/>
          <w:sz w:val="28"/>
        </w:rPr>
        <w:t>
      6) азықтық қоспа сапасының сертификаты;</w:t>
      </w:r>
      <w:r>
        <w:br/>
      </w:r>
      <w:r>
        <w:rPr>
          <w:rFonts w:ascii="Times New Roman"/>
          <w:b w:val="false"/>
          <w:i w:val="false"/>
          <w:color w:val="000000"/>
          <w:sz w:val="28"/>
        </w:rPr>
        <w:t>
      7) егер азықтық қоспа Қазақстан Республикасының аумағынан тыс жерде тіркелген болса, оның тіркелгенін растайтын құжаттар;</w:t>
      </w:r>
      <w:r>
        <w:br/>
      </w:r>
      <w:r>
        <w:rPr>
          <w:rFonts w:ascii="Times New Roman"/>
          <w:b w:val="false"/>
          <w:i w:val="false"/>
          <w:color w:val="000000"/>
          <w:sz w:val="28"/>
        </w:rPr>
        <w:t>
      8) егер азықтық қоспа Қазақстан Республикасының сауда белгілері, қызмет көрсету белгілері және тауардың шыққан жерінің атауы туралы заңнамасына сәйкес сауда белгісі ретінде тіркелсе, оның түпнұсқа атауы туралы деректері бар құжат;</w:t>
      </w:r>
      <w:r>
        <w:br/>
      </w:r>
      <w:r>
        <w:rPr>
          <w:rFonts w:ascii="Times New Roman"/>
          <w:b w:val="false"/>
          <w:i w:val="false"/>
          <w:color w:val="000000"/>
          <w:sz w:val="28"/>
        </w:rPr>
        <w:t>
      9) азықтық қоспалардың үлгілері мынадай көлемде: азықтық қоспалар – үш орам немесе 500 грамнан 1 килограмға дейін.</w:t>
      </w:r>
      <w:r>
        <w:br/>
      </w:r>
      <w:r>
        <w:rPr>
          <w:rFonts w:ascii="Times New Roman"/>
          <w:b w:val="false"/>
          <w:i w:val="false"/>
          <w:color w:val="000000"/>
          <w:sz w:val="28"/>
        </w:rPr>
        <w:t>
      Құжаттар түпнұсқада және нотариалды куәландырылған көшірмеде ұсынылады.</w:t>
      </w:r>
      <w:r>
        <w:br/>
      </w:r>
      <w:r>
        <w:rPr>
          <w:rFonts w:ascii="Times New Roman"/>
          <w:b w:val="false"/>
          <w:i w:val="false"/>
          <w:color w:val="000000"/>
          <w:sz w:val="28"/>
        </w:rPr>
        <w:t>
      Куәліктің телнұсқасын алу кезінде:</w:t>
      </w:r>
      <w:r>
        <w:br/>
      </w:r>
      <w:r>
        <w:rPr>
          <w:rFonts w:ascii="Times New Roman"/>
          <w:b w:val="false"/>
          <w:i w:val="false"/>
          <w:color w:val="000000"/>
          <w:sz w:val="28"/>
        </w:rPr>
        <w:t>
      куәліктің телнұсқасын беруге еркін нысандағы өтініш.</w:t>
      </w:r>
      <w:r>
        <w:br/>
      </w:r>
      <w:r>
        <w:rPr>
          <w:rFonts w:ascii="Times New Roman"/>
          <w:b w:val="false"/>
          <w:i w:val="false"/>
          <w:color w:val="000000"/>
          <w:sz w:val="28"/>
        </w:rPr>
        <w:t>
      Мемлекеттік ақпараттық жүйелерде қамтылған ақпаратты уәкілетті лауазымды адамдардың ЭЦҚ-мен куәландырылған электрондық құжаттар нысанында портал арқылы алу мүмкіндігі болған кезде жеке басын куәландыратын құжатты, заңды тұлғаны мемлекеттік тіркеу (қайта тіркеу) туралы куәлікті немесе анықтаманы, дара кәсіпкерді мемлекеттік тіркеу туралы куәлікті ұсыну талап етілмейді.</w:t>
      </w:r>
      <w:r>
        <w:br/>
      </w: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беруші ақпараттық жүйелерде қамтылған заңмен қорғалатын құпияны құрайтын ақпаратты пайдалануға көрсетілетін қызметті алушының жазбаша түрдегі келісімін алуға міндетті;</w:t>
      </w:r>
      <w:r>
        <w:br/>
      </w:r>
      <w:r>
        <w:rPr>
          <w:rFonts w:ascii="Times New Roman"/>
          <w:b w:val="false"/>
          <w:i w:val="false"/>
          <w:color w:val="000000"/>
          <w:sz w:val="28"/>
        </w:rPr>
        <w:t>
      порталға:</w:t>
      </w:r>
      <w:r>
        <w:br/>
      </w: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2) Қазақстан Республикасының аумағында алғаш рет өндірілген (дайындалған) азықтық қоспаларға арналған, «Тамақ өнімдерінің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халықтың санитарлық-эпидемиологиялық салауаттылығы саласындағы уәкілетті органмен келісілген азық қоспаларына нормативтік-техникалық құжаттаманың (бұдан әрі – НТҚ) электрондық көшірмесі; </w:t>
      </w:r>
      <w:r>
        <w:br/>
      </w:r>
      <w:r>
        <w:rPr>
          <w:rFonts w:ascii="Times New Roman"/>
          <w:b w:val="false"/>
          <w:i w:val="false"/>
          <w:color w:val="000000"/>
          <w:sz w:val="28"/>
        </w:rPr>
        <w:t>
      3) уәкілетті орган айқындаған ғылыми-зерттеу мекемесінің НТҚ-ға қорытындысының электрондық көшірмесі;</w:t>
      </w:r>
      <w:r>
        <w:br/>
      </w:r>
      <w:r>
        <w:rPr>
          <w:rFonts w:ascii="Times New Roman"/>
          <w:b w:val="false"/>
          <w:i w:val="false"/>
          <w:color w:val="000000"/>
          <w:sz w:val="28"/>
        </w:rPr>
        <w:t>
      4) азықтық қоспалардың өндірісі туралы деректері бар құжаттың электрондық көшірмесі;</w:t>
      </w:r>
      <w:r>
        <w:br/>
      </w:r>
      <w:r>
        <w:rPr>
          <w:rFonts w:ascii="Times New Roman"/>
          <w:b w:val="false"/>
          <w:i w:val="false"/>
          <w:color w:val="000000"/>
          <w:sz w:val="28"/>
        </w:rPr>
        <w:t>
      5) азықтық қоспаны бақылау әдістері туралы құжаттың электрондық көшірмесі;</w:t>
      </w:r>
      <w:r>
        <w:br/>
      </w:r>
      <w:r>
        <w:rPr>
          <w:rFonts w:ascii="Times New Roman"/>
          <w:b w:val="false"/>
          <w:i w:val="false"/>
          <w:color w:val="000000"/>
          <w:sz w:val="28"/>
        </w:rPr>
        <w:t>
      6) азықтық қоспа сапасы сертификатының электрондық көшірмесі;</w:t>
      </w:r>
      <w:r>
        <w:br/>
      </w:r>
      <w:r>
        <w:rPr>
          <w:rFonts w:ascii="Times New Roman"/>
          <w:b w:val="false"/>
          <w:i w:val="false"/>
          <w:color w:val="000000"/>
          <w:sz w:val="28"/>
        </w:rPr>
        <w:t>
      7) егер азықтық қоспа Қазақстан Республикасының аумағынан тыс жерде тіркелген болса, оның тіркелгенін растайтын құжаттардың электрондық көшірмесі;</w:t>
      </w:r>
      <w:r>
        <w:br/>
      </w:r>
      <w:r>
        <w:rPr>
          <w:rFonts w:ascii="Times New Roman"/>
          <w:b w:val="false"/>
          <w:i w:val="false"/>
          <w:color w:val="000000"/>
          <w:sz w:val="28"/>
        </w:rPr>
        <w:t>
      8) егер азықтық қоспа Қазақстан Республикасының сауда белгілері, қызмет көрсету белгілері және тауардың шыққан жерінің атауы туралы заңнамасына сәйкес сауда белгісі ретінде тіркелсе, оның түпнұсқа атауы туралы деректері бар құжаттың электрондық көшірмесі;</w:t>
      </w:r>
      <w:r>
        <w:br/>
      </w:r>
      <w:r>
        <w:rPr>
          <w:rFonts w:ascii="Times New Roman"/>
          <w:b w:val="false"/>
          <w:i w:val="false"/>
          <w:color w:val="000000"/>
          <w:sz w:val="28"/>
        </w:rPr>
        <w:t>
      9) азықтық қоспалардың үлгілері мынадай көлемде: азықтық қоспалар – үш орам немесе 500 грамнан 1 килограмға дейін (қолма-қол ұсынылады).</w:t>
      </w:r>
      <w:r>
        <w:br/>
      </w:r>
      <w:r>
        <w:rPr>
          <w:rFonts w:ascii="Times New Roman"/>
          <w:b w:val="false"/>
          <w:i w:val="false"/>
          <w:color w:val="000000"/>
          <w:sz w:val="28"/>
        </w:rPr>
        <w:t>
      Көрсетілетін қызметті алушы порталға нотариалды куәландырылған құжаттардың электрондық көшірмесін ұсынады.</w:t>
      </w:r>
      <w:r>
        <w:br/>
      </w:r>
      <w:r>
        <w:rPr>
          <w:rFonts w:ascii="Times New Roman"/>
          <w:b w:val="false"/>
          <w:i w:val="false"/>
          <w:color w:val="000000"/>
          <w:sz w:val="28"/>
        </w:rPr>
        <w:t>
      Электрондық нысандағы құжаттар 30 Мб аспауы тиіс, рұқсат етілетін мөлшерден асып кеткен жағдайда құжаттар қолма-қол ұсынылады.</w:t>
      </w:r>
      <w:r>
        <w:br/>
      </w:r>
      <w:r>
        <w:rPr>
          <w:rFonts w:ascii="Times New Roman"/>
          <w:b w:val="false"/>
          <w:i w:val="false"/>
          <w:color w:val="000000"/>
          <w:sz w:val="28"/>
        </w:rPr>
        <w:t>
      Куәліктің телнұсқасын алу кезінде:</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Жеке басын куәландыратын құжаттың, заңды тұлғаны мемлекеттік тіркеу (қайта тіркеу) туралы куәліктің немесе анықтаманың, дара кәсіпкерді мемлекеттік тіркеу туралы куәліктің мәліметтерін көрсетілетін қызметті беруші мемлекеттік ақпараттық жүйелерден уәкілетті лауазымды адамдардың ЭЦҚ-мен куәландырылған электрондық құжаттар нысанында портал арқылы алады.</w:t>
      </w:r>
      <w:r>
        <w:br/>
      </w: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r>
        <w:br/>
      </w:r>
      <w:r>
        <w:rPr>
          <w:rFonts w:ascii="Times New Roman"/>
          <w:b w:val="false"/>
          <w:i w:val="false"/>
          <w:color w:val="000000"/>
          <w:sz w:val="28"/>
        </w:rPr>
        <w:t>
      Көрсетілетін қызметті алушы жүгінген кезде мемлекеттік көрсетілетін қызметті алу үшін қажетті құжаттар тізбесі және оларға қойылатын талаптар бойынша жеңілдіктер көзделмеген.</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1) көрсетілетін қызметті берушіге – өтініштің көшірмесіндегі құжаттар топтамасын қабылдау күні мен уақытын көрсете отырып, көрсетілетін қызметті берушінің кеңсесінде тіркеу туралы белгі қағаз жеткізгіштегі өтініштің қабылданғанын растау болып табылады;</w:t>
      </w:r>
      <w:r>
        <w:br/>
      </w: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 нәтижесін алу күнін көрсете отырып, мемлекеттік қызметті көрсетуге арналған сұрау салуды қабылдау туралы мәртебе көрсетіледі.</w:t>
      </w:r>
      <w:r>
        <w:br/>
      </w:r>
      <w:r>
        <w:rPr>
          <w:rFonts w:ascii="Times New Roman"/>
          <w:b w:val="false"/>
          <w:i w:val="false"/>
          <w:color w:val="000000"/>
          <w:sz w:val="28"/>
        </w:rPr>
        <w:t>
      Көрсетілетін қызметті беруші осы мемлекеттік көрсетілетін қызмет стандартының 4-тармағында көрсетілген белгіленген мерзімдерде ұсынылған құжаттардың толықтығын тексереді және ұсынылған құжаттар сәйкес болмаған немесе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дәйексіз мәліметтерді ұсынған жағдайда, көрсетілетін қызметті беруші құжаттарды көрсетілетін қызметті алушыға қайтарады және ұсынылған құжаттардағы сәйкессіздіктер жойылғанға дейін өтінішті қарауды тоқтата тұрады.</w:t>
      </w:r>
    </w:p>
    <w:bookmarkEnd w:id="30"/>
    <w:bookmarkStart w:name="z75" w:id="31"/>
    <w:p>
      <w:pPr>
        <w:spacing w:after="0"/>
        <w:ind w:left="0"/>
        <w:jc w:val="left"/>
      </w:pPr>
      <w:r>
        <w:rPr>
          <w:rFonts w:ascii="Times New Roman"/>
          <w:b/>
          <w:i w:val="false"/>
          <w:color w:val="000000"/>
        </w:rPr>
        <w:t xml:space="preserve"> 
3. Мемлекеттік қызметтер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31"/>
    <w:bookmarkStart w:name="z76" w:id="32"/>
    <w:p>
      <w:pPr>
        <w:spacing w:after="0"/>
        <w:ind w:left="0"/>
        <w:jc w:val="both"/>
      </w:pPr>
      <w:r>
        <w:rPr>
          <w:rFonts w:ascii="Times New Roman"/>
          <w:b w:val="false"/>
          <w:i w:val="false"/>
          <w:color w:val="000000"/>
          <w:sz w:val="28"/>
        </w:rPr>
        <w:t>
      10. Мемлекеттік қызметтер көрсету мәселелері бойынша орталық мемлекеттік органдардың, көрсетілетін қызметті берушінің және (немесе) оның лауазымды адамдарының шешімдеріне, әрекетіне (әрекетсіздігіне) шағымдану: шағым мынадай мекенжай бойынша көрсетілетін қызметті беруші басшысының атына: 010000, Астана қаласы, Кенесары көшесі, 36-үй, 605-кабинет, телефоны 8 (7172) 55-58-15 не мына мекенжай бойынша Министрлік басшысының атына беріледі: 010000, Астана қаласы, Кенесары көшесі, 36-үй, 301-кабинет, телефоны 8 (7172) 55-58-48, 55-57-63.</w:t>
      </w:r>
      <w:r>
        <w:br/>
      </w:r>
      <w:r>
        <w:rPr>
          <w:rFonts w:ascii="Times New Roman"/>
          <w:b w:val="false"/>
          <w:i w:val="false"/>
          <w:color w:val="000000"/>
          <w:sz w:val="28"/>
        </w:rPr>
        <w:t>
      Шағымдар жазбаша нысанда почта арқылы не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немесе Министрліктің кеңсесінде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жолданады.</w:t>
      </w:r>
      <w:r>
        <w:br/>
      </w: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байланысы арқылы жолданады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r>
        <w:br/>
      </w:r>
      <w:r>
        <w:rPr>
          <w:rFonts w:ascii="Times New Roman"/>
          <w:b w:val="false"/>
          <w:i w:val="false"/>
          <w:color w:val="000000"/>
          <w:sz w:val="28"/>
        </w:rPr>
        <w:t>
      Электрондық өтінішті портал арқылы жолдаған кезде көрсетілетін қызметті беруші өтінішті өңдеу барысында жаңартылатын (жеткізу, тіркеу, орындау туралы белгілер, қарау немесе қараудан бас тарту туралы жауап) өтініш туралы ақпарат көрсетілетін қызметті алушыға «жеке кабинеті» арқылы қолжетімді болады.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2"/>
    <w:bookmarkStart w:name="z79" w:id="33"/>
    <w:p>
      <w:pPr>
        <w:spacing w:after="0"/>
        <w:ind w:left="0"/>
        <w:jc w:val="left"/>
      </w:pPr>
      <w:r>
        <w:rPr>
          <w:rFonts w:ascii="Times New Roman"/>
          <w:b/>
          <w:i w:val="false"/>
          <w:color w:val="000000"/>
        </w:rPr>
        <w:t xml:space="preserve"> 
4. Мемлекеттік қызметті көрсету ерекшеліктері ескеріле отырып қойылатын өзге талаптар</w:t>
      </w:r>
    </w:p>
    <w:bookmarkEnd w:id="33"/>
    <w:bookmarkStart w:name="z80" w:id="34"/>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www.minagri.gov.kz интернет-ресурсындағы «Қолдау және көрсетілетін қызметтер» бөлімінің «Мемлекеттік көрсетілетін қызметтер»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кезде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қызметті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Министрліктің www.minagri.gov.kz интернет-ресурсындағы «Қолдау және көрсетілетін қызметтер» бөлімінің «Мемлекеттік көрсетілетін қызметтер» кіші бөлімінде орналастырылған. Мемлекеттік қызметтер көрсету мәселелері жөніндегі бірыңғай байланыс орталығы: 1414.</w:t>
      </w:r>
    </w:p>
    <w:bookmarkEnd w:id="34"/>
    <w:bookmarkStart w:name="z84" w:id="35"/>
    <w:p>
      <w:pPr>
        <w:spacing w:after="0"/>
        <w:ind w:left="0"/>
        <w:jc w:val="both"/>
      </w:pPr>
      <w:r>
        <w:rPr>
          <w:rFonts w:ascii="Times New Roman"/>
          <w:b w:val="false"/>
          <w:i w:val="false"/>
          <w:color w:val="000000"/>
          <w:sz w:val="28"/>
        </w:rPr>
        <w:t xml:space="preserve">
«Азықтық қоспаларды мемлекеттік тіркей  </w:t>
      </w:r>
      <w:r>
        <w:br/>
      </w:r>
      <w:r>
        <w:rPr>
          <w:rFonts w:ascii="Times New Roman"/>
          <w:b w:val="false"/>
          <w:i w:val="false"/>
          <w:color w:val="000000"/>
          <w:sz w:val="28"/>
        </w:rPr>
        <w:t xml:space="preserve">
отырып, оларға тіркеу куәлігін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қосымша                   </w:t>
      </w:r>
    </w:p>
    <w:bookmarkEnd w:id="35"/>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Мынадай 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(азықтық қоспаның саудалық және жалпы қабылданған атауы)</w:t>
      </w:r>
      <w:r>
        <w:br/>
      </w:r>
      <w:r>
        <w:rPr>
          <w:rFonts w:ascii="Times New Roman"/>
          <w:b w:val="false"/>
          <w:i w:val="false"/>
          <w:color w:val="000000"/>
          <w:sz w:val="28"/>
        </w:rPr>
        <w:t>
азықтық қоспаларын Қазақстан Республикасында мемлекеттік тіркеуден</w:t>
      </w:r>
      <w:r>
        <w:br/>
      </w:r>
      <w:r>
        <w:rPr>
          <w:rFonts w:ascii="Times New Roman"/>
          <w:b w:val="false"/>
          <w:i w:val="false"/>
          <w:color w:val="000000"/>
          <w:sz w:val="28"/>
        </w:rPr>
        <w:t>
өткізуді сұраймын</w:t>
      </w:r>
      <w:r>
        <w:br/>
      </w:r>
      <w:r>
        <w:rPr>
          <w:rFonts w:ascii="Times New Roman"/>
          <w:b w:val="false"/>
          <w:i w:val="false"/>
          <w:color w:val="000000"/>
          <w:sz w:val="28"/>
        </w:rPr>
        <w:t>
      1. Азықтық қоспаға өтініш беруші 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(заңды тұлғаның атауы, жеке тұлғаның тегі, аты, әкесінің</w:t>
      </w:r>
      <w:r>
        <w:br/>
      </w:r>
      <w:r>
        <w:rPr>
          <w:rFonts w:ascii="Times New Roman"/>
          <w:b w:val="false"/>
          <w:i w:val="false"/>
          <w:color w:val="000000"/>
          <w:sz w:val="28"/>
        </w:rPr>
        <w:t>
                        аты (бар болса))</w:t>
      </w:r>
      <w:r>
        <w:br/>
      </w:r>
      <w:r>
        <w:rPr>
          <w:rFonts w:ascii="Times New Roman"/>
          <w:b w:val="false"/>
          <w:i w:val="false"/>
          <w:color w:val="000000"/>
          <w:sz w:val="28"/>
        </w:rPr>
        <w:t>
      2. Өтініш берушінің мекенжайы, телефоны, факсы, банктік</w:t>
      </w:r>
      <w:r>
        <w:br/>
      </w:r>
      <w:r>
        <w:rPr>
          <w:rFonts w:ascii="Times New Roman"/>
          <w:b w:val="false"/>
          <w:i w:val="false"/>
          <w:color w:val="000000"/>
          <w:sz w:val="28"/>
        </w:rPr>
        <w:t>
деректемелері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3. ЖСН/БСН _________________________________________________</w:t>
      </w:r>
      <w:r>
        <w:br/>
      </w:r>
      <w:r>
        <w:rPr>
          <w:rFonts w:ascii="Times New Roman"/>
          <w:b w:val="false"/>
          <w:i w:val="false"/>
          <w:color w:val="000000"/>
          <w:sz w:val="28"/>
        </w:rPr>
        <w:t>
      4. Азықтық қоспа туралы мәлімет:</w:t>
      </w:r>
      <w:r>
        <w:br/>
      </w:r>
      <w:r>
        <w:rPr>
          <w:rFonts w:ascii="Times New Roman"/>
          <w:b w:val="false"/>
          <w:i w:val="false"/>
          <w:color w:val="000000"/>
          <w:sz w:val="28"/>
        </w:rPr>
        <w:t>
      1) құрамы: 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2) нысаны __________________________________________________</w:t>
      </w:r>
      <w:r>
        <w:br/>
      </w:r>
      <w:r>
        <w:rPr>
          <w:rFonts w:ascii="Times New Roman"/>
          <w:b w:val="false"/>
          <w:i w:val="false"/>
          <w:color w:val="000000"/>
          <w:sz w:val="28"/>
        </w:rPr>
        <w:t>
                       (азықтық қоспаның нысанын көрсету)</w:t>
      </w:r>
      <w:r>
        <w:br/>
      </w:r>
      <w:r>
        <w:rPr>
          <w:rFonts w:ascii="Times New Roman"/>
          <w:b w:val="false"/>
          <w:i w:val="false"/>
          <w:color w:val="000000"/>
          <w:sz w:val="28"/>
        </w:rPr>
        <w:t>
      3) тағайындалуы 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4) азықтық қоспаны әзірлеуші 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(жеке тұлғаның тегі, аты, әкесінің аты (бар болса), заңды</w:t>
      </w:r>
      <w:r>
        <w:br/>
      </w:r>
      <w:r>
        <w:rPr>
          <w:rFonts w:ascii="Times New Roman"/>
          <w:b w:val="false"/>
          <w:i w:val="false"/>
          <w:color w:val="000000"/>
          <w:sz w:val="28"/>
        </w:rPr>
        <w:t>
                  тұлғаның атауы, мекенжайы)</w:t>
      </w:r>
      <w:r>
        <w:br/>
      </w:r>
      <w:r>
        <w:rPr>
          <w:rFonts w:ascii="Times New Roman"/>
          <w:b w:val="false"/>
          <w:i w:val="false"/>
          <w:color w:val="000000"/>
          <w:sz w:val="28"/>
        </w:rPr>
        <w:t>
      5) азықтық қоспаны өндіруші 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(заңды тұлғаның атауы, жеке тұлғаның тегі, аты, әкесінің</w:t>
      </w:r>
      <w:r>
        <w:br/>
      </w:r>
      <w:r>
        <w:rPr>
          <w:rFonts w:ascii="Times New Roman"/>
          <w:b w:val="false"/>
          <w:i w:val="false"/>
          <w:color w:val="000000"/>
          <w:sz w:val="28"/>
        </w:rPr>
        <w:t>
                     аты (бар болса), мекенжайы)</w:t>
      </w:r>
      <w:r>
        <w:br/>
      </w:r>
      <w:r>
        <w:rPr>
          <w:rFonts w:ascii="Times New Roman"/>
          <w:b w:val="false"/>
          <w:i w:val="false"/>
          <w:color w:val="000000"/>
          <w:sz w:val="28"/>
        </w:rPr>
        <w:t>
      5. Өтініш берушінің өкілі 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(өкілдің тегі, аты, әкесінің аты (бар болса) және лауазымы)</w:t>
      </w:r>
      <w:r>
        <w:br/>
      </w:r>
      <w:r>
        <w:rPr>
          <w:rFonts w:ascii="Times New Roman"/>
          <w:b w:val="false"/>
          <w:i w:val="false"/>
          <w:color w:val="000000"/>
          <w:sz w:val="28"/>
        </w:rPr>
        <w:t>
      6. Өтінішке мынадай нормативтік-техникалық құжаттар қоса беріледі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7. Өтініш беруші азықтық қоспаны мемлекеттік тіркеу бойынша</w:t>
      </w:r>
      <w:r>
        <w:br/>
      </w:r>
      <w:r>
        <w:rPr>
          <w:rFonts w:ascii="Times New Roman"/>
          <w:b w:val="false"/>
          <w:i w:val="false"/>
          <w:color w:val="000000"/>
          <w:sz w:val="28"/>
        </w:rPr>
        <w:t>
шығыстарды төлеуге кепілдік береді.</w:t>
      </w:r>
      <w:r>
        <w:br/>
      </w:r>
      <w:r>
        <w:rPr>
          <w:rFonts w:ascii="Times New Roman"/>
          <w:b w:val="false"/>
          <w:i w:val="false"/>
          <w:color w:val="000000"/>
          <w:sz w:val="28"/>
        </w:rPr>
        <w:t>
      8. Өтініш: 20 __ ж. «_____» ____________ берілді.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(қолы) (өтініш беруші өкілінің тегі, аты, әкесінің аты (бар болса))</w:t>
      </w:r>
      <w:r>
        <w:br/>
      </w:r>
      <w:r>
        <w:rPr>
          <w:rFonts w:ascii="Times New Roman"/>
          <w:b w:val="false"/>
          <w:i w:val="false"/>
          <w:color w:val="000000"/>
          <w:sz w:val="28"/>
        </w:rPr>
        <w:t>
      9. Өтініш Қазақстан Республикасы Ауыл шаруашылығы</w:t>
      </w:r>
      <w:r>
        <w:br/>
      </w:r>
      <w:r>
        <w:rPr>
          <w:rFonts w:ascii="Times New Roman"/>
          <w:b w:val="false"/>
          <w:i w:val="false"/>
          <w:color w:val="000000"/>
          <w:sz w:val="28"/>
        </w:rPr>
        <w:t>
министрлігінің Ветеринариялық бақылау және қадағалау комитетіне</w:t>
      </w:r>
      <w:r>
        <w:br/>
      </w:r>
      <w:r>
        <w:rPr>
          <w:rFonts w:ascii="Times New Roman"/>
          <w:b w:val="false"/>
          <w:i w:val="false"/>
          <w:color w:val="000000"/>
          <w:sz w:val="28"/>
        </w:rPr>
        <w:t>
қабылданды:</w:t>
      </w:r>
      <w:r>
        <w:br/>
      </w:r>
      <w:r>
        <w:rPr>
          <w:rFonts w:ascii="Times New Roman"/>
          <w:b w:val="false"/>
          <w:i w:val="false"/>
          <w:color w:val="000000"/>
          <w:sz w:val="28"/>
        </w:rPr>
        <w:t>
20 __ ж. «_____»_____________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(қолы) (өтінішті қабылдаушының  тегі, аты, әкесінің аты</w:t>
      </w:r>
      <w:r>
        <w:br/>
      </w:r>
      <w:r>
        <w:rPr>
          <w:rFonts w:ascii="Times New Roman"/>
          <w:b w:val="false"/>
          <w:i w:val="false"/>
          <w:color w:val="000000"/>
          <w:sz w:val="28"/>
        </w:rPr>
        <w:t>
              (бар болса) және лауазымы)</w:t>
      </w:r>
    </w:p>
    <w:bookmarkStart w:name="z85"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17 маусымдағы </w:t>
      </w:r>
      <w:r>
        <w:br/>
      </w:r>
      <w:r>
        <w:rPr>
          <w:rFonts w:ascii="Times New Roman"/>
          <w:b w:val="false"/>
          <w:i w:val="false"/>
          <w:color w:val="000000"/>
          <w:sz w:val="28"/>
        </w:rPr>
        <w:t xml:space="preserve">
№ 664 қаулысымен   </w:t>
      </w:r>
      <w:r>
        <w:br/>
      </w:r>
      <w:r>
        <w:rPr>
          <w:rFonts w:ascii="Times New Roman"/>
          <w:b w:val="false"/>
          <w:i w:val="false"/>
          <w:color w:val="000000"/>
          <w:sz w:val="28"/>
        </w:rPr>
        <w:t xml:space="preserve">
бекітілген       </w:t>
      </w:r>
    </w:p>
    <w:bookmarkEnd w:id="36"/>
    <w:bookmarkStart w:name="z86" w:id="37"/>
    <w:p>
      <w:pPr>
        <w:spacing w:after="0"/>
        <w:ind w:left="0"/>
        <w:jc w:val="left"/>
      </w:pPr>
      <w:r>
        <w:rPr>
          <w:rFonts w:ascii="Times New Roman"/>
          <w:b/>
          <w:i w:val="false"/>
          <w:color w:val="000000"/>
        </w:rPr>
        <w:t xml:space="preserve"> 
«Ветеринариялық препараттарды мемлекеттік тіркей отырып, оларға</w:t>
      </w:r>
      <w:r>
        <w:br/>
      </w:r>
      <w:r>
        <w:rPr>
          <w:rFonts w:ascii="Times New Roman"/>
          <w:b/>
          <w:i w:val="false"/>
          <w:color w:val="000000"/>
        </w:rPr>
        <w:t>
тіркеу куәлігін беру» мемлекеттік көрсетілетін қызмет стандарты</w:t>
      </w:r>
    </w:p>
    <w:bookmarkEnd w:id="37"/>
    <w:bookmarkStart w:name="z87" w:id="38"/>
    <w:p>
      <w:pPr>
        <w:spacing w:after="0"/>
        <w:ind w:left="0"/>
        <w:jc w:val="left"/>
      </w:pPr>
      <w:r>
        <w:rPr>
          <w:rFonts w:ascii="Times New Roman"/>
          <w:b/>
          <w:i w:val="false"/>
          <w:color w:val="000000"/>
        </w:rPr>
        <w:t xml:space="preserve"> 
1. Жалпы ережелер</w:t>
      </w:r>
    </w:p>
    <w:bookmarkEnd w:id="38"/>
    <w:bookmarkStart w:name="z88" w:id="39"/>
    <w:p>
      <w:pPr>
        <w:spacing w:after="0"/>
        <w:ind w:left="0"/>
        <w:jc w:val="both"/>
      </w:pPr>
      <w:r>
        <w:rPr>
          <w:rFonts w:ascii="Times New Roman"/>
          <w:b w:val="false"/>
          <w:i w:val="false"/>
          <w:color w:val="000000"/>
          <w:sz w:val="28"/>
        </w:rPr>
        <w:t>
      1. «Ветеринариялық препараттарды мемлекеттік тіркей отырып, оларға тіркеу куәлігін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Ветеринариялық бақылау және қадағалау комитеті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сондай-ақ www.e.gov.kz «электрондық үкімет» веб-порталы (бұдан әрі – портал) арқылы жүзеге асырылады.</w:t>
      </w:r>
    </w:p>
    <w:bookmarkEnd w:id="39"/>
    <w:bookmarkStart w:name="z91" w:id="40"/>
    <w:p>
      <w:pPr>
        <w:spacing w:after="0"/>
        <w:ind w:left="0"/>
        <w:jc w:val="left"/>
      </w:pPr>
      <w:r>
        <w:rPr>
          <w:rFonts w:ascii="Times New Roman"/>
          <w:b/>
          <w:i w:val="false"/>
          <w:color w:val="000000"/>
        </w:rPr>
        <w:t xml:space="preserve"> 
2. Мемлекеттік қызметті көрсету тәртібі</w:t>
      </w:r>
    </w:p>
    <w:bookmarkEnd w:id="40"/>
    <w:bookmarkStart w:name="z92" w:id="41"/>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алушы көрсетілетін қызметті берушіге немесе порталға құжаттар топтамасын тапсырған сәттен бастап:</w:t>
      </w:r>
      <w:r>
        <w:br/>
      </w:r>
      <w:r>
        <w:rPr>
          <w:rFonts w:ascii="Times New Roman"/>
          <w:b w:val="false"/>
          <w:i w:val="false"/>
          <w:color w:val="000000"/>
          <w:sz w:val="28"/>
        </w:rPr>
        <w:t>
      көрсетілетін қызметті беруші құжаттар топтамасын қарайды (кері қайтарады) және сараптамаға немесе тіркеу сынақтарына жолдайды – 5 (бес) жұмыс күні ішінде;</w:t>
      </w:r>
      <w:r>
        <w:br/>
      </w:r>
      <w:r>
        <w:rPr>
          <w:rFonts w:ascii="Times New Roman"/>
          <w:b w:val="false"/>
          <w:i w:val="false"/>
          <w:color w:val="000000"/>
          <w:sz w:val="28"/>
        </w:rPr>
        <w:t>
      ғылыми-зерттеу институтының немесе ғылыми-техникалық кеңестің сараптаманы жүзеге асыруы – 1 (бір) айдан аспайды;</w:t>
      </w:r>
      <w:r>
        <w:br/>
      </w:r>
      <w:r>
        <w:rPr>
          <w:rFonts w:ascii="Times New Roman"/>
          <w:b w:val="false"/>
          <w:i w:val="false"/>
          <w:color w:val="000000"/>
          <w:sz w:val="28"/>
        </w:rPr>
        <w:t>
      тіркеу сынақтары – күнтізбелік 55 (елу бес) күннен аспайды;</w:t>
      </w:r>
      <w:r>
        <w:br/>
      </w:r>
      <w:r>
        <w:rPr>
          <w:rFonts w:ascii="Times New Roman"/>
          <w:b w:val="false"/>
          <w:i w:val="false"/>
          <w:color w:val="000000"/>
          <w:sz w:val="28"/>
        </w:rPr>
        <w:t>
      байқаудан өткізу – 2 (екі) жылдан аспайды;</w:t>
      </w:r>
      <w:r>
        <w:br/>
      </w:r>
      <w:r>
        <w:rPr>
          <w:rFonts w:ascii="Times New Roman"/>
          <w:b w:val="false"/>
          <w:i w:val="false"/>
          <w:color w:val="000000"/>
          <w:sz w:val="28"/>
        </w:rPr>
        <w:t>
      көрсетілетін қызметті беруші зертханалық зерттеулер нәтижелерінің негізінде шешім қабылдайды – 5 (бес) жұмыс күні ішінде;</w:t>
      </w:r>
      <w:r>
        <w:br/>
      </w:r>
      <w:r>
        <w:rPr>
          <w:rFonts w:ascii="Times New Roman"/>
          <w:b w:val="false"/>
          <w:i w:val="false"/>
          <w:color w:val="000000"/>
          <w:sz w:val="28"/>
        </w:rPr>
        <w:t>
      2) мемлекеттік көрсетілетін қызметті алу үшін күтудің рұқсат етілген ең ұзақ уақыты – 30 (отыз) минуттан аспайды;</w:t>
      </w:r>
      <w:r>
        <w:br/>
      </w:r>
      <w:r>
        <w:rPr>
          <w:rFonts w:ascii="Times New Roman"/>
          <w:b w:val="false"/>
          <w:i w:val="false"/>
          <w:color w:val="000000"/>
          <w:sz w:val="28"/>
        </w:rPr>
        <w:t>
      3) көрсетілетін қызметті алушыға қызмет көрсетудің рұқсат етілген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ветеринариялық препараттарға </w:t>
      </w:r>
      <w:r>
        <w:rPr>
          <w:rFonts w:ascii="Times New Roman"/>
          <w:b w:val="false"/>
          <w:i w:val="false"/>
          <w:color w:val="000000"/>
          <w:sz w:val="28"/>
        </w:rPr>
        <w:t>тіркеу куәлігі</w:t>
      </w:r>
      <w:r>
        <w:rPr>
          <w:rFonts w:ascii="Times New Roman"/>
          <w:b w:val="false"/>
          <w:i w:val="false"/>
          <w:color w:val="000000"/>
          <w:sz w:val="28"/>
        </w:rPr>
        <w:t xml:space="preserve"> (бұдан әрі – куәлік).</w:t>
      </w:r>
      <w:r>
        <w:br/>
      </w:r>
      <w:r>
        <w:rPr>
          <w:rFonts w:ascii="Times New Roman"/>
          <w:b w:val="false"/>
          <w:i w:val="false"/>
          <w:color w:val="000000"/>
          <w:sz w:val="28"/>
        </w:rPr>
        <w:t>
      Мемлекеттік қызметті көрсету нәтижесін ұсыну нысаны: электрондық түрде.</w:t>
      </w:r>
      <w:r>
        <w:br/>
      </w:r>
      <w:r>
        <w:rPr>
          <w:rFonts w:ascii="Times New Roman"/>
          <w:b w:val="false"/>
          <w:i w:val="false"/>
          <w:color w:val="000000"/>
          <w:sz w:val="28"/>
        </w:rPr>
        <w:t>
      Куәлік электрондық форматта ресімделеді, арнайы бланкке басып шығарылады, мөрмен расталады және көрсетілетін қызметті беруші басшысының қолы қойылады.</w:t>
      </w:r>
      <w:r>
        <w:br/>
      </w: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куәлікті алу күні мен уақыты туралы хабарлама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«Ветеринария туралы» Қазақстан Республикасы Заңының 35-бабы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ақылы түрде көрсетіледі. Көрсетілетін қызметті алушы Қазақстан Республикасының заңнамасында белгіленген тәртіппен бекітілген,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Министрліктің интернет-ресурсында орналастырылған Министрліктің Ветеринариялық бақылау және қадағалау комитетінің «Ветеринариядағы ұлттық референттік орталық» шаруашылық жүргізу құқығындағы республикалық мемлекеттік кәсіпорнының (бұдан әрі – зертхана) тауарларының (жұмыстардың, көрсетілетін қызметтердің) бағаларына сәйкес мемлекеттік көрсетілетін қызметке ақы төлейді.</w:t>
      </w:r>
      <w:r>
        <w:br/>
      </w:r>
      <w:r>
        <w:rPr>
          <w:rFonts w:ascii="Times New Roman"/>
          <w:b w:val="false"/>
          <w:i w:val="false"/>
          <w:color w:val="000000"/>
          <w:sz w:val="28"/>
        </w:rPr>
        <w:t>
      Көрсетілетін қызметті алушы мемлекеттік көрсетілетін қызметтің құнын екінші деңгейдегі банктер немесе банк операцияларының жекелеген түрлерін жүзеге асыратын ұйымдар арқылы төлейді.</w:t>
      </w:r>
      <w:r>
        <w:br/>
      </w:r>
      <w:r>
        <w:rPr>
          <w:rFonts w:ascii="Times New Roman"/>
          <w:b w:val="false"/>
          <w:i w:val="false"/>
          <w:color w:val="000000"/>
          <w:sz w:val="28"/>
        </w:rPr>
        <w:t>
      Қолма-қол емес төлем тәсілі кезінде мемлекеттік көрсетілетін қызмет үшін аударылым «ҚАЗКОММЕРЦБАНК» АҚ, БСН 010240001343, ЖБК KZ099261501105731000, БЖК KZKOKZKX зертхананың бенефициарына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көрсетілетін қызмет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ветеринариялық препараттарды мемлекеттік тіркеуге өтініш (бұдан әрі – өтініш);</w:t>
      </w:r>
      <w:r>
        <w:br/>
      </w:r>
      <w:r>
        <w:rPr>
          <w:rFonts w:ascii="Times New Roman"/>
          <w:b w:val="false"/>
          <w:i w:val="false"/>
          <w:color w:val="000000"/>
          <w:sz w:val="28"/>
        </w:rPr>
        <w:t>
      2) мемлекеттік, орыс тілдеріндегі не мемлекеттік және/немесе орыс тілдеріне ресми аудармасымен ағылшын тіліндегі ветеринариялық препараттарға нормативтік-техникалық құжаттаманың (бұдан әрі – НТҚ) түпнұсқасы немесе нотариалды куәландырылған көшірмесі;</w:t>
      </w:r>
      <w:r>
        <w:br/>
      </w:r>
      <w:r>
        <w:rPr>
          <w:rFonts w:ascii="Times New Roman"/>
          <w:b w:val="false"/>
          <w:i w:val="false"/>
          <w:color w:val="000000"/>
          <w:sz w:val="28"/>
        </w:rPr>
        <w:t>
      3) белгіленген нормативтерге сәйкес ветеринариялық препараттардың үлгілері (қолма-қол ұсынылады);</w:t>
      </w:r>
      <w:r>
        <w:br/>
      </w:r>
      <w:r>
        <w:rPr>
          <w:rFonts w:ascii="Times New Roman"/>
          <w:b w:val="false"/>
          <w:i w:val="false"/>
          <w:color w:val="000000"/>
          <w:sz w:val="28"/>
        </w:rPr>
        <w:t>
      4) фармакологиялық құралдарды мемлекеттік тіркеу кезінде – үлгімен бірге ветеринариялық препарат субстанциясының үлгілері (қолма-қол ұсынылады).</w:t>
      </w:r>
      <w:r>
        <w:br/>
      </w:r>
      <w:r>
        <w:rPr>
          <w:rFonts w:ascii="Times New Roman"/>
          <w:b w:val="false"/>
          <w:i w:val="false"/>
          <w:color w:val="000000"/>
          <w:sz w:val="28"/>
        </w:rPr>
        <w:t>
      Мемлекеттік ақпараттық жүйелерде қамтылған ақпаратты уәкілетті лауазымды адамдардың ЭЦҚ-мен куәландырылған электрондық құжаттар нысанында портал арқылы алу мүмкіндігі болған кезде жеке басын куәландыратын құжатты, заңды тұлғаны мемлекеттік тіркеу (қайта тіркеу) туралы куәлікті немесе анықтаманы, дара кәсіпкерді мемлекеттік тіркеу туралы куәлікті ұсыну талап етілмейді.</w:t>
      </w:r>
      <w:r>
        <w:br/>
      </w: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беруші ақпараттық жүйелерде қамтылған заңмен қорғалатын құпияны құрайтын ақпаратты пайдалануға көрсетілетін қызметті алушының жазбаша түрдегі келісімін алуға міндетті;</w:t>
      </w:r>
      <w:r>
        <w:br/>
      </w:r>
      <w:r>
        <w:rPr>
          <w:rFonts w:ascii="Times New Roman"/>
          <w:b w:val="false"/>
          <w:i w:val="false"/>
          <w:color w:val="000000"/>
          <w:sz w:val="28"/>
        </w:rPr>
        <w:t>
      порталға:</w:t>
      </w:r>
      <w:r>
        <w:br/>
      </w:r>
      <w:r>
        <w:rPr>
          <w:rFonts w:ascii="Times New Roman"/>
          <w:b w:val="false"/>
          <w:i w:val="false"/>
          <w:color w:val="000000"/>
          <w:sz w:val="28"/>
        </w:rPr>
        <w:t xml:space="preserve">
      1) көрсетілетін қызметті алушының ЭЦҚ-мен куәландырылған электрондық құжат нысанындағы сұрау салу; </w:t>
      </w:r>
      <w:r>
        <w:br/>
      </w:r>
      <w:r>
        <w:rPr>
          <w:rFonts w:ascii="Times New Roman"/>
          <w:b w:val="false"/>
          <w:i w:val="false"/>
          <w:color w:val="000000"/>
          <w:sz w:val="28"/>
        </w:rPr>
        <w:t xml:space="preserve">
      2) 30 Мб-дан аспайтын, мемлекеттік, орыс тілдеріндегі не мемлекеттік және/немесе орыс тілдеріне ресми аудармасымен ағылшын тіліндегі ветеринариялық препараттарға НТҚ нотариалды куәландырылған электрондық көшірмесі, құжаттардың рұқсат етілген мөлшерінен асқан жағдайда НТҚ қолма-қол ұсынылады; </w:t>
      </w:r>
      <w:r>
        <w:br/>
      </w:r>
      <w:r>
        <w:rPr>
          <w:rFonts w:ascii="Times New Roman"/>
          <w:b w:val="false"/>
          <w:i w:val="false"/>
          <w:color w:val="000000"/>
          <w:sz w:val="28"/>
        </w:rPr>
        <w:t>
      3) белгіленген нормативтерге сәйкес ветеринариялық препараттардың үлгілері (қолма-қол ұсынылады);</w:t>
      </w:r>
      <w:r>
        <w:br/>
      </w:r>
      <w:r>
        <w:rPr>
          <w:rFonts w:ascii="Times New Roman"/>
          <w:b w:val="false"/>
          <w:i w:val="false"/>
          <w:color w:val="000000"/>
          <w:sz w:val="28"/>
        </w:rPr>
        <w:t>
      4) фармакологиялық құралдарды мемлекеттік тіркеу кезінде – үлгімен бірге ветеринариялық препарат субстанциясының үлгілері (қолма-қол ұсынылады).</w:t>
      </w:r>
      <w:r>
        <w:br/>
      </w:r>
      <w:r>
        <w:rPr>
          <w:rFonts w:ascii="Times New Roman"/>
          <w:b w:val="false"/>
          <w:i w:val="false"/>
          <w:color w:val="000000"/>
          <w:sz w:val="28"/>
        </w:rPr>
        <w:t>
      Жеке басын куәландыратын құжаттың, заңды тұлғаны мемлекеттік тіркеу (қайта тіркеу) туралы куәліктің немесе анықтаманың, дара кәсіпкерді мемлекеттік тіркеу туралы куәліктің мәліметтерін көрсетілетін қызметті беруші мемлекеттік ақпараттық жүйелерден уәкілетті лауазымды адамдардың ЭЦҚ-мен куәландырылған электрондық құжаттар нысанында портал арқылы алады.</w:t>
      </w:r>
      <w:r>
        <w:br/>
      </w:r>
      <w:r>
        <w:rPr>
          <w:rFonts w:ascii="Times New Roman"/>
          <w:b w:val="false"/>
          <w:i w:val="false"/>
          <w:color w:val="000000"/>
          <w:sz w:val="28"/>
        </w:rPr>
        <w:t>
      Көрсетілетін қызметті алушы жүгінген кезде мемлекеттік көрсетілетін қызметті алу үшін қажетті құжаттар тізбесі және оларға қойылатын талаптар бойынша жеңілдіктер көзделмеген.</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xml:space="preserve">
      1) көрсетілетін қызметті берушіге – өтініштің көшірмесіндегі құжаттар топтамасын қабылдау күні мен уақытын көрсете отырып, көрсетілетін қызметті берушінің кеңсесінде тіркеу туралы белгі қағаз жеткізгіштегі өтініштің қабылданғанын растау болып табылады; </w:t>
      </w:r>
      <w:r>
        <w:br/>
      </w: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 нәтижесін алу күнін көрсете отырып, мемлекеттік қызметті көрсетуге арналған сұрау салуды қабылдау туралы мәртебе көрсетіледі.</w:t>
      </w:r>
      <w:r>
        <w:br/>
      </w:r>
      <w:r>
        <w:rPr>
          <w:rFonts w:ascii="Times New Roman"/>
          <w:b w:val="false"/>
          <w:i w:val="false"/>
          <w:color w:val="000000"/>
          <w:sz w:val="28"/>
        </w:rPr>
        <w:t>
      Көрсетілетін қызметті беруші осы мемлекеттік көрсетілетін қызмет стандартының 4-тармағында көрсетілген белгіленген мерзімдерде ұсынылған құжаттардың толықтығын тексереді және ұсынылған құжаттар сәйкес болмаған немесе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дәйексіз мәліметтерді ұсынған жағдайда, көрсетілетін қызметті беруші құжаттарды көрсетілетін қызметті алушыға қайтарады және ұсынылған құжаттардағы сәйкессіздіктер жойылғанға дейін өтінішті қарауды тоқтата тұрады.</w:t>
      </w:r>
    </w:p>
    <w:bookmarkEnd w:id="41"/>
    <w:bookmarkStart w:name="z98" w:id="42"/>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шешімдеріне, әрекетіне (әрекетсіздігіне) шағымдану тәртібі</w:t>
      </w:r>
    </w:p>
    <w:bookmarkEnd w:id="42"/>
    <w:bookmarkStart w:name="z99" w:id="43"/>
    <w:p>
      <w:pPr>
        <w:spacing w:after="0"/>
        <w:ind w:left="0"/>
        <w:jc w:val="both"/>
      </w:pPr>
      <w:r>
        <w:rPr>
          <w:rFonts w:ascii="Times New Roman"/>
          <w:b w:val="false"/>
          <w:i w:val="false"/>
          <w:color w:val="000000"/>
          <w:sz w:val="28"/>
        </w:rPr>
        <w:t>
      10. Мемлекеттік қызметтер көрсету мәселелері бойынша орталық мемлекеттік органдардың, көрсетілетін қызметті берушінің және (немесе) оның лауазымды адамдарының шешімдеріне, әрекетіне (әрекетсіздігіне) шағымдану: шағым мынадай мекенжай бойынша көрсетілетін қызметті беруші басшысының атына: 010000, Астана қаласы, Кенесары көшесі, 36-үй, 605-кабинет, телефоны 8 (7172) 55-58-15 не мына мекенжай бойынша Министрлік басшысының атына беріледі: 010000, Астана қаласы, Кенесары көшесі, 36-үй, 301-кабинет, телефоны 8 (7172) 55-58-48, 55-57-63.</w:t>
      </w:r>
      <w:r>
        <w:br/>
      </w:r>
      <w:r>
        <w:rPr>
          <w:rFonts w:ascii="Times New Roman"/>
          <w:b w:val="false"/>
          <w:i w:val="false"/>
          <w:color w:val="000000"/>
          <w:sz w:val="28"/>
        </w:rPr>
        <w:t>
      Шағымдар жазбаша нысанда почта арқылы не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немесе Министрліктің кеңсесінде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жолданады.</w:t>
      </w:r>
      <w:r>
        <w:br/>
      </w: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байланысы арқылы жолданады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r>
        <w:br/>
      </w:r>
      <w:r>
        <w:rPr>
          <w:rFonts w:ascii="Times New Roman"/>
          <w:b w:val="false"/>
          <w:i w:val="false"/>
          <w:color w:val="000000"/>
          <w:sz w:val="28"/>
        </w:rPr>
        <w:t>
      Электрондық өтінішті портал арқылы жолдаған кезде көрсетілетін қызметті беруші өтінішті өңдеу барысында жаңартылатын (жеткізу, тіркеу, орындау туралы белгі, қарау немесе қараудан бас тарту туралы жауап) өтініш туралы ақпарат көрсетілетін қызметті алушыға «жеке кабинеті» арқылы қолжетімді болады.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43"/>
    <w:bookmarkStart w:name="z102" w:id="44"/>
    <w:p>
      <w:pPr>
        <w:spacing w:after="0"/>
        <w:ind w:left="0"/>
        <w:jc w:val="left"/>
      </w:pPr>
      <w:r>
        <w:rPr>
          <w:rFonts w:ascii="Times New Roman"/>
          <w:b/>
          <w:i w:val="false"/>
          <w:color w:val="000000"/>
        </w:rPr>
        <w:t xml:space="preserve"> 
4. Мемлекеттік қызметті көрсету ерекшеліктері ескеріле</w:t>
      </w:r>
      <w:r>
        <w:br/>
      </w:r>
      <w:r>
        <w:rPr>
          <w:rFonts w:ascii="Times New Roman"/>
          <w:b/>
          <w:i w:val="false"/>
          <w:color w:val="000000"/>
        </w:rPr>
        <w:t>
отырып қойылатын өзге талаптар</w:t>
      </w:r>
    </w:p>
    <w:bookmarkEnd w:id="44"/>
    <w:bookmarkStart w:name="z103" w:id="45"/>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www.minagri.gov.kz интернет-ресурсындағы «Қолдау және көрсетілетін қызметтер» бөлімінің «Мемлекеттік көрсетілетін қызметтер»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кезде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қызметті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Министрліктің www.minagri.gov.kz интернет-ресурсындағы «Қолдау және көрсетілетін қызметтер» бөлімінің «Мемлекеттік көрсетілетін қызметтер» кіші бөлімінде орналастырылған. Мемлекеттік қызметтер көрсету мәселелері жөніндегі бірыңғай байланыс орталығы: 1414.</w:t>
      </w:r>
    </w:p>
    <w:bookmarkEnd w:id="45"/>
    <w:bookmarkStart w:name="z107" w:id="46"/>
    <w:p>
      <w:pPr>
        <w:spacing w:after="0"/>
        <w:ind w:left="0"/>
        <w:jc w:val="both"/>
      </w:pPr>
      <w:r>
        <w:rPr>
          <w:rFonts w:ascii="Times New Roman"/>
          <w:b w:val="false"/>
          <w:i w:val="false"/>
          <w:color w:val="000000"/>
          <w:sz w:val="28"/>
        </w:rPr>
        <w:t xml:space="preserve">
«Ветеринариялық препараттарды мемлекеттік </w:t>
      </w:r>
      <w:r>
        <w:br/>
      </w:r>
      <w:r>
        <w:rPr>
          <w:rFonts w:ascii="Times New Roman"/>
          <w:b w:val="false"/>
          <w:i w:val="false"/>
          <w:color w:val="000000"/>
          <w:sz w:val="28"/>
        </w:rPr>
        <w:t>
тіркей отырып, оларға тіркеу куәлігін беру»</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қосымша                     </w:t>
      </w:r>
    </w:p>
    <w:bookmarkEnd w:id="46"/>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(ветеринариялық препараттың саудалық және жалпы қабылданған атауы)</w:t>
      </w:r>
      <w:r>
        <w:br/>
      </w:r>
      <w:r>
        <w:rPr>
          <w:rFonts w:ascii="Times New Roman"/>
          <w:b w:val="false"/>
          <w:i w:val="false"/>
          <w:color w:val="000000"/>
          <w:sz w:val="28"/>
        </w:rPr>
        <w:t>
___________________________________________ ветеринариялық препаратын</w:t>
      </w:r>
      <w:r>
        <w:br/>
      </w:r>
      <w:r>
        <w:rPr>
          <w:rFonts w:ascii="Times New Roman"/>
          <w:b w:val="false"/>
          <w:i w:val="false"/>
          <w:color w:val="000000"/>
          <w:sz w:val="28"/>
        </w:rPr>
        <w:t>
байқаудан, Қазақстан Республикасында мемлекетті тіркеуден (қайта</w:t>
      </w:r>
      <w:r>
        <w:br/>
      </w:r>
      <w:r>
        <w:rPr>
          <w:rFonts w:ascii="Times New Roman"/>
          <w:b w:val="false"/>
          <w:i w:val="false"/>
          <w:color w:val="000000"/>
          <w:sz w:val="28"/>
        </w:rPr>
        <w:t>
тіркеуді) өткізуді сұраймын.</w:t>
      </w:r>
      <w:r>
        <w:br/>
      </w:r>
      <w:r>
        <w:rPr>
          <w:rFonts w:ascii="Times New Roman"/>
          <w:b w:val="false"/>
          <w:i w:val="false"/>
          <w:color w:val="000000"/>
          <w:sz w:val="28"/>
        </w:rPr>
        <w:t>
      1. Ветеринариялық препаратқа өтініш беруші 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тұлғаның атауы, жеке тұлғаның тегі, аты, әкесінің</w:t>
      </w:r>
      <w:r>
        <w:br/>
      </w:r>
      <w:r>
        <w:rPr>
          <w:rFonts w:ascii="Times New Roman"/>
          <w:b w:val="false"/>
          <w:i w:val="false"/>
          <w:color w:val="000000"/>
          <w:sz w:val="28"/>
        </w:rPr>
        <w:t>
                              аты (бар болса))</w:t>
      </w:r>
      <w:r>
        <w:br/>
      </w:r>
      <w:r>
        <w:rPr>
          <w:rFonts w:ascii="Times New Roman"/>
          <w:b w:val="false"/>
          <w:i w:val="false"/>
          <w:color w:val="000000"/>
          <w:sz w:val="28"/>
        </w:rPr>
        <w:t>
      2. Көрсетілетін қызметті алушының мекенжайы, телефоны, факсы,</w:t>
      </w:r>
      <w:r>
        <w:br/>
      </w:r>
      <w:r>
        <w:rPr>
          <w:rFonts w:ascii="Times New Roman"/>
          <w:b w:val="false"/>
          <w:i w:val="false"/>
          <w:color w:val="000000"/>
          <w:sz w:val="28"/>
        </w:rPr>
        <w:t>
банктік деректемелері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ЖСН/БСН ____________________________________________________</w:t>
      </w:r>
      <w:r>
        <w:br/>
      </w:r>
      <w:r>
        <w:rPr>
          <w:rFonts w:ascii="Times New Roman"/>
          <w:b w:val="false"/>
          <w:i w:val="false"/>
          <w:color w:val="000000"/>
          <w:sz w:val="28"/>
        </w:rPr>
        <w:t>
      4. Ветеринариялық препарат туралы мәліметтер:</w:t>
      </w:r>
      <w:r>
        <w:br/>
      </w:r>
      <w:r>
        <w:rPr>
          <w:rFonts w:ascii="Times New Roman"/>
          <w:b w:val="false"/>
          <w:i w:val="false"/>
          <w:color w:val="000000"/>
          <w:sz w:val="28"/>
        </w:rPr>
        <w:t>
      5. Құрамы: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Дәрі-дәрмектік нысаны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Тағайындалуы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Препаратты әзірлеуші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тегі, аты, әкесінің аты (бар болса), заңды</w:t>
      </w:r>
      <w:r>
        <w:br/>
      </w:r>
      <w:r>
        <w:rPr>
          <w:rFonts w:ascii="Times New Roman"/>
          <w:b w:val="false"/>
          <w:i w:val="false"/>
          <w:color w:val="000000"/>
          <w:sz w:val="28"/>
        </w:rPr>
        <w:t>
                              тұлғаның атауы)</w:t>
      </w:r>
      <w:r>
        <w:br/>
      </w:r>
      <w:r>
        <w:rPr>
          <w:rFonts w:ascii="Times New Roman"/>
          <w:b w:val="false"/>
          <w:i w:val="false"/>
          <w:color w:val="000000"/>
          <w:sz w:val="28"/>
        </w:rPr>
        <w:t>
      9. Препаратты өндіруші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 жеке тұлғаның тегі, аты, әкесінің аты</w:t>
      </w:r>
      <w:r>
        <w:br/>
      </w:r>
      <w:r>
        <w:rPr>
          <w:rFonts w:ascii="Times New Roman"/>
          <w:b w:val="false"/>
          <w:i w:val="false"/>
          <w:color w:val="000000"/>
          <w:sz w:val="28"/>
        </w:rPr>
        <w:t>
                               (бар болса))</w:t>
      </w:r>
      <w:r>
        <w:br/>
      </w:r>
      <w:r>
        <w:rPr>
          <w:rFonts w:ascii="Times New Roman"/>
          <w:b w:val="false"/>
          <w:i w:val="false"/>
          <w:color w:val="000000"/>
          <w:sz w:val="28"/>
        </w:rPr>
        <w:t>
      10. Өтініш берушінің өкілі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(өкілдің тегі, аты, әкесінің аты (бар болса) және лауазымы)</w:t>
      </w:r>
      <w:r>
        <w:br/>
      </w:r>
      <w:r>
        <w:rPr>
          <w:rFonts w:ascii="Times New Roman"/>
          <w:b w:val="false"/>
          <w:i w:val="false"/>
          <w:color w:val="000000"/>
          <w:sz w:val="28"/>
        </w:rPr>
        <w:t>
      11. Өтінішке мынадай нормативтік-құқықтық актілер қоса берілді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Ветеринариялық препаратты байқаудан өткізу, мемлекеттік</w:t>
      </w:r>
      <w:r>
        <w:br/>
      </w:r>
      <w:r>
        <w:rPr>
          <w:rFonts w:ascii="Times New Roman"/>
          <w:b w:val="false"/>
          <w:i w:val="false"/>
          <w:color w:val="000000"/>
          <w:sz w:val="28"/>
        </w:rPr>
        <w:t>
тіркеу бойынша шығыстарды төлеуге кепілдік беремін.</w:t>
      </w:r>
      <w:r>
        <w:br/>
      </w:r>
      <w:r>
        <w:rPr>
          <w:rFonts w:ascii="Times New Roman"/>
          <w:b w:val="false"/>
          <w:i w:val="false"/>
          <w:color w:val="000000"/>
          <w:sz w:val="28"/>
        </w:rPr>
        <w:t>
      13. Өтініш 20__ жылғы «____» _________ берілді.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(қолы) (Өтініш беруші өкілінің тегі, аты, әкесінің аты (бар болса))</w:t>
      </w:r>
      <w:r>
        <w:br/>
      </w:r>
      <w:r>
        <w:rPr>
          <w:rFonts w:ascii="Times New Roman"/>
          <w:b w:val="false"/>
          <w:i w:val="false"/>
          <w:color w:val="000000"/>
          <w:sz w:val="28"/>
        </w:rPr>
        <w:t>
      14. Өтінішті Қазақстан Республикасы Ауыл шаруашылығы</w:t>
      </w:r>
      <w:r>
        <w:br/>
      </w:r>
      <w:r>
        <w:rPr>
          <w:rFonts w:ascii="Times New Roman"/>
          <w:b w:val="false"/>
          <w:i w:val="false"/>
          <w:color w:val="000000"/>
          <w:sz w:val="28"/>
        </w:rPr>
        <w:t>
министрлігінің Ветеринариялық бақылау және қадағалау комитеті</w:t>
      </w:r>
      <w:r>
        <w:br/>
      </w:r>
      <w:r>
        <w:rPr>
          <w:rFonts w:ascii="Times New Roman"/>
          <w:b w:val="false"/>
          <w:i w:val="false"/>
          <w:color w:val="000000"/>
          <w:sz w:val="28"/>
        </w:rPr>
        <w:t>
қабылдады:</w:t>
      </w:r>
      <w:r>
        <w:br/>
      </w:r>
      <w:r>
        <w:rPr>
          <w:rFonts w:ascii="Times New Roman"/>
          <w:b w:val="false"/>
          <w:i w:val="false"/>
          <w:color w:val="000000"/>
          <w:sz w:val="28"/>
        </w:rPr>
        <w:t>
      20__ жылғы «____» _________.</w:t>
      </w:r>
      <w:r>
        <w:br/>
      </w:r>
      <w:r>
        <w:rPr>
          <w:rFonts w:ascii="Times New Roman"/>
          <w:b w:val="false"/>
          <w:i w:val="false"/>
          <w:color w:val="000000"/>
          <w:sz w:val="28"/>
        </w:rPr>
        <w:t>
______ ______________________________________________________________</w:t>
      </w:r>
      <w:r>
        <w:br/>
      </w:r>
      <w:r>
        <w:rPr>
          <w:rFonts w:ascii="Times New Roman"/>
          <w:b w:val="false"/>
          <w:i w:val="false"/>
          <w:color w:val="000000"/>
          <w:sz w:val="28"/>
        </w:rPr>
        <w:t>
(қолы) (өтінішті қабылдаған адамның тегі, аты, әкесінің аты (бар</w:t>
      </w:r>
      <w:r>
        <w:br/>
      </w:r>
      <w:r>
        <w:rPr>
          <w:rFonts w:ascii="Times New Roman"/>
          <w:b w:val="false"/>
          <w:i w:val="false"/>
          <w:color w:val="000000"/>
          <w:sz w:val="28"/>
        </w:rPr>
        <w:t>
                        болса) және лауазымы)</w:t>
      </w:r>
    </w:p>
    <w:bookmarkStart w:name="z108"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17 маусымдағы</w:t>
      </w:r>
      <w:r>
        <w:br/>
      </w:r>
      <w:r>
        <w:rPr>
          <w:rFonts w:ascii="Times New Roman"/>
          <w:b w:val="false"/>
          <w:i w:val="false"/>
          <w:color w:val="000000"/>
          <w:sz w:val="28"/>
        </w:rPr>
        <w:t xml:space="preserve">
№ 664 қаулысымен  </w:t>
      </w:r>
      <w:r>
        <w:br/>
      </w:r>
      <w:r>
        <w:rPr>
          <w:rFonts w:ascii="Times New Roman"/>
          <w:b w:val="false"/>
          <w:i w:val="false"/>
          <w:color w:val="000000"/>
          <w:sz w:val="28"/>
        </w:rPr>
        <w:t xml:space="preserve">
бекітілген      </w:t>
      </w:r>
    </w:p>
    <w:bookmarkEnd w:id="47"/>
    <w:bookmarkStart w:name="z109" w:id="48"/>
    <w:p>
      <w:pPr>
        <w:spacing w:after="0"/>
        <w:ind w:left="0"/>
        <w:jc w:val="left"/>
      </w:pPr>
      <w:r>
        <w:rPr>
          <w:rFonts w:ascii="Times New Roman"/>
          <w:b/>
          <w:i w:val="false"/>
          <w:color w:val="000000"/>
        </w:rPr>
        <w:t xml:space="preserve"> 
«Ветеринариялық анықтама беру» мемлекеттік</w:t>
      </w:r>
      <w:r>
        <w:br/>
      </w:r>
      <w:r>
        <w:rPr>
          <w:rFonts w:ascii="Times New Roman"/>
          <w:b/>
          <w:i w:val="false"/>
          <w:color w:val="000000"/>
        </w:rPr>
        <w:t>
көрсетілетін қызмет стандарты</w:t>
      </w:r>
    </w:p>
    <w:bookmarkEnd w:id="48"/>
    <w:bookmarkStart w:name="z110" w:id="49"/>
    <w:p>
      <w:pPr>
        <w:spacing w:after="0"/>
        <w:ind w:left="0"/>
        <w:jc w:val="left"/>
      </w:pPr>
      <w:r>
        <w:rPr>
          <w:rFonts w:ascii="Times New Roman"/>
          <w:b/>
          <w:i w:val="false"/>
          <w:color w:val="000000"/>
        </w:rPr>
        <w:t xml:space="preserve"> 
1. Жалпы ережелер</w:t>
      </w:r>
    </w:p>
    <w:bookmarkEnd w:id="49"/>
    <w:bookmarkStart w:name="z111" w:id="50"/>
    <w:p>
      <w:pPr>
        <w:spacing w:after="0"/>
        <w:ind w:left="0"/>
        <w:jc w:val="both"/>
      </w:pPr>
      <w:r>
        <w:rPr>
          <w:rFonts w:ascii="Times New Roman"/>
          <w:b w:val="false"/>
          <w:i w:val="false"/>
          <w:color w:val="000000"/>
          <w:sz w:val="28"/>
        </w:rPr>
        <w:t>
      1. «Ветеринариялық анықтама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xml:space="preserve">
      3. Мемлекеттік қызметті жергілікті атқарушы органдар құрған мемлекеттік ветеринариялық ұйымдар (бұдан әрі – көрсетілетін қызметті беруші) көрсетеді. </w:t>
      </w:r>
      <w:r>
        <w:br/>
      </w:r>
      <w:r>
        <w:rPr>
          <w:rFonts w:ascii="Times New Roman"/>
          <w:b w:val="false"/>
          <w:i w:val="false"/>
          <w:color w:val="000000"/>
          <w:sz w:val="28"/>
        </w:rPr>
        <w:t>
      Өтініштер қабылдауды және мемлекеттік қызметті көрсету нәтижелерін беруді көрсетілетін қызметті берушінің кеңселері жүзеге асырады.</w:t>
      </w:r>
    </w:p>
    <w:bookmarkEnd w:id="50"/>
    <w:bookmarkStart w:name="z114" w:id="51"/>
    <w:p>
      <w:pPr>
        <w:spacing w:after="0"/>
        <w:ind w:left="0"/>
        <w:jc w:val="left"/>
      </w:pPr>
      <w:r>
        <w:rPr>
          <w:rFonts w:ascii="Times New Roman"/>
          <w:b/>
          <w:i w:val="false"/>
          <w:color w:val="000000"/>
        </w:rPr>
        <w:t xml:space="preserve"> 
2. Мемлекеттік қызметті көрсету тәртібі</w:t>
      </w:r>
    </w:p>
    <w:bookmarkEnd w:id="51"/>
    <w:bookmarkStart w:name="z115" w:id="52"/>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алушы көрсетілетін қызметті берушіге құжаттар топтамасын тапсырған сәттен бастап жүгінген күні ішінде;</w:t>
      </w:r>
      <w:r>
        <w:br/>
      </w:r>
      <w:r>
        <w:rPr>
          <w:rFonts w:ascii="Times New Roman"/>
          <w:b w:val="false"/>
          <w:i w:val="false"/>
          <w:color w:val="000000"/>
          <w:sz w:val="28"/>
        </w:rPr>
        <w:t>
      2) мемлекеттік көрсетілетін қызметті алғанға дейінгі күтудің рұқсат етілген ең ұзақ уақыты – 30 (отыз) минуттан аспайды;</w:t>
      </w:r>
      <w:r>
        <w:br/>
      </w:r>
      <w:r>
        <w:rPr>
          <w:rFonts w:ascii="Times New Roman"/>
          <w:b w:val="false"/>
          <w:i w:val="false"/>
          <w:color w:val="000000"/>
          <w:sz w:val="28"/>
        </w:rPr>
        <w:t>
      3) мемлекеттік көрсетілетін қызметті алушыға қызмет көрсетудің рұқсат етілген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ветеринариялық анықтама.</w:t>
      </w:r>
      <w:r>
        <w:br/>
      </w:r>
      <w:r>
        <w:rPr>
          <w:rFonts w:ascii="Times New Roman"/>
          <w:b w:val="false"/>
          <w:i w:val="false"/>
          <w:color w:val="000000"/>
          <w:sz w:val="28"/>
        </w:rPr>
        <w:t>
      Мемлекеттік көрсетілетін қызметті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18.00-ға дейін.</w:t>
      </w:r>
      <w:r>
        <w:br/>
      </w:r>
      <w:r>
        <w:rPr>
          <w:rFonts w:ascii="Times New Roman"/>
          <w:b w:val="false"/>
          <w:i w:val="false"/>
          <w:color w:val="000000"/>
          <w:sz w:val="28"/>
        </w:rPr>
        <w:t>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қызметті көрсету үшін қажетті құжаттар тізбесі:</w:t>
      </w:r>
      <w:r>
        <w:br/>
      </w:r>
      <w:r>
        <w:rPr>
          <w:rFonts w:ascii="Times New Roman"/>
          <w:b w:val="false"/>
          <w:i w:val="false"/>
          <w:color w:val="000000"/>
          <w:sz w:val="28"/>
        </w:rPr>
        <w:t>
      1) жануарға арналған ветеринариялық паспорттың көшірмесі;</w:t>
      </w:r>
      <w:r>
        <w:br/>
      </w:r>
      <w:r>
        <w:rPr>
          <w:rFonts w:ascii="Times New Roman"/>
          <w:b w:val="false"/>
          <w:i w:val="false"/>
          <w:color w:val="000000"/>
          <w:sz w:val="28"/>
        </w:rPr>
        <w:t>
      2) жануардың жеке нөмірін көрсете отырып, былғары-тері шикізатында міндетті түрде жапсырманың болуы.</w:t>
      </w:r>
      <w:r>
        <w:br/>
      </w:r>
      <w:r>
        <w:rPr>
          <w:rFonts w:ascii="Times New Roman"/>
          <w:b w:val="false"/>
          <w:i w:val="false"/>
          <w:color w:val="000000"/>
          <w:sz w:val="28"/>
        </w:rPr>
        <w:t>
      Көрсетілетін қызметті алушы барлық қажетті құжаттарды көрсетілетін қызметті берушіге тапсырған кезде өтініштің көшірмесіндегі құжаттар топтамасын қабылдау күні мен уақытын көрсете отырып, көрсетілетін қызметті берушінің кеңсесінде тіркеу туралы белгі қағаз жеткізгіштегі өтініштің қабылданғанын растау болып табылады.</w:t>
      </w:r>
      <w:r>
        <w:br/>
      </w:r>
      <w:r>
        <w:rPr>
          <w:rFonts w:ascii="Times New Roman"/>
          <w:b w:val="false"/>
          <w:i w:val="false"/>
          <w:color w:val="000000"/>
          <w:sz w:val="28"/>
        </w:rPr>
        <w:t>
      Көрсетілетін қызметті беруші ұсынылған құжаттардың негізінде жануардың ветеринариялық паспорты мен жеке нөмірінің және ауыл шаруашылығы жануарларын бірдейлендіру жөніндегі деректер базасында немесе олардан үзінді-көшірмелерде бар жануарлар туралы мәліметтердің болуын негізге ала отырып, жануарды, жануарлардан алынған өнім мен шикізатты ветеринариялық байқап қарауды жүргізеді, бұл ретте көрсетілетін қызметті алушы жүгінген сәттегі тиісті әкімшілік-аумақтық бірлік аумағындағы эпизоотиялық ахуал ескеріледі.</w:t>
      </w:r>
    </w:p>
    <w:bookmarkEnd w:id="52"/>
    <w:bookmarkStart w:name="z121" w:id="53"/>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шешімдеріне, әрекетіне (әрекетсіздігіне) шағымдану тәртібі</w:t>
      </w:r>
    </w:p>
    <w:bookmarkEnd w:id="53"/>
    <w:bookmarkStart w:name="z122" w:id="54"/>
    <w:p>
      <w:pPr>
        <w:spacing w:after="0"/>
        <w:ind w:left="0"/>
        <w:jc w:val="both"/>
      </w:pPr>
      <w:r>
        <w:rPr>
          <w:rFonts w:ascii="Times New Roman"/>
          <w:b w:val="false"/>
          <w:i w:val="false"/>
          <w:color w:val="000000"/>
          <w:sz w:val="28"/>
        </w:rPr>
        <w:t>
      10. Мемлекеттік қызметтер көрсету мәселелері бойынша орталық мемлекеттік органдардың, көрсетілетін қызметті берушінің және (немесе) оның лауазымды адамдарының шешімдеріне, әрекетіне (әрекетсіздігіне) шағымдану: шағым Министрліктің www.minagri.gov.kz интернет-ресурсындағы «Қолдау және көрсетілетін қызметтер» бөлімінің «Мемлекеттік көрсетілетін қызметтер» кіші бөлімінде көрсетілген мекенжайлар бойынша көрсетілетін қызметті беруші басшысының атына беріледі.</w:t>
      </w:r>
      <w:r>
        <w:br/>
      </w:r>
      <w:r>
        <w:rPr>
          <w:rFonts w:ascii="Times New Roman"/>
          <w:b w:val="false"/>
          <w:i w:val="false"/>
          <w:color w:val="000000"/>
          <w:sz w:val="28"/>
        </w:rPr>
        <w:t>
      Шағымдар жазбаша нысанда почта арқылы не жұмыс күндері көрсетілетін қызметті берушінің кеңсесі арқылы қолма-қол қабылданады.</w:t>
      </w:r>
      <w:r>
        <w:br/>
      </w: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жолданады.</w:t>
      </w:r>
      <w:r>
        <w:br/>
      </w: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байланысы арқылы жолданады не көрсетілетін қызметті берушінің кеңсесінде қолма-қол беріледі. </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54"/>
    <w:bookmarkStart w:name="z125" w:id="55"/>
    <w:p>
      <w:pPr>
        <w:spacing w:after="0"/>
        <w:ind w:left="0"/>
        <w:jc w:val="left"/>
      </w:pPr>
      <w:r>
        <w:rPr>
          <w:rFonts w:ascii="Times New Roman"/>
          <w:b/>
          <w:i w:val="false"/>
          <w:color w:val="000000"/>
        </w:rPr>
        <w:t xml:space="preserve"> 
4. Мемлекеттік қызметті көрсету ерекшеліктері ескеріле отырып қойылатын өзге талаптар</w:t>
      </w:r>
    </w:p>
    <w:bookmarkEnd w:id="55"/>
    <w:bookmarkStart w:name="z126" w:id="56"/>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www.minagri.gov.kz интернет-ресурсындағы «Қолдау және көрсетілетін қызметтер» бөлімінің «Мемлекеттік көрсетілетін қызметтер»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14. Мемлекеттік қызметтер көрсету мәселелері жөніндегі анықтама қызметтерінің байланыс телефондары Министрліктің www.minagri.gov.kz интернет-ресурсындағы «Қолдау және көрсетілетін қызметтер» бөлімінің «Мемлекеттік көрсетілетін қызметтер» кіші бөлімінде орналастырылған. Мемлекеттік қызметтер көрсету мәселелері жөніндегі бірыңғай байланыс орталығы: 1414.</w:t>
      </w:r>
    </w:p>
    <w:bookmarkEnd w:id="56"/>
    <w:bookmarkStart w:name="z128"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17 маусымдағы </w:t>
      </w:r>
      <w:r>
        <w:br/>
      </w:r>
      <w:r>
        <w:rPr>
          <w:rFonts w:ascii="Times New Roman"/>
          <w:b w:val="false"/>
          <w:i w:val="false"/>
          <w:color w:val="000000"/>
          <w:sz w:val="28"/>
        </w:rPr>
        <w:t xml:space="preserve">
№ 664 қаулысымен    </w:t>
      </w:r>
      <w:r>
        <w:br/>
      </w:r>
      <w:r>
        <w:rPr>
          <w:rFonts w:ascii="Times New Roman"/>
          <w:b w:val="false"/>
          <w:i w:val="false"/>
          <w:color w:val="000000"/>
          <w:sz w:val="28"/>
        </w:rPr>
        <w:t xml:space="preserve">
бекітілген       </w:t>
      </w:r>
    </w:p>
    <w:bookmarkEnd w:id="57"/>
    <w:bookmarkStart w:name="z129" w:id="58"/>
    <w:p>
      <w:pPr>
        <w:spacing w:after="0"/>
        <w:ind w:left="0"/>
        <w:jc w:val="left"/>
      </w:pPr>
      <w:r>
        <w:rPr>
          <w:rFonts w:ascii="Times New Roman"/>
          <w:b/>
          <w:i w:val="false"/>
          <w:color w:val="000000"/>
        </w:rPr>
        <w:t xml:space="preserve"> 
«Жануарларды өсіруді, жануарларды, жануарлардан алынатын өнім</w:t>
      </w:r>
      <w:r>
        <w:br/>
      </w:r>
      <w:r>
        <w:rPr>
          <w:rFonts w:ascii="Times New Roman"/>
          <w:b/>
          <w:i w:val="false"/>
          <w:color w:val="000000"/>
        </w:rPr>
        <w:t>
мен шикізатты дайындауды (союды), сақтауды, өңдеуді және</w:t>
      </w:r>
      <w:r>
        <w:br/>
      </w:r>
      <w:r>
        <w:rPr>
          <w:rFonts w:ascii="Times New Roman"/>
          <w:b/>
          <w:i w:val="false"/>
          <w:color w:val="000000"/>
        </w:rPr>
        <w:t>
өткізуді жүзеге асыратын өндіріс объектілеріне, сондай-ақ</w:t>
      </w:r>
      <w:r>
        <w:br/>
      </w:r>
      <w:r>
        <w:rPr>
          <w:rFonts w:ascii="Times New Roman"/>
          <w:b/>
          <w:i w:val="false"/>
          <w:color w:val="000000"/>
        </w:rPr>
        <w:t>
ветеринариялық препараттарды, азықтар мен азықтық қоспаларды</w:t>
      </w:r>
      <w:r>
        <w:br/>
      </w:r>
      <w:r>
        <w:rPr>
          <w:rFonts w:ascii="Times New Roman"/>
          <w:b/>
          <w:i w:val="false"/>
          <w:color w:val="000000"/>
        </w:rPr>
        <w:t>
өндіру, сақтау және өткізу жөніндегі ұйымдарға есептік нөмірлер</w:t>
      </w:r>
      <w:r>
        <w:br/>
      </w:r>
      <w:r>
        <w:rPr>
          <w:rFonts w:ascii="Times New Roman"/>
          <w:b/>
          <w:i w:val="false"/>
          <w:color w:val="000000"/>
        </w:rPr>
        <w:t>
беру» мемлекеттік көрсетілетін қызмет стандарты</w:t>
      </w:r>
    </w:p>
    <w:bookmarkEnd w:id="58"/>
    <w:bookmarkStart w:name="z130" w:id="59"/>
    <w:p>
      <w:pPr>
        <w:spacing w:after="0"/>
        <w:ind w:left="0"/>
        <w:jc w:val="left"/>
      </w:pPr>
      <w:r>
        <w:rPr>
          <w:rFonts w:ascii="Times New Roman"/>
          <w:b/>
          <w:i w:val="false"/>
          <w:color w:val="000000"/>
        </w:rPr>
        <w:t xml:space="preserve"> 
1. Жалпы ережелер</w:t>
      </w:r>
    </w:p>
    <w:bookmarkEnd w:id="59"/>
    <w:bookmarkStart w:name="z131" w:id="60"/>
    <w:p>
      <w:pPr>
        <w:spacing w:after="0"/>
        <w:ind w:left="0"/>
        <w:jc w:val="both"/>
      </w:pPr>
      <w:r>
        <w:rPr>
          <w:rFonts w:ascii="Times New Roman"/>
          <w:b w:val="false"/>
          <w:i w:val="false"/>
          <w:color w:val="000000"/>
          <w:sz w:val="28"/>
        </w:rPr>
        <w:t>
      1.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азықтар мен азықтық қоспаларды өндіру, сақтау және өткізу жөніндегі ұйымдарға есептік нөмірлер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Ветеринариялық бақылау және қадағалау комитетінің аумақтық инспекциялары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кеңселері, сондай-ақ www.e.gov.kz      «электрондық үкімет» веб-порталы (бұдан әрі – портал) арқылы жүзеге асырылады.</w:t>
      </w:r>
    </w:p>
    <w:bookmarkEnd w:id="60"/>
    <w:bookmarkStart w:name="z132" w:id="61"/>
    <w:p>
      <w:pPr>
        <w:spacing w:after="0"/>
        <w:ind w:left="0"/>
        <w:jc w:val="left"/>
      </w:pPr>
      <w:r>
        <w:rPr>
          <w:rFonts w:ascii="Times New Roman"/>
          <w:b/>
          <w:i w:val="false"/>
          <w:color w:val="000000"/>
        </w:rPr>
        <w:t xml:space="preserve"> 
2. Мемлекеттік қызметті көрсету тәртібі</w:t>
      </w:r>
    </w:p>
    <w:bookmarkEnd w:id="61"/>
    <w:bookmarkStart w:name="z135" w:id="62"/>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алушы көрсетілетін қызметті берушіге немесе порталға құжаттар топтамасын тапсырған сәттен бастап:</w:t>
      </w:r>
      <w:r>
        <w:br/>
      </w:r>
      <w:r>
        <w:rPr>
          <w:rFonts w:ascii="Times New Roman"/>
          <w:b w:val="false"/>
          <w:i w:val="false"/>
          <w:color w:val="000000"/>
          <w:sz w:val="28"/>
        </w:rPr>
        <w:t xml:space="preserve">
      есепке алу нөмірін алу кезінде: </w:t>
      </w:r>
      <w:r>
        <w:br/>
      </w:r>
      <w:r>
        <w:rPr>
          <w:rFonts w:ascii="Times New Roman"/>
          <w:b w:val="false"/>
          <w:i w:val="false"/>
          <w:color w:val="000000"/>
          <w:sz w:val="28"/>
        </w:rPr>
        <w:t>
      аудандық аумақтық инспекцияға:</w:t>
      </w:r>
      <w:r>
        <w:br/>
      </w:r>
      <w:r>
        <w:rPr>
          <w:rFonts w:ascii="Times New Roman"/>
          <w:b w:val="false"/>
          <w:i w:val="false"/>
          <w:color w:val="000000"/>
          <w:sz w:val="28"/>
        </w:rPr>
        <w:t>
      аудандық аумақтық инспекция өтініш келіп түскен күннен бастап 5 (бес) жұмыс күнінен аспайтын мерзімде ұсынылған құжаттардың толықтығын тексереді және өндіріс объектісін қарап тексеруді жүзеге асырады;</w:t>
      </w:r>
      <w:r>
        <w:br/>
      </w:r>
      <w:r>
        <w:rPr>
          <w:rFonts w:ascii="Times New Roman"/>
          <w:b w:val="false"/>
          <w:i w:val="false"/>
          <w:color w:val="000000"/>
          <w:sz w:val="28"/>
        </w:rPr>
        <w:t>
      облыстық аумақтық инспекция құжаттар топтамасы келіп түскен күннен бастап 3 (үш) жұмыс күнінен аспайтын мерзімде есепке алу нөмірін беру туралы шешім шығарады;</w:t>
      </w:r>
      <w:r>
        <w:br/>
      </w:r>
      <w:r>
        <w:rPr>
          <w:rFonts w:ascii="Times New Roman"/>
          <w:b w:val="false"/>
          <w:i w:val="false"/>
          <w:color w:val="000000"/>
          <w:sz w:val="28"/>
        </w:rPr>
        <w:t>
      аудандық аумақтық инспекция растау сәтінен бастап бір жұмыс күні ішінде оны көрсетілетін қызметті алушыға жолдайды;</w:t>
      </w:r>
      <w:r>
        <w:br/>
      </w:r>
      <w:r>
        <w:rPr>
          <w:rFonts w:ascii="Times New Roman"/>
          <w:b w:val="false"/>
          <w:i w:val="false"/>
          <w:color w:val="000000"/>
          <w:sz w:val="28"/>
        </w:rPr>
        <w:t>
      республикалық маңызы бар қаланың, астананың аумақтық инспекциясына:</w:t>
      </w:r>
      <w:r>
        <w:br/>
      </w:r>
      <w:r>
        <w:rPr>
          <w:rFonts w:ascii="Times New Roman"/>
          <w:b w:val="false"/>
          <w:i w:val="false"/>
          <w:color w:val="000000"/>
          <w:sz w:val="28"/>
        </w:rPr>
        <w:t>
      республикалық маңызы бар қаланың, астананың аумақтық инспекциясы өтініш келіп түскен күннен бастап 7 (жеті) жұмыс күнінен аспайтын мерзімде есептік нөмір беру туралы немесе есептік нөмір беруден бас тарту туралы шешім береді;</w:t>
      </w:r>
      <w:r>
        <w:br/>
      </w:r>
      <w:r>
        <w:rPr>
          <w:rFonts w:ascii="Times New Roman"/>
          <w:b w:val="false"/>
          <w:i w:val="false"/>
          <w:color w:val="000000"/>
          <w:sz w:val="28"/>
        </w:rPr>
        <w:t>
      есептік нөмірдің телнұсқасын алу кезінде – 3 (үш) жұмыс күні ішінде;</w:t>
      </w:r>
      <w:r>
        <w:br/>
      </w:r>
      <w:r>
        <w:rPr>
          <w:rFonts w:ascii="Times New Roman"/>
          <w:b w:val="false"/>
          <w:i w:val="false"/>
          <w:color w:val="000000"/>
          <w:sz w:val="28"/>
        </w:rPr>
        <w:t>
      жүзеге асыратын қызмет түрінің өзгеруіне әкеп соқтырмайтын өндіріс объектісі атауы және/немесе ұйымдастырушылық-құқықтық нысаны өзгерген жағдайда аумақтық бөлімше 5 (бес) жұмыс күні ішінде есептік нөмірді қайта ресімдейді және растама береді;</w:t>
      </w:r>
      <w:r>
        <w:br/>
      </w:r>
      <w:r>
        <w:rPr>
          <w:rFonts w:ascii="Times New Roman"/>
          <w:b w:val="false"/>
          <w:i w:val="false"/>
          <w:color w:val="000000"/>
          <w:sz w:val="28"/>
        </w:rPr>
        <w:t>
      өндіріс объектісі қызметінің түрі өзгерген жағдайда осы мемлекеттік көрсетілетін қызмет стандартында белгіленген мерзімдерде есептік нөмір берудің қайталама рәсімінен өтеді;</w:t>
      </w:r>
      <w:r>
        <w:br/>
      </w:r>
      <w:r>
        <w:rPr>
          <w:rFonts w:ascii="Times New Roman"/>
          <w:b w:val="false"/>
          <w:i w:val="false"/>
          <w:color w:val="000000"/>
          <w:sz w:val="28"/>
        </w:rPr>
        <w:t>
      2) мемлекеттік көрсетілетін қызметті алу үшін күтудің рұқсат етілген ең ұзақ уақыты – 30 (отыз) минуттан аспайды;</w:t>
      </w:r>
      <w:r>
        <w:br/>
      </w:r>
      <w:r>
        <w:rPr>
          <w:rFonts w:ascii="Times New Roman"/>
          <w:b w:val="false"/>
          <w:i w:val="false"/>
          <w:color w:val="000000"/>
          <w:sz w:val="28"/>
        </w:rPr>
        <w:t>
      3) көрсетілетін қызметті алушыға қызмет көрсетудің рұқсат етілген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азықтар мен азықтық қоспаларды өндіру, сақтау және өткізу жөніндегі ұйымдарға есептік нөмір беру және оның телнұсқасын (бұдан әрі – растама, телнұсқа) беру немесе берілген есептік нөмірді қайта ресімдеу.</w:t>
      </w:r>
      <w:r>
        <w:br/>
      </w:r>
      <w:r>
        <w:rPr>
          <w:rFonts w:ascii="Times New Roman"/>
          <w:b w:val="false"/>
          <w:i w:val="false"/>
          <w:color w:val="000000"/>
          <w:sz w:val="28"/>
        </w:rPr>
        <w:t>
      Мемлекеттік қызметті көрсету нәтижесін ұсыну нысаны: электрондық түрде.</w:t>
      </w:r>
      <w:r>
        <w:br/>
      </w:r>
      <w:r>
        <w:rPr>
          <w:rFonts w:ascii="Times New Roman"/>
          <w:b w:val="false"/>
          <w:i w:val="false"/>
          <w:color w:val="000000"/>
          <w:sz w:val="28"/>
        </w:rPr>
        <w:t>
      Растама немесе телнұсқа электрондық форматта ресімделеді, арнайы бланкке басып шығарылады, мөрмен расталады және көрсетілетін қызметті беруші басшысының қолы қойылады.</w:t>
      </w:r>
      <w:r>
        <w:br/>
      </w: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растаманы немесе телнұсқаны алу күні мен уақыты туралы хабарлама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«Ветеринария туралы» Қазақстан Республикасы Заңының 35-бабы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ақылы түрде (ветеринариялық-санитариялық қорытынды бланкісі үшін) жүзеге асырылады. Көрсетілетін қызметті алушы мемлекеттік сатып алу туралы конкурс нәтижесі бойынша айқындалған бланктің құнын екінші деңгейдегі банктер немесе банк операцияларының жекелеген түрлерін жүзеге асыратын ұйымдар арқылы төлейді.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есептік нөмір беру үшін:</w:t>
      </w:r>
      <w:r>
        <w:br/>
      </w:r>
      <w:r>
        <w:rPr>
          <w:rFonts w:ascii="Times New Roman"/>
          <w:b w:val="false"/>
          <w:i w:val="false"/>
          <w:color w:val="000000"/>
          <w:sz w:val="28"/>
        </w:rPr>
        <w:t>
      2) есептік нөмір беруге еркін нысандағы өтініш;</w:t>
      </w:r>
      <w:r>
        <w:br/>
      </w:r>
      <w:r>
        <w:rPr>
          <w:rFonts w:ascii="Times New Roman"/>
          <w:b w:val="false"/>
          <w:i w:val="false"/>
          <w:color w:val="000000"/>
          <w:sz w:val="28"/>
        </w:rPr>
        <w:t>
      3) заңды тұлғаны мемлекеттік тіркеу (қайта тіркеу) туралы куәлік немесе анықтама немесе дара кәсіпкерді мемлекеттік тіркеу туралы куәлік;</w:t>
      </w:r>
      <w:r>
        <w:br/>
      </w:r>
      <w:r>
        <w:rPr>
          <w:rFonts w:ascii="Times New Roman"/>
          <w:b w:val="false"/>
          <w:i w:val="false"/>
          <w:color w:val="000000"/>
          <w:sz w:val="28"/>
        </w:rPr>
        <w:t>
      4) өндіріс объектісі қызметінің түрі, өндірілетін өнімнің көлемі мен түрі туралы еркін нысанда жасалған ақпарат.</w:t>
      </w:r>
      <w:r>
        <w:br/>
      </w:r>
      <w:r>
        <w:rPr>
          <w:rFonts w:ascii="Times New Roman"/>
          <w:b w:val="false"/>
          <w:i w:val="false"/>
          <w:color w:val="000000"/>
          <w:sz w:val="28"/>
        </w:rPr>
        <w:t>
      Есептік нөмір беру туралы растаманың телнұсқасын беру үшін:</w:t>
      </w:r>
      <w:r>
        <w:br/>
      </w:r>
      <w:r>
        <w:rPr>
          <w:rFonts w:ascii="Times New Roman"/>
          <w:b w:val="false"/>
          <w:i w:val="false"/>
          <w:color w:val="000000"/>
          <w:sz w:val="28"/>
        </w:rPr>
        <w:t>
      растама телнұсқасын беруге еркін нысандағы өтініш.</w:t>
      </w:r>
      <w:r>
        <w:br/>
      </w:r>
      <w:r>
        <w:rPr>
          <w:rFonts w:ascii="Times New Roman"/>
          <w:b w:val="false"/>
          <w:i w:val="false"/>
          <w:color w:val="000000"/>
          <w:sz w:val="28"/>
        </w:rPr>
        <w:t>
      Атауы және (немесе) ұйымдық-құқықтық нысаны өзгерген кезде есептік нөмірін қайта ресімдеу кезінде:</w:t>
      </w:r>
      <w:r>
        <w:br/>
      </w:r>
      <w:r>
        <w:rPr>
          <w:rFonts w:ascii="Times New Roman"/>
          <w:b w:val="false"/>
          <w:i w:val="false"/>
          <w:color w:val="000000"/>
          <w:sz w:val="28"/>
        </w:rPr>
        <w:t>
      1) есептік нөмірін қайта ресімдеуге өтініш;</w:t>
      </w:r>
      <w:r>
        <w:br/>
      </w:r>
      <w:r>
        <w:rPr>
          <w:rFonts w:ascii="Times New Roman"/>
          <w:b w:val="false"/>
          <w:i w:val="false"/>
          <w:color w:val="000000"/>
          <w:sz w:val="28"/>
        </w:rPr>
        <w:t>
      2) бұрын берілген есептік нөмірді беру туралы растама;</w:t>
      </w:r>
      <w:r>
        <w:br/>
      </w:r>
      <w:r>
        <w:rPr>
          <w:rFonts w:ascii="Times New Roman"/>
          <w:b w:val="false"/>
          <w:i w:val="false"/>
          <w:color w:val="000000"/>
          <w:sz w:val="28"/>
        </w:rPr>
        <w:t>
      порталға:</w:t>
      </w:r>
      <w:r>
        <w:br/>
      </w:r>
      <w:r>
        <w:rPr>
          <w:rFonts w:ascii="Times New Roman"/>
          <w:b w:val="false"/>
          <w:i w:val="false"/>
          <w:color w:val="000000"/>
          <w:sz w:val="28"/>
        </w:rPr>
        <w:t>
      1) есептік нөмір беру үшін:</w:t>
      </w:r>
      <w:r>
        <w:br/>
      </w:r>
      <w:r>
        <w:rPr>
          <w:rFonts w:ascii="Times New Roman"/>
          <w:b w:val="false"/>
          <w:i w:val="false"/>
          <w:color w:val="000000"/>
          <w:sz w:val="28"/>
        </w:rPr>
        <w:t>
      2)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3) өндіріс объектісі қызметінің түрі, өндірілетін өнімнің көлемі мен түрі туралы электрондық құжат түрінде еркін нысанда жасалған ақпарат.</w:t>
      </w:r>
      <w:r>
        <w:br/>
      </w:r>
      <w:r>
        <w:rPr>
          <w:rFonts w:ascii="Times New Roman"/>
          <w:b w:val="false"/>
          <w:i w:val="false"/>
          <w:color w:val="000000"/>
          <w:sz w:val="28"/>
        </w:rPr>
        <w:t>
      Есептік нөмір беру туралы растаманың телнұсқасын беру үшін:</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Атауы және (немесе) ұйымдық-құқықтық нысаны өзгерген кезде есептік нөмірін қайта ресімдеу кезінде:</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бұрын берілген есептік нөмірді беру туралы растама.</w:t>
      </w:r>
      <w:r>
        <w:br/>
      </w:r>
      <w:r>
        <w:rPr>
          <w:rFonts w:ascii="Times New Roman"/>
          <w:b w:val="false"/>
          <w:i w:val="false"/>
          <w:color w:val="000000"/>
          <w:sz w:val="28"/>
        </w:rPr>
        <w:t>
      Жеке басын куәландыратын құжаттың, заңды тұлғаны мемлекеттік тіркеу (қайта тіркеу) туралы куәліктің немесе анықтаманың, дара кәсіпкерді мемлекеттік тіркеу туралы куәліктің мәліметтерін көрсетілетін қызметті беруші мемлекеттік ақпараттық жүйелерден уәкілетті лауазымды адамдардың ЭЦҚ-мен куәландырылған электрондық құжаттар нысанында портал арқылы алады.</w:t>
      </w:r>
      <w:r>
        <w:br/>
      </w: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r>
        <w:br/>
      </w:r>
      <w:r>
        <w:rPr>
          <w:rFonts w:ascii="Times New Roman"/>
          <w:b w:val="false"/>
          <w:i w:val="false"/>
          <w:color w:val="000000"/>
          <w:sz w:val="28"/>
        </w:rPr>
        <w:t>
      Көрсетілетін қызметті алушы жүгінген кезде мемлекеттік көрсетілетін қызметті алу үшін қажетті құжаттар тізбесі және оларға қойылатын талаптар бойынша жеңілдіктер көзделмеген.</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1) көрсетілетін қызметті берушіге – өтініштің көшірмесіндегі құжаттар топтамасын қабылдау күні мен уақытын көрсете отырып, көрсетілетін қызметті берушінің кеңсесінде тіркеу туралы белгі қағаз жеткізгіштегі өтініштің қабылданғанын растау болып табылады;</w:t>
      </w:r>
      <w:r>
        <w:br/>
      </w: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 нәтижесін алу күнін көрсете отырып, мемлекеттік қызметті көрсетуге арналған сұрау салуды қабылдау туралы мәртебе көрсетіледі.</w:t>
      </w:r>
      <w:r>
        <w:br/>
      </w:r>
      <w:r>
        <w:rPr>
          <w:rFonts w:ascii="Times New Roman"/>
          <w:b w:val="false"/>
          <w:i w:val="false"/>
          <w:color w:val="000000"/>
          <w:sz w:val="28"/>
        </w:rPr>
        <w:t>
      Көрсетілетін қызметті беруші осы мемлекеттік көрсетілетін қызмет стандартының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белгіленген мерзімдерде ұсынылған құжаттардың толықтығын тексереді және өндіріс объектісін ветеринария саласындағы нормативтік құқықтық актілердің талаптарына сәйкестігі тұрғысынан қарап тексеруді жүзеге асырады.</w:t>
      </w:r>
    </w:p>
    <w:bookmarkEnd w:id="62"/>
    <w:bookmarkStart w:name="z141" w:id="63"/>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шешімдеріне, әрекетіне (әрекетсіздігіне) шағымдану тәртібі</w:t>
      </w:r>
    </w:p>
    <w:bookmarkEnd w:id="63"/>
    <w:bookmarkStart w:name="z142" w:id="64"/>
    <w:p>
      <w:pPr>
        <w:spacing w:after="0"/>
        <w:ind w:left="0"/>
        <w:jc w:val="both"/>
      </w:pPr>
      <w:r>
        <w:rPr>
          <w:rFonts w:ascii="Times New Roman"/>
          <w:b w:val="false"/>
          <w:i w:val="false"/>
          <w:color w:val="000000"/>
          <w:sz w:val="28"/>
        </w:rPr>
        <w:t>
      10. Мемлекеттік қызметтер көрсету мәселелері бойынша орталық мемлекеттік органдардың, көрсетілетін қызметті берушінің және (немесе) оның лауазымды адамдарының шешімдеріне, әрекетіне (әрекетсіздігіне) шағымдану: шағым Министрліктің www.minagri.gov.kz интернет-ресурсындағы «Қолдау және көрсетілетін қызметтер» бөлімінің «Мемлекеттік көрсетілетін қызметтер» кіші бөлімінде көрсетілген мекенжайлар бойынша көрсетілетін қызметті беруші басшысының атына, сондай-ақ мынадай мекенжайлар бойынша Министрліктің Ветеринариялық бақылау және қадағалау комитеті (бұдан әрі – Комитет) төрағасының не Министрлік басшысының атына беріледі:</w:t>
      </w:r>
      <w:r>
        <w:br/>
      </w:r>
      <w:r>
        <w:rPr>
          <w:rFonts w:ascii="Times New Roman"/>
          <w:b w:val="false"/>
          <w:i w:val="false"/>
          <w:color w:val="000000"/>
          <w:sz w:val="28"/>
        </w:rPr>
        <w:t>
      1) Комитетке – 010000, Астана қаласы, Кенесары көшесі, 36-үй,</w:t>
      </w:r>
      <w:r>
        <w:br/>
      </w:r>
      <w:r>
        <w:rPr>
          <w:rFonts w:ascii="Times New Roman"/>
          <w:b w:val="false"/>
          <w:i w:val="false"/>
          <w:color w:val="000000"/>
          <w:sz w:val="28"/>
        </w:rPr>
        <w:t>
605-кабинет, телефоны: 8 (7172) 55-58-15, 55-59-45, электрондық мекенжайы: priemnaya.kvkn@minagri.gov.kz;</w:t>
      </w:r>
      <w:r>
        <w:br/>
      </w:r>
      <w:r>
        <w:rPr>
          <w:rFonts w:ascii="Times New Roman"/>
          <w:b w:val="false"/>
          <w:i w:val="false"/>
          <w:color w:val="000000"/>
          <w:sz w:val="28"/>
        </w:rPr>
        <w:t>
      2) Министрлікке – 010000, Астана қаласы, Кенесары көшесі, 36-үй, 301-кабинет, телефоны: 8 (7172) 55-58-48, 55-57-63.</w:t>
      </w:r>
      <w:r>
        <w:br/>
      </w:r>
      <w:r>
        <w:rPr>
          <w:rFonts w:ascii="Times New Roman"/>
          <w:b w:val="false"/>
          <w:i w:val="false"/>
          <w:color w:val="000000"/>
          <w:sz w:val="28"/>
        </w:rPr>
        <w:t>
      Шағымдар жазбаша нысанда почта арқылы не көрсетілетін қызметті берушінің, Комитеттің немесе Министрліктің кеңсесі арқылы жұмыс күндері қолма-қол қабылданады.</w:t>
      </w:r>
      <w:r>
        <w:br/>
      </w: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Комитеттің немесе Министрліктің кеңсесінде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Комитеттің немесе Министрліктің басшысына жолданады.</w:t>
      </w:r>
      <w:r>
        <w:br/>
      </w:r>
      <w:r>
        <w:rPr>
          <w:rFonts w:ascii="Times New Roman"/>
          <w:b w:val="false"/>
          <w:i w:val="false"/>
          <w:color w:val="000000"/>
          <w:sz w:val="28"/>
        </w:rPr>
        <w:t>
      Көрсетілетін қызметті берушінің, Комитеттің немесе Министрліктің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дәледі жауап көрсетілетін қызметті алушыға почта байланысы арқылы жолданады не көрсетілетін қызметті берушінің, Комитеттің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r>
        <w:br/>
      </w:r>
      <w:r>
        <w:rPr>
          <w:rFonts w:ascii="Times New Roman"/>
          <w:b w:val="false"/>
          <w:i w:val="false"/>
          <w:color w:val="000000"/>
          <w:sz w:val="28"/>
        </w:rPr>
        <w:t>
      Электрондық өтінішті портал арқылы жолдаған кезде көрсетілетін қызметті беруші өтінішті өңдеу барысында жаңартылатын (жеткізу, тіркеу, орындау туралы белгілер, қарау немесе қараудан бас тарту туралы жауап) өтініш туралы ақпарат көрсетілетін қызметті алушыға «жеке кабинеті» арқылы қолжетімді болады.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64"/>
    <w:bookmarkStart w:name="z145" w:id="65"/>
    <w:p>
      <w:pPr>
        <w:spacing w:after="0"/>
        <w:ind w:left="0"/>
        <w:jc w:val="left"/>
      </w:pPr>
      <w:r>
        <w:rPr>
          <w:rFonts w:ascii="Times New Roman"/>
          <w:b/>
          <w:i w:val="false"/>
          <w:color w:val="000000"/>
        </w:rPr>
        <w:t xml:space="preserve"> 
4. Мемлекеттік қызметті көрсету ерекшеліктері ескеріле</w:t>
      </w:r>
      <w:r>
        <w:br/>
      </w:r>
      <w:r>
        <w:rPr>
          <w:rFonts w:ascii="Times New Roman"/>
          <w:b/>
          <w:i w:val="false"/>
          <w:color w:val="000000"/>
        </w:rPr>
        <w:t>
отырып қойылатын өзге талаптар</w:t>
      </w:r>
    </w:p>
    <w:bookmarkEnd w:id="65"/>
    <w:bookmarkStart w:name="z146" w:id="66"/>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www.minagri.gov.kz интернет-ресурсындағы «Қолдау және көрсетілетін қызметтер» бөлімінің «Мемлекеттік көрсетілетін қызметтер»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кезде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қызметті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Министрліктің www.minagri.gov.kz интернет-ресурсындағы «Қолдау және көрсетілетін қызметтер» бөлімінің «Мемлекеттік көрсетілетін қызметтер» кіші бөлімінде орналастырылған. Мемлекеттік қызметтер көрсету мәселелері жөніндегі бірыңғай байланыс орталығы: 1414.</w:t>
      </w:r>
    </w:p>
    <w:bookmarkEnd w:id="66"/>
    <w:bookmarkStart w:name="z150"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17 маусымдағы </w:t>
      </w:r>
      <w:r>
        <w:br/>
      </w:r>
      <w:r>
        <w:rPr>
          <w:rFonts w:ascii="Times New Roman"/>
          <w:b w:val="false"/>
          <w:i w:val="false"/>
          <w:color w:val="000000"/>
          <w:sz w:val="28"/>
        </w:rPr>
        <w:t xml:space="preserve">
№ 664 қаулысымен     </w:t>
      </w:r>
      <w:r>
        <w:br/>
      </w:r>
      <w:r>
        <w:rPr>
          <w:rFonts w:ascii="Times New Roman"/>
          <w:b w:val="false"/>
          <w:i w:val="false"/>
          <w:color w:val="000000"/>
          <w:sz w:val="28"/>
        </w:rPr>
        <w:t xml:space="preserve">
бекітілген      </w:t>
      </w:r>
    </w:p>
    <w:bookmarkEnd w:id="67"/>
    <w:bookmarkStart w:name="z151" w:id="68"/>
    <w:p>
      <w:pPr>
        <w:spacing w:after="0"/>
        <w:ind w:left="0"/>
        <w:jc w:val="left"/>
      </w:pPr>
      <w:r>
        <w:rPr>
          <w:rFonts w:ascii="Times New Roman"/>
          <w:b/>
          <w:i w:val="false"/>
          <w:color w:val="000000"/>
        </w:rPr>
        <w:t xml:space="preserve"> 
«Ветеринариялық зертханалар беретін сараптама актiлерiн (сынақ</w:t>
      </w:r>
      <w:r>
        <w:br/>
      </w:r>
      <w:r>
        <w:rPr>
          <w:rFonts w:ascii="Times New Roman"/>
          <w:b/>
          <w:i w:val="false"/>
          <w:color w:val="000000"/>
        </w:rPr>
        <w:t>
хаттамасын) беру» мемлекеттік көрсетілетін қызмет стандарты</w:t>
      </w:r>
    </w:p>
    <w:bookmarkEnd w:id="68"/>
    <w:bookmarkStart w:name="z152" w:id="69"/>
    <w:p>
      <w:pPr>
        <w:spacing w:after="0"/>
        <w:ind w:left="0"/>
        <w:jc w:val="left"/>
      </w:pPr>
      <w:r>
        <w:rPr>
          <w:rFonts w:ascii="Times New Roman"/>
          <w:b/>
          <w:i w:val="false"/>
          <w:color w:val="000000"/>
        </w:rPr>
        <w:t xml:space="preserve"> 
1. Жалпы ережелер</w:t>
      </w:r>
    </w:p>
    <w:bookmarkEnd w:id="69"/>
    <w:bookmarkStart w:name="z153" w:id="70"/>
    <w:p>
      <w:pPr>
        <w:spacing w:after="0"/>
        <w:ind w:left="0"/>
        <w:jc w:val="both"/>
      </w:pPr>
      <w:r>
        <w:rPr>
          <w:rFonts w:ascii="Times New Roman"/>
          <w:b w:val="false"/>
          <w:i w:val="false"/>
          <w:color w:val="000000"/>
          <w:sz w:val="28"/>
        </w:rPr>
        <w:t>
      1. «Ветеринариялық зертханалар беретін сараптама актiлерiн (сынақ хаттамасын)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w:t>
      </w:r>
      <w:r>
        <w:br/>
      </w:r>
      <w:r>
        <w:rPr>
          <w:rFonts w:ascii="Times New Roman"/>
          <w:b w:val="false"/>
          <w:i w:val="false"/>
          <w:color w:val="000000"/>
          <w:sz w:val="28"/>
        </w:rPr>
        <w:t>
      1) Министрліктің Ветеринариялық бақылау және қадағалау комитетінің «Республикалық ветеринариялық зертхана» шаруашылық жүргізу құқығындағы республикалық мемлекеттік кәсіпорнының облыстық және аудандық филиалдары;</w:t>
      </w:r>
      <w:r>
        <w:br/>
      </w:r>
      <w:r>
        <w:rPr>
          <w:rFonts w:ascii="Times New Roman"/>
          <w:b w:val="false"/>
          <w:i w:val="false"/>
          <w:color w:val="000000"/>
          <w:sz w:val="28"/>
        </w:rPr>
        <w:t>
      2) Министрліктің Ветеринариялық бақылау және қадағалау комитетінің «Ветеринариядағы ұлттық референттік орталық» шаруашылық жүргізу құқығындағы республикалық мемлекеттік кәсіпорны және оның филиалы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кеңселері, сондай-ақ www.e.gov.kz      «электрондық үкімет» веб-порталы (бұдан әрі – портал) арқылы жүзеге асырылады.</w:t>
      </w:r>
    </w:p>
    <w:bookmarkEnd w:id="70"/>
    <w:bookmarkStart w:name="z156" w:id="71"/>
    <w:p>
      <w:pPr>
        <w:spacing w:after="0"/>
        <w:ind w:left="0"/>
        <w:jc w:val="left"/>
      </w:pPr>
      <w:r>
        <w:rPr>
          <w:rFonts w:ascii="Times New Roman"/>
          <w:b/>
          <w:i w:val="false"/>
          <w:color w:val="000000"/>
        </w:rPr>
        <w:t xml:space="preserve"> 
2. Мемлекеттік қызметті көрсету тәртібі</w:t>
      </w:r>
    </w:p>
    <w:bookmarkEnd w:id="71"/>
    <w:bookmarkStart w:name="z157" w:id="72"/>
    <w:p>
      <w:pPr>
        <w:spacing w:after="0"/>
        <w:ind w:left="0"/>
        <w:jc w:val="both"/>
      </w:pPr>
      <w:r>
        <w:rPr>
          <w:rFonts w:ascii="Times New Roman"/>
          <w:b w:val="false"/>
          <w:i w:val="false"/>
          <w:color w:val="000000"/>
          <w:sz w:val="28"/>
        </w:rPr>
        <w:t>
      4. Мемлекеттiк қызметті көрсету мерзімдері:</w:t>
      </w:r>
      <w:r>
        <w:br/>
      </w:r>
      <w:r>
        <w:rPr>
          <w:rFonts w:ascii="Times New Roman"/>
          <w:b w:val="false"/>
          <w:i w:val="false"/>
          <w:color w:val="000000"/>
          <w:sz w:val="28"/>
        </w:rPr>
        <w:t>
      1) көрсетілетін қызметті алушы көрсетілетін қызметті берушіге немесе порталға құжаттар топтамасын тапсырған сәттен бастап – зерттелген материалдар алынған күннен бастап 5 (бес) жұмыс күні;</w:t>
      </w:r>
      <w:r>
        <w:br/>
      </w: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етілген ең ұзақ уақыты – 30 (отыз) минуттан аспайды;</w:t>
      </w:r>
      <w:r>
        <w:br/>
      </w:r>
      <w:r>
        <w:rPr>
          <w:rFonts w:ascii="Times New Roman"/>
          <w:b w:val="false"/>
          <w:i w:val="false"/>
          <w:color w:val="000000"/>
          <w:sz w:val="28"/>
        </w:rPr>
        <w:t>
      3) көрсетілетін қызметті алушыға қызмет көрсетудің рұқсат етілген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сараптама актісі (сынақ хаттамасы).</w:t>
      </w:r>
      <w:r>
        <w:br/>
      </w:r>
      <w:r>
        <w:rPr>
          <w:rFonts w:ascii="Times New Roman"/>
          <w:b w:val="false"/>
          <w:i w:val="false"/>
          <w:color w:val="000000"/>
          <w:sz w:val="28"/>
        </w:rPr>
        <w:t>
      Мемлекеттік қызмет көрсету нәтижесінің нысаны: электрондық түрде.</w:t>
      </w:r>
      <w:r>
        <w:br/>
      </w:r>
      <w:r>
        <w:rPr>
          <w:rFonts w:ascii="Times New Roman"/>
          <w:b w:val="false"/>
          <w:i w:val="false"/>
          <w:color w:val="000000"/>
          <w:sz w:val="28"/>
        </w:rPr>
        <w:t xml:space="preserve">
      Сараптама актісі (сынақ хаттамасы) электрондық форматта ресімделеді, арнайы бланкке басып шығарылады, мөрмен куәландырылады және көрсетілетін қызметті беруші басшысының қолы қойылады. </w:t>
      </w:r>
      <w:r>
        <w:br/>
      </w: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сараптама актісін (сынақ хаттамасын) алу күні мен уақыты туралы хабарлама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r>
        <w:br/>
      </w:r>
      <w:r>
        <w:rPr>
          <w:rFonts w:ascii="Times New Roman"/>
          <w:b w:val="false"/>
          <w:i w:val="false"/>
          <w:color w:val="000000"/>
          <w:sz w:val="28"/>
        </w:rPr>
        <w:t>
</w:t>
      </w:r>
      <w:r>
        <w:rPr>
          <w:rFonts w:ascii="Times New Roman"/>
          <w:b w:val="false"/>
          <w:i w:val="false"/>
          <w:color w:val="000000"/>
          <w:sz w:val="28"/>
        </w:rPr>
        <w:t>
      7. Мемлекеттік қызмет «Ветеринария туралы» Қазақстан Республикасы Заңының 35-бабы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ақылы түрде көрсетіледі. Мемлекеттік қызметті көрсету үшін бағалар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Министрліктің интернет-ресурсында орналастырылған Министрліктің Ветеринариялық бақылау және қадағалау комитетінің «Республикалық ветеринариялық зертхана» және Министрліктің Ветеринариялық бақылау және қадағалау комитетінің «Ветеринариядағы ұлттық референттік орталық» республикалық мемлекеттік кәсіпорындар (бұдан әрі – зертханалар) тауарларының (жұмыстарының, көрсетілетін қызметтерінің) бағасына сәйкес белгіленген.</w:t>
      </w:r>
      <w:r>
        <w:br/>
      </w:r>
      <w:r>
        <w:rPr>
          <w:rFonts w:ascii="Times New Roman"/>
          <w:b w:val="false"/>
          <w:i w:val="false"/>
          <w:color w:val="000000"/>
          <w:sz w:val="28"/>
        </w:rPr>
        <w:t>
      Зертханалар тауарларының (жұмыстардың, көрсетілетін қызметтердің) бағалары Қазақстан Республикасының заңнамасына сәйкес белгіленеді. Көрсетілетін қызметті алушы мемлекеттік көрсетілетін қызметті екінші деңгейдегі банктер және банк операцияларының жекелеген түрлерін жүзеге асыратын ұйымдар арқылы аудару жолымен қолма-қол ақшасыз не зертханалардың кассаларына қолма-қол ақшамен төлейді.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13.00-ден 14.00-ға дейінгі түскі үзіліспен сағат 9.00-ден 18.00-ға дейін.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төлемді растайтын құжаттың көшірмесі (тізбесі Қазақстан Республикасы Үкіметінің 2003 жылғы 28 сәуірдегі № 407 </w:t>
      </w:r>
      <w:r>
        <w:rPr>
          <w:rFonts w:ascii="Times New Roman"/>
          <w:b w:val="false"/>
          <w:i w:val="false"/>
          <w:color w:val="000000"/>
          <w:sz w:val="28"/>
        </w:rPr>
        <w:t>қаулысымен</w:t>
      </w:r>
      <w:r>
        <w:rPr>
          <w:rFonts w:ascii="Times New Roman"/>
          <w:b w:val="false"/>
          <w:i w:val="false"/>
          <w:color w:val="000000"/>
          <w:sz w:val="28"/>
        </w:rPr>
        <w:t xml:space="preserve"> бекітілген жануарлардың аса қауіпті ауруларының диагностикасы кезінде ұсынылмайды);</w:t>
      </w:r>
      <w:r>
        <w:br/>
      </w:r>
      <w:r>
        <w:rPr>
          <w:rFonts w:ascii="Times New Roman"/>
          <w:b w:val="false"/>
          <w:i w:val="false"/>
          <w:color w:val="000000"/>
          <w:sz w:val="28"/>
        </w:rPr>
        <w:t>
      3) зерттелетін материалдар – диагностика немесе ветеринариялық-санитариялық сараптама үшін мемлекеттік ветеринариялық бақылау және қадағалау объектілерінен алынған сынамалар (қолма-қол ұсынылады).</w:t>
      </w:r>
      <w:r>
        <w:br/>
      </w:r>
      <w:r>
        <w:rPr>
          <w:rFonts w:ascii="Times New Roman"/>
          <w:b w:val="false"/>
          <w:i w:val="false"/>
          <w:color w:val="000000"/>
          <w:sz w:val="28"/>
        </w:rPr>
        <w:t>
      Мемлекеттік ақпараттық жүйелерде қамтылған ақпаратты уәкілетті лауазымды адамдардың ЭЦҚ-мен куәландырылған электрондық құжаттар нысанында портал арқылы алу мүмкіндігі болған кезде жеке басын куәландыратын құжаттарды, заңды тұлғаны мемлекеттік тіркеу (қайта тіркеу) туралы куәлікті немесе анықтаманы, дара кәсіпкерді мемлекеттік тіркеу туралы куәлікті ұсыну талап етілмейді.</w:t>
      </w:r>
      <w:r>
        <w:br/>
      </w: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беруші, ақпараттық жүйелерде қамтылған заңмен қорғалатын құпияны құрайтын мәліметтерді пайдалануға көрсетілетін қызметті алушының жазбаша түрдегі келісімін алуға міндетті.</w:t>
      </w:r>
      <w:r>
        <w:br/>
      </w:r>
      <w:r>
        <w:rPr>
          <w:rFonts w:ascii="Times New Roman"/>
          <w:b w:val="false"/>
          <w:i w:val="false"/>
          <w:color w:val="000000"/>
          <w:sz w:val="28"/>
        </w:rPr>
        <w:t>
      порталға:</w:t>
      </w:r>
      <w:r>
        <w:br/>
      </w: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2) төленгені туралы түбіртектің электрондық көшірмесі;</w:t>
      </w:r>
      <w:r>
        <w:br/>
      </w:r>
      <w:r>
        <w:rPr>
          <w:rFonts w:ascii="Times New Roman"/>
          <w:b w:val="false"/>
          <w:i w:val="false"/>
          <w:color w:val="000000"/>
          <w:sz w:val="28"/>
        </w:rPr>
        <w:t>
      3) зерттелетін материалдар – диагностика немесе ветеринариялық-санитариялық сараптама үшін мемлекеттік ветеринариялық бақылау және қадағалау объектілерінен алынған сынамалар (қолма-қол ұсынылады).</w:t>
      </w:r>
      <w:r>
        <w:br/>
      </w:r>
      <w:r>
        <w:rPr>
          <w:rFonts w:ascii="Times New Roman"/>
          <w:b w:val="false"/>
          <w:i w:val="false"/>
          <w:color w:val="000000"/>
          <w:sz w:val="28"/>
        </w:rPr>
        <w:t>
      Жеке басын куәландыратын құжаттар мәліметтерін, заңды тұлғаны мемлекеттік тіркеу (қайта тіркеу) туралы куәлікті немесе анықтаманы, дара кәсіпкерді мемлекеттік тіркеу туралы куәлікті көрсетілетін қызметті беруші мемлекеттік ақпараттық жүйелерден уәкілетті лауазымды адамдардың ЭЦҚ-мен куәландырылған электрондық құжаттар нысанында портал арқылы алады.</w:t>
      </w:r>
      <w:r>
        <w:br/>
      </w: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r>
        <w:br/>
      </w:r>
      <w:r>
        <w:rPr>
          <w:rFonts w:ascii="Times New Roman"/>
          <w:b w:val="false"/>
          <w:i w:val="false"/>
          <w:color w:val="000000"/>
          <w:sz w:val="28"/>
        </w:rPr>
        <w:t>
      Көрсетілетін қызметті алушы жүгінген кезде мемлекеттік көрсетілетін қызметті алу үшін қажетті құжаттар тізбесі және оларға қойылатын талаптар бойынша жеңілдіктер көзделмеген.</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1) көрсетілетін қызметті берушіге – өтініштің көшірмесіндегі құжаттар топтамасын қабылдау күні мен уақытын көрсете отырып, көрсетілетін қызметті берушінің кеңсесінде тіркеу туралы белгілер қағаз жеткізгіштегі өтініштің қабылданғанын растау болып табылады;</w:t>
      </w:r>
      <w:r>
        <w:br/>
      </w:r>
      <w:r>
        <w:rPr>
          <w:rFonts w:ascii="Times New Roman"/>
          <w:b w:val="false"/>
          <w:i w:val="false"/>
          <w:color w:val="000000"/>
          <w:sz w:val="28"/>
        </w:rPr>
        <w:t>
      2) портал арқылы – көрсетілетін қызметті алушының «жеке кабинеінде» мемлекеттік көрсетілетін қызмет нәтижесін алу күнін көрсете отырып, мемлекеттік қызметті көрсетуге арналған сұрау салуды қабылдау туралы мәртебе көрсетіледі.</w:t>
      </w:r>
    </w:p>
    <w:bookmarkEnd w:id="72"/>
    <w:bookmarkStart w:name="z163" w:id="73"/>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шешімдеріне, әрекетіне (әрекетсіздіктеріне) шағымдану тәртібі</w:t>
      </w:r>
    </w:p>
    <w:bookmarkEnd w:id="73"/>
    <w:bookmarkStart w:name="z164" w:id="74"/>
    <w:p>
      <w:pPr>
        <w:spacing w:after="0"/>
        <w:ind w:left="0"/>
        <w:jc w:val="both"/>
      </w:pPr>
      <w:r>
        <w:rPr>
          <w:rFonts w:ascii="Times New Roman"/>
          <w:b w:val="false"/>
          <w:i w:val="false"/>
          <w:color w:val="000000"/>
          <w:sz w:val="28"/>
        </w:rPr>
        <w:t>
      10. Мемлекеттік қызметтер көрсету мәселелері бойынша орталық мемлекеттік органдардың, көрсетілетін қызметті берушінің және (немесе) оның лауазымды адамдарының шешімдеріне, әрекетіне (әрекетсіздіктеріне) шағымданған кезде шағым Министрліктің www.minagri.gov.kz интернет-ресурсындағы «Қолдау және көрсетілетін қызметтер» бөлімінің «Мемлекеттік көрсетілетін қызметтер» кіші бөлімінде көрсетілген мекенжайлар бойынша көрсетілетін қызметті беруші басшысының атына, сондай-ақ мынадай мекенжайлар бойынша Министрліктің Ветеринариялық бақылау және қадағалау комитеті (бұдан әрі – Комитет) төрағасының не Министрлік басшысының атына беріледі:</w:t>
      </w:r>
      <w:r>
        <w:br/>
      </w:r>
      <w:r>
        <w:rPr>
          <w:rFonts w:ascii="Times New Roman"/>
          <w:b w:val="false"/>
          <w:i w:val="false"/>
          <w:color w:val="000000"/>
          <w:sz w:val="28"/>
        </w:rPr>
        <w:t>
      1) Комитетке – 010000, Астана қаласы, Кенесары көшесі, 36-үй, 605-кабинет, телефоны: 8 (7172) 55-58-15, 55-59-45, электрондық мекенжайы: priemnaya.kvkn@minagri.gov.kz;</w:t>
      </w:r>
      <w:r>
        <w:br/>
      </w:r>
      <w:r>
        <w:rPr>
          <w:rFonts w:ascii="Times New Roman"/>
          <w:b w:val="false"/>
          <w:i w:val="false"/>
          <w:color w:val="000000"/>
          <w:sz w:val="28"/>
        </w:rPr>
        <w:t>
      2) Министрлікке – 010000, Астана қаласы, Кенесары көшесі, 36-үй, 301-кабинет, телефоны: 8 (7172) 55-58-48, 55-57-63.</w:t>
      </w:r>
      <w:r>
        <w:br/>
      </w:r>
      <w:r>
        <w:rPr>
          <w:rFonts w:ascii="Times New Roman"/>
          <w:b w:val="false"/>
          <w:i w:val="false"/>
          <w:color w:val="000000"/>
          <w:sz w:val="28"/>
        </w:rPr>
        <w:t>
      Шағымдар жазбаша нысанда почта арқылы не көрсетілетін қызметті берушінің, Комитеттің немесе Министрліктің кеңсесі арқылы жұмыс күндері қолма-қол қабылданады.</w:t>
      </w:r>
      <w:r>
        <w:br/>
      </w: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Комитеттің немесе Министрліктің кеңесінде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Комитеттің немесе Министрліктің басшысына жолданады.</w:t>
      </w:r>
      <w:r>
        <w:br/>
      </w:r>
      <w:r>
        <w:rPr>
          <w:rFonts w:ascii="Times New Roman"/>
          <w:b w:val="false"/>
          <w:i w:val="false"/>
          <w:color w:val="000000"/>
          <w:sz w:val="28"/>
        </w:rPr>
        <w:t>
      Көрсетілетін қызметті берушінің, Комитеттің, Министрліктің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байланысы арқылы жолданады не көрсетілетін қызметті берушінің, Комитеттің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r>
        <w:br/>
      </w:r>
      <w:r>
        <w:rPr>
          <w:rFonts w:ascii="Times New Roman"/>
          <w:b w:val="false"/>
          <w:i w:val="false"/>
          <w:color w:val="000000"/>
          <w:sz w:val="28"/>
        </w:rPr>
        <w:t>
      Электрондық өтінішті портал арқылы жолдаған кезде көрсетілетін қызметті беруші өтінішті өңдеу барысында жаңартылатын (жеткізу, тіркеу, орындау туралы белгілер, қарау немесе қараудан бас тарту туралы жауап) өтініш туралы ақпарат көрсетілетін қызметті алушыға «жеке кабинеті» арқылы қолжетімді болады.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74"/>
    <w:bookmarkStart w:name="z167" w:id="75"/>
    <w:p>
      <w:pPr>
        <w:spacing w:after="0"/>
        <w:ind w:left="0"/>
        <w:jc w:val="left"/>
      </w:pPr>
      <w:r>
        <w:rPr>
          <w:rFonts w:ascii="Times New Roman"/>
          <w:b/>
          <w:i w:val="false"/>
          <w:color w:val="000000"/>
        </w:rPr>
        <w:t xml:space="preserve"> 
4. Мемлекеттік қызметті көрсету ерекшеліктері ескеріле</w:t>
      </w:r>
      <w:r>
        <w:br/>
      </w:r>
      <w:r>
        <w:rPr>
          <w:rFonts w:ascii="Times New Roman"/>
          <w:b/>
          <w:i w:val="false"/>
          <w:color w:val="000000"/>
        </w:rPr>
        <w:t>
отырып қойылатын өзге талаптар</w:t>
      </w:r>
    </w:p>
    <w:bookmarkEnd w:id="75"/>
    <w:bookmarkStart w:name="z168" w:id="76"/>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www.minagri.gov.kz интернет-ресурсындағы «Қолдау және көрсетілетін қызметтер» бөлімінің «Мемлекеттік көрсетілетін қызметтер»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кезде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қызметті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Министрліктің www.minagri.gov.kz интернет-ресурсындағы «Қолдау және көрсетілетін қызметтер» бөлімінің «Мемлекеттік көрсетілетін қызметтер» кіші бөлімінде орналастырылған. Мемлекеттік қызметтер көрсету мәселелері жөніндегі бірыңғай байланыс орталығы: 1414.</w:t>
      </w:r>
    </w:p>
    <w:bookmarkEnd w:id="76"/>
    <w:bookmarkStart w:name="z172" w:id="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17 маусымдағы </w:t>
      </w:r>
      <w:r>
        <w:br/>
      </w:r>
      <w:r>
        <w:rPr>
          <w:rFonts w:ascii="Times New Roman"/>
          <w:b w:val="false"/>
          <w:i w:val="false"/>
          <w:color w:val="000000"/>
          <w:sz w:val="28"/>
        </w:rPr>
        <w:t xml:space="preserve">
№ 664 қаулысымен    </w:t>
      </w:r>
      <w:r>
        <w:br/>
      </w:r>
      <w:r>
        <w:rPr>
          <w:rFonts w:ascii="Times New Roman"/>
          <w:b w:val="false"/>
          <w:i w:val="false"/>
          <w:color w:val="000000"/>
          <w:sz w:val="28"/>
        </w:rPr>
        <w:t xml:space="preserve">
бекітілген       </w:t>
      </w:r>
    </w:p>
    <w:bookmarkEnd w:id="77"/>
    <w:bookmarkStart w:name="z173" w:id="78"/>
    <w:p>
      <w:pPr>
        <w:spacing w:after="0"/>
        <w:ind w:left="0"/>
        <w:jc w:val="left"/>
      </w:pPr>
      <w:r>
        <w:rPr>
          <w:rFonts w:ascii="Times New Roman"/>
          <w:b/>
          <w:i w:val="false"/>
          <w:color w:val="000000"/>
        </w:rPr>
        <w:t xml:space="preserve"> 
«Ветеринария саласындағы қызметпен айналысуға лицензия беру,</w:t>
      </w:r>
      <w:r>
        <w:br/>
      </w:r>
      <w:r>
        <w:rPr>
          <w:rFonts w:ascii="Times New Roman"/>
          <w:b/>
          <w:i w:val="false"/>
          <w:color w:val="000000"/>
        </w:rPr>
        <w:t>
қайта ресімдеу, лицензияның телнұсқасын беру» мемлекеттік</w:t>
      </w:r>
      <w:r>
        <w:br/>
      </w:r>
      <w:r>
        <w:rPr>
          <w:rFonts w:ascii="Times New Roman"/>
          <w:b/>
          <w:i w:val="false"/>
          <w:color w:val="000000"/>
        </w:rPr>
        <w:t>
көрсетілетін қызмет стандарты</w:t>
      </w:r>
    </w:p>
    <w:bookmarkEnd w:id="78"/>
    <w:bookmarkStart w:name="z174" w:id="79"/>
    <w:p>
      <w:pPr>
        <w:spacing w:after="0"/>
        <w:ind w:left="0"/>
        <w:jc w:val="left"/>
      </w:pPr>
      <w:r>
        <w:rPr>
          <w:rFonts w:ascii="Times New Roman"/>
          <w:b/>
          <w:i w:val="false"/>
          <w:color w:val="000000"/>
        </w:rPr>
        <w:t xml:space="preserve"> 
1. Жалпы ережелер</w:t>
      </w:r>
    </w:p>
    <w:bookmarkEnd w:id="79"/>
    <w:bookmarkStart w:name="z175" w:id="80"/>
    <w:p>
      <w:pPr>
        <w:spacing w:after="0"/>
        <w:ind w:left="0"/>
        <w:jc w:val="both"/>
      </w:pPr>
      <w:r>
        <w:rPr>
          <w:rFonts w:ascii="Times New Roman"/>
          <w:b w:val="false"/>
          <w:i w:val="false"/>
          <w:color w:val="000000"/>
          <w:sz w:val="28"/>
        </w:rPr>
        <w:t>
      1. «Ветеринария саласындағы қызметпен айналысуға лицензия беру, қайта ресімдеу, лицензияның телнұсқасын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w:t>
      </w:r>
      <w:r>
        <w:br/>
      </w:r>
      <w:r>
        <w:rPr>
          <w:rFonts w:ascii="Times New Roman"/>
          <w:b w:val="false"/>
          <w:i w:val="false"/>
          <w:color w:val="000000"/>
          <w:sz w:val="28"/>
        </w:rPr>
        <w:t>
      1) ветеринариялық мақсаттарға арналған ветеринариялық препараттарды өндіруге лицензия беру – Қазақстан Республикасы Ауыл шаруашылығы министрлігінің Ветеринариялық бақылау және қадағалау комитеті (бұдан әрі – Комитет);</w:t>
      </w:r>
      <w:r>
        <w:br/>
      </w:r>
      <w:r>
        <w:rPr>
          <w:rFonts w:ascii="Times New Roman"/>
          <w:b w:val="false"/>
          <w:i w:val="false"/>
          <w:color w:val="000000"/>
          <w:sz w:val="28"/>
        </w:rPr>
        <w:t>
      2) жануарлардан алынатын өнім мен шикізаттың ветеринариялық-санитариялық сараптамасына лицензия беру – облыстардың (республикалық маңызы бар қаланың, астананың) жергілікті атқарушы органдары (бұдан әрі – ЖАО) көрсетеді.</w:t>
      </w:r>
      <w:r>
        <w:br/>
      </w:r>
      <w:r>
        <w:rPr>
          <w:rFonts w:ascii="Times New Roman"/>
          <w:b w:val="false"/>
          <w:i w:val="false"/>
          <w:color w:val="000000"/>
          <w:sz w:val="28"/>
        </w:rPr>
        <w:t>
      Өтініштер қабылдау және мемлекеттік қызметті көрсету нәтижелерін беруді Комитет пен ЖАО (бұдан әрі – көрсетілетін қызметті беруші) кеңселері, сондай-ақ www.elicense.kz «Е-лицензиялау» веб-порталы (бұдан әрі – портал) арқылы жүзеге асырылады.</w:t>
      </w:r>
    </w:p>
    <w:bookmarkEnd w:id="80"/>
    <w:bookmarkStart w:name="z178" w:id="81"/>
    <w:p>
      <w:pPr>
        <w:spacing w:after="0"/>
        <w:ind w:left="0"/>
        <w:jc w:val="left"/>
      </w:pPr>
      <w:r>
        <w:rPr>
          <w:rFonts w:ascii="Times New Roman"/>
          <w:b/>
          <w:i w:val="false"/>
          <w:color w:val="000000"/>
        </w:rPr>
        <w:t xml:space="preserve"> 
2. Мемлекеттік қызметті көрсету тәртібі</w:t>
      </w:r>
    </w:p>
    <w:bookmarkEnd w:id="81"/>
    <w:bookmarkStart w:name="z179" w:id="82"/>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алушы көрсетілетін қызметті берушіге немесе порталға құжаттар топтамасын тапсырған сәттен бастап:</w:t>
      </w:r>
      <w:r>
        <w:br/>
      </w:r>
      <w:r>
        <w:rPr>
          <w:rFonts w:ascii="Times New Roman"/>
          <w:b w:val="false"/>
          <w:i w:val="false"/>
          <w:color w:val="000000"/>
          <w:sz w:val="28"/>
        </w:rPr>
        <w:t>
      лицензия және (немесе) лицензияға қосымша берген кезде – 15 (он бес) жұмыс күнінен кешіктірмей;</w:t>
      </w:r>
      <w:r>
        <w:br/>
      </w:r>
      <w:r>
        <w:rPr>
          <w:rFonts w:ascii="Times New Roman"/>
          <w:b w:val="false"/>
          <w:i w:val="false"/>
          <w:color w:val="000000"/>
          <w:sz w:val="28"/>
        </w:rPr>
        <w:t>
      лицензияны және (немесе) лицензияға қосымшаны қайта ресімдеген</w:t>
      </w:r>
      <w:r>
        <w:br/>
      </w:r>
      <w:r>
        <w:rPr>
          <w:rFonts w:ascii="Times New Roman"/>
          <w:b w:val="false"/>
          <w:i w:val="false"/>
          <w:color w:val="000000"/>
          <w:sz w:val="28"/>
        </w:rPr>
        <w:t>
кезде – 15 (он бес) жұмыс күнінен кешіктірмей;</w:t>
      </w:r>
      <w:r>
        <w:br/>
      </w:r>
      <w:r>
        <w:rPr>
          <w:rFonts w:ascii="Times New Roman"/>
          <w:b w:val="false"/>
          <w:i w:val="false"/>
          <w:color w:val="000000"/>
          <w:sz w:val="28"/>
        </w:rPr>
        <w:t>
      лицензияның және (немесе) лицензияға қосымшаның телнұсқасын берген кезде – екі жұмыс күні ішінде;</w:t>
      </w:r>
      <w:r>
        <w:br/>
      </w:r>
      <w:r>
        <w:rPr>
          <w:rFonts w:ascii="Times New Roman"/>
          <w:b w:val="false"/>
          <w:i w:val="false"/>
          <w:color w:val="000000"/>
          <w:sz w:val="28"/>
        </w:rPr>
        <w:t>
      2) көрсетілетін қызметті алушы көрсетілетін қызметті берушіге құжаттар топтамасын тапсыруы үшін күтудің рұқсат етілген ең ұзақ уақыты – 30 (отыз) минуттан аспайды;</w:t>
      </w:r>
      <w:r>
        <w:br/>
      </w:r>
      <w:r>
        <w:rPr>
          <w:rFonts w:ascii="Times New Roman"/>
          <w:b w:val="false"/>
          <w:i w:val="false"/>
          <w:color w:val="000000"/>
          <w:sz w:val="28"/>
        </w:rPr>
        <w:t>
      3) көрсетілетін қызметті алушыға қызмет көрсетудің рұқсат етілген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ветеринария саласындағы қызметпен айналысуға лицензия және (немесе) лицензияға қосымша, оны қайта ресімдеу, лицензияның және (немесе) лицензияға қосымшаның телнұсқасы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8"/>
        </w:rPr>
        <w:t>
      Мемлекеттік қызметті көрсету нәтижесін ұсыну нысаны: электрондық түрде.</w:t>
      </w:r>
      <w:r>
        <w:br/>
      </w:r>
      <w:r>
        <w:rPr>
          <w:rFonts w:ascii="Times New Roman"/>
          <w:b w:val="false"/>
          <w:i w:val="false"/>
          <w:color w:val="000000"/>
          <w:sz w:val="28"/>
        </w:rPr>
        <w:t>
      Көрсетілетін қызметті алушы көрсетілетін қызметті берушіге жүгінген жағдайда мемлекеттік қызметті көрсету нәтижесі электрондық форматта ресімделеді, басып шығарылады, мөрмен куәландырылады және көрсетілетін қызметті беруші басшысының қолы қойылады.</w:t>
      </w:r>
      <w:r>
        <w:br/>
      </w: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ақылы негізде көрсетіледі. Мемлекеттік қызметті көрсету кезінде көрсетілетін қызметті алушы Қазақстан Республикасының Салық кодексіне сәйкес ветеринария саласындағы қызметпен айналысу құқығы үшін лицензиялық алымды орналасқан жері бойынша бюджетке төлейді:</w:t>
      </w:r>
      <w:r>
        <w:br/>
      </w:r>
      <w:r>
        <w:rPr>
          <w:rFonts w:ascii="Times New Roman"/>
          <w:b w:val="false"/>
          <w:i w:val="false"/>
          <w:color w:val="000000"/>
          <w:sz w:val="28"/>
        </w:rPr>
        <w:t>
      1) осы қызмет түрімен айналысу құқығына лицензия берген кезде лицензиялық алым 6 </w:t>
      </w:r>
      <w:r>
        <w:rPr>
          <w:rFonts w:ascii="Times New Roman"/>
          <w:b w:val="false"/>
          <w:i w:val="false"/>
          <w:color w:val="000000"/>
          <w:sz w:val="28"/>
        </w:rPr>
        <w:t>айлық есептік көрсеткішті</w:t>
      </w:r>
      <w:r>
        <w:rPr>
          <w:rFonts w:ascii="Times New Roman"/>
          <w:b w:val="false"/>
          <w:i w:val="false"/>
          <w:color w:val="000000"/>
          <w:sz w:val="28"/>
        </w:rPr>
        <w:t xml:space="preserve"> (бұдан әрі – АЕК) құрайды;</w:t>
      </w:r>
      <w:r>
        <w:br/>
      </w:r>
      <w:r>
        <w:rPr>
          <w:rFonts w:ascii="Times New Roman"/>
          <w:b w:val="false"/>
          <w:i w:val="false"/>
          <w:color w:val="000000"/>
          <w:sz w:val="28"/>
        </w:rPr>
        <w:t>
      2) лицензияны қайта ресімдеу үшін лицензиялық алым лицензия берген кездегі мөлшерлемеден 10 %, бірақ 4 АЕК-тен артық емес құрайды;</w:t>
      </w:r>
      <w:r>
        <w:br/>
      </w:r>
      <w:r>
        <w:rPr>
          <w:rFonts w:ascii="Times New Roman"/>
          <w:b w:val="false"/>
          <w:i w:val="false"/>
          <w:color w:val="000000"/>
          <w:sz w:val="28"/>
        </w:rPr>
        <w:t>
      3) лицензияның телнұсқасын беру үшін лицензиялық алым лицензия берген кездегі мөлшерлемеден 100 % құрайды.</w:t>
      </w:r>
      <w:r>
        <w:br/>
      </w: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r>
        <w:br/>
      </w:r>
      <w:r>
        <w:rPr>
          <w:rFonts w:ascii="Times New Roman"/>
          <w:b w:val="false"/>
          <w:i w:val="false"/>
          <w:color w:val="000000"/>
          <w:sz w:val="28"/>
        </w:rPr>
        <w:t>
      Мемлекеттік көрсетілетін қызметті алуға электрондық сұрау салуды портал арқылы берген жағдайда төлем «электрондық үкіметтің» төлем шлюзі (бұдан әрі – ЭҮТШ) немесе екінші деңгейдегі банктер арқылы жүзеге асырылуы мүмкін.</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Комитет –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 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2) ЖАО – Қазақстан Республикасының еңбек заңнамасына сәйкес демалыс және мереке күндерінен басқа, дүйсенбі – жұма аралығында сағат 13.00-ден 14.00-ге дейінгі түскі үзіліспен сағат 9.00-ден 18.00-ге дейін. 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1) лицензияны алу үшін:</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ветеринария саласындағы қызметпен айналысу құқығына лицензиялық алымды бюджетке төлеуді растайтын құжаттың көшірмесі;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біліктілік талаптарына сәйкес мәліметтер мен құжаттар;</w:t>
      </w:r>
      <w:r>
        <w:br/>
      </w:r>
      <w:r>
        <w:rPr>
          <w:rFonts w:ascii="Times New Roman"/>
          <w:b w:val="false"/>
          <w:i w:val="false"/>
          <w:color w:val="000000"/>
          <w:sz w:val="28"/>
        </w:rPr>
        <w:t>
      порталға:</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ЭҮТШ арқылы төлеу жағдайларын қоспағанда, жекелеген қызмет түрлерімен айналысу құқығына лицензиялық алымды бюджетке төлеуді растайтын құжаттың электрондық көшірмесі түріндегі құжат;</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біліктілік талаптарына сәйкес мәліметтер мен құжаттар;</w:t>
      </w:r>
      <w:r>
        <w:br/>
      </w:r>
      <w:r>
        <w:rPr>
          <w:rFonts w:ascii="Times New Roman"/>
          <w:b w:val="false"/>
          <w:i w:val="false"/>
          <w:color w:val="000000"/>
          <w:sz w:val="28"/>
        </w:rPr>
        <w:t>
      2) лицензиясы бар қызмет түрінің шеңберінде лицензияға қосымша алу үшін:</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қызметтің кіші түріне қойылатын, осы мемлекеттік көрсетілетін қызмет стандартына 2-қосымшаға сәйкес біліктілік талаптарына сәйкес мәліметтер мен құжаттар;</w:t>
      </w:r>
      <w:r>
        <w:br/>
      </w:r>
      <w:r>
        <w:rPr>
          <w:rFonts w:ascii="Times New Roman"/>
          <w:b w:val="false"/>
          <w:i w:val="false"/>
          <w:color w:val="000000"/>
          <w:sz w:val="28"/>
        </w:rPr>
        <w:t>
      порталға:</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біліктілік талаптарына сәйкес мәліметтер мен құжаттар;</w:t>
      </w:r>
      <w:r>
        <w:br/>
      </w:r>
      <w:r>
        <w:rPr>
          <w:rFonts w:ascii="Times New Roman"/>
          <w:b w:val="false"/>
          <w:i w:val="false"/>
          <w:color w:val="000000"/>
          <w:sz w:val="28"/>
        </w:rPr>
        <w:t>
      3) лицензияны қайта ресімдеу үшін:</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лицензияны қайта ресімдеу үшін лицензиялық алымды бюджетке төлеуді растайтын құжаттың көшірмесі.</w:t>
      </w:r>
      <w:r>
        <w:br/>
      </w:r>
      <w:r>
        <w:rPr>
          <w:rFonts w:ascii="Times New Roman"/>
          <w:b w:val="false"/>
          <w:i w:val="false"/>
          <w:color w:val="000000"/>
          <w:sz w:val="28"/>
        </w:rPr>
        <w:t>
      порталға:</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ЭҮТШ арқылы төлеу жағдайларын қоспағанда, лицензияны қайта ресімдеу үшін лицензиялық алымды бюджетке төлеуді растайтын құжаттың электрондық көшірмесі түріндегі құжат;</w:t>
      </w:r>
      <w:r>
        <w:br/>
      </w:r>
      <w:r>
        <w:rPr>
          <w:rFonts w:ascii="Times New Roman"/>
          <w:b w:val="false"/>
          <w:i w:val="false"/>
          <w:color w:val="000000"/>
          <w:sz w:val="28"/>
        </w:rPr>
        <w:t>
      4) лицензияны және (немесе) лицензияға қосымшаны жоғалтқан, бүлдірген кезде көрсетілетін қызметті алушы порталда тиісті ақпараттық жүйелерден лицензия туралы мәліметтер алу мүмкіндігі болмаған кезде ғана лицензияның телнұсқасын алу үшін көрсетілетін қызметті берушіге:</w:t>
      </w:r>
      <w:r>
        <w:br/>
      </w:r>
      <w:r>
        <w:rPr>
          <w:rFonts w:ascii="Times New Roman"/>
          <w:b w:val="false"/>
          <w:i w:val="false"/>
          <w:color w:val="000000"/>
          <w:sz w:val="28"/>
        </w:rPr>
        <w:t>
      лицензияны және (немесе) лицензияға қосымшаны жоғалту, бүлдіру туралы еркін нысандағы өтінішті;</w:t>
      </w:r>
      <w:r>
        <w:br/>
      </w:r>
      <w:r>
        <w:rPr>
          <w:rFonts w:ascii="Times New Roman"/>
          <w:b w:val="false"/>
          <w:i w:val="false"/>
          <w:color w:val="000000"/>
          <w:sz w:val="28"/>
        </w:rPr>
        <w:t>
      лицензияның телнұсқасын беру үшін лицензиялық алымды бюджетке төлеуді растайтын құжатты ұсына отырып жүгінеді.</w:t>
      </w:r>
      <w:r>
        <w:br/>
      </w: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r>
        <w:br/>
      </w:r>
      <w:r>
        <w:rPr>
          <w:rFonts w:ascii="Times New Roman"/>
          <w:b w:val="false"/>
          <w:i w:val="false"/>
          <w:color w:val="000000"/>
          <w:sz w:val="28"/>
        </w:rPr>
        <w:t xml:space="preserve">
      Жеке басын куәландыратын құжаттарды, лицензия туралы, заңды тұлғаны мемлекеттік тіркеу туралы мәліметтерді, дара кәсіпкерді мемлекеттік тіркеу туралы куәліктің мәліметтерін көрсетілетін қызметті беруші мемлекеттік ақпараттық жүйелерден уәкілетті лауазымды адамдардың ЭЦҚ-мен куәландырылған электрондық құжаттар нысанында портал арқылы алады. </w:t>
      </w:r>
      <w:r>
        <w:br/>
      </w: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беруші ақпараттық жүйелерде қамтылған, заңмен қорғалатын құпияны құрайтын ақпаратты пайдалануға көрсетілетін қызметті алушының жазбаша келісімін алады.</w:t>
      </w:r>
      <w:r>
        <w:br/>
      </w:r>
      <w:r>
        <w:rPr>
          <w:rFonts w:ascii="Times New Roman"/>
          <w:b w:val="false"/>
          <w:i w:val="false"/>
          <w:color w:val="000000"/>
          <w:sz w:val="28"/>
        </w:rPr>
        <w:t>
      Ақпараттық жүйелерден алуға болатын құжаттарды көрсетілетін қызметті берушілерден талап етуге жол берілмейді.</w:t>
      </w:r>
      <w:r>
        <w:br/>
      </w:r>
      <w:r>
        <w:rPr>
          <w:rFonts w:ascii="Times New Roman"/>
          <w:b w:val="false"/>
          <w:i w:val="false"/>
          <w:color w:val="000000"/>
          <w:sz w:val="28"/>
        </w:rPr>
        <w:t>
      Көрсетілетін қызметті алушы жүгінген кезде мемлекеттік көрсетілетін қызметті алу үшін қажетті құжаттар тізбесі және оларға қойылатын талаптар бойынша жеңілдіктер көзделмеген.</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1) көрсетілетін қызметті берушіге – өтініштің көшірмесіндегі құжаттар топтамасын қабылдау күні мен уақытын көрсете отырып, көрсетілетін қызметті берушінің кеңсесінде тіркеу туралы белгі қағаз жеткізгіштегі өтініштің қабылданғанын растау болып табылады;</w:t>
      </w:r>
      <w:r>
        <w:br/>
      </w: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 нәтижесін алу күнін көрсете отырып, мемлекеттік қызметті көрсетуге арналған сұрау салуды қабылдау туралы мәртебе көрсетіледі.</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xml:space="preserve">
      1) Қазақстан Республикасының заңдарында осы санат субъектілері үшін қызмет түрімен айналысуға тыйым салынуы; </w:t>
      </w:r>
      <w:r>
        <w:br/>
      </w:r>
      <w:r>
        <w:rPr>
          <w:rFonts w:ascii="Times New Roman"/>
          <w:b w:val="false"/>
          <w:i w:val="false"/>
          <w:color w:val="000000"/>
          <w:sz w:val="28"/>
        </w:rPr>
        <w:t>
      2) қызмет түріне лицензия беруге өтініш берілген жағдайда жекелеген қызмет түрлерімен айналысу құқығы үшін лицензиялық алымның енгізілмеуі;</w:t>
      </w:r>
      <w:r>
        <w:br/>
      </w:r>
      <w:r>
        <w:rPr>
          <w:rFonts w:ascii="Times New Roman"/>
          <w:b w:val="false"/>
          <w:i w:val="false"/>
          <w:color w:val="000000"/>
          <w:sz w:val="28"/>
        </w:rPr>
        <w:t>
      3) көрсетілетін қызметті алушының біліктілік талаптарына сәйкес келмеуі;</w:t>
      </w:r>
      <w:r>
        <w:br/>
      </w:r>
      <w:r>
        <w:rPr>
          <w:rFonts w:ascii="Times New Roman"/>
          <w:b w:val="false"/>
          <w:i w:val="false"/>
          <w:color w:val="000000"/>
          <w:sz w:val="28"/>
        </w:rPr>
        <w:t>
      4) келісуші мемлекеттік органның көрсетілетін қызметті алушыға лицензия беруге келіспеуі;</w:t>
      </w:r>
      <w:r>
        <w:br/>
      </w:r>
      <w:r>
        <w:rPr>
          <w:rFonts w:ascii="Times New Roman"/>
          <w:b w:val="false"/>
          <w:i w:val="false"/>
          <w:color w:val="000000"/>
          <w:sz w:val="28"/>
        </w:rPr>
        <w:t>
      5) көрсетілетін қызметті алушыға қатысты оған жекелеген қызмет түрімен айналысуға тыйым салатын заңды күшіне енген сот үкімінің болуы;</w:t>
      </w:r>
      <w:r>
        <w:br/>
      </w:r>
      <w:r>
        <w:rPr>
          <w:rFonts w:ascii="Times New Roman"/>
          <w:b w:val="false"/>
          <w:i w:val="false"/>
          <w:color w:val="000000"/>
          <w:sz w:val="28"/>
        </w:rPr>
        <w:t>
      6) сот орындаушысы ұсынымының негізінде соттың көрсетілетін қызметті алушыға лицензиялар алуға тыйым салуы мемлекеттік қызметті көрсетуден бас тарту үшін негіз болып табылады.</w:t>
      </w:r>
    </w:p>
    <w:bookmarkEnd w:id="82"/>
    <w:bookmarkStart w:name="z186" w:id="83"/>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шешімдеріне, әрекетіне (әрекетсіздігіне) шағымдану тәртібі</w:t>
      </w:r>
    </w:p>
    <w:bookmarkEnd w:id="83"/>
    <w:bookmarkStart w:name="z187" w:id="84"/>
    <w:p>
      <w:pPr>
        <w:spacing w:after="0"/>
        <w:ind w:left="0"/>
        <w:jc w:val="both"/>
      </w:pPr>
      <w:r>
        <w:rPr>
          <w:rFonts w:ascii="Times New Roman"/>
          <w:b w:val="false"/>
          <w:i w:val="false"/>
          <w:color w:val="000000"/>
          <w:sz w:val="28"/>
        </w:rPr>
        <w:t>
      11. Мемлекеттік қызметтер көрсету мәселелері бойынша орталық мемлекеттік органдардың, көрсетілетін қызметті берушінің және (немесе) оның лауазымды адамдарының шешімдеріне, әрекетіне (әрекетсіздігіне) шағымданған кезде шағым:</w:t>
      </w:r>
      <w:r>
        <w:br/>
      </w:r>
      <w:r>
        <w:rPr>
          <w:rFonts w:ascii="Times New Roman"/>
          <w:b w:val="false"/>
          <w:i w:val="false"/>
          <w:color w:val="000000"/>
          <w:sz w:val="28"/>
        </w:rPr>
        <w:t>
      1) Комитет басшысының атына мына мекенжай бойынша: 010000, Астана қаласы, Кенесары көшесі, 36-үй, 605-кабинет, телефоны: 8 (7172) 55-58-15 не Министрлік басшысының атына мына мекенжай бойынша: 010000, Астана қаласы, Кенесары көшесі, 36-үй, 301-кабинет, телефоны: 8 (7172) 55-58-48, 55-57-63;</w:t>
      </w:r>
      <w:r>
        <w:br/>
      </w:r>
      <w:r>
        <w:rPr>
          <w:rFonts w:ascii="Times New Roman"/>
          <w:b w:val="false"/>
          <w:i w:val="false"/>
          <w:color w:val="000000"/>
          <w:sz w:val="28"/>
        </w:rPr>
        <w:t>
      2) Министрліктің www.minagri.gov.kz интернет-ресурсындағы «Қолдау және көрсетілетін қызметтер» бөлімінің «Мемлекеттік қызметтер» кіші бөлімінде көрсетілген мекенжайлар бойынша ЖАО басшысының атына беріледі.</w:t>
      </w:r>
      <w:r>
        <w:br/>
      </w:r>
      <w:r>
        <w:rPr>
          <w:rFonts w:ascii="Times New Roman"/>
          <w:b w:val="false"/>
          <w:i w:val="false"/>
          <w:color w:val="000000"/>
          <w:sz w:val="28"/>
        </w:rPr>
        <w:t>
      Шағымдар жазбаша нысанда почта арқылы не Комитеттің, Министрліктің және ЖАО кеңсесі арқылы жұмыс күндері қолма-қол қабылданады.</w:t>
      </w:r>
      <w:r>
        <w:br/>
      </w: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Комитеттің, Министрліктің және ЖАО кеңсесінде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Комитеттің, Министрліктің және ЖАО басшысына жолданады.</w:t>
      </w:r>
      <w:r>
        <w:br/>
      </w:r>
      <w:r>
        <w:rPr>
          <w:rFonts w:ascii="Times New Roman"/>
          <w:b w:val="false"/>
          <w:i w:val="false"/>
          <w:color w:val="000000"/>
          <w:sz w:val="28"/>
        </w:rPr>
        <w:t>
      Комитеттің, Министрліктің және ЖАО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байланысы арқылы жолданады не Комитеттің, Министрліктің және ЖАО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r>
        <w:br/>
      </w:r>
      <w:r>
        <w:rPr>
          <w:rFonts w:ascii="Times New Roman"/>
          <w:b w:val="false"/>
          <w:i w:val="false"/>
          <w:color w:val="000000"/>
          <w:sz w:val="28"/>
        </w:rPr>
        <w:t>
      Электрондық өтінішті портал арқылы жолдаған кезде көрсетілетін қызметті беруші өтінішті өңдеу барысында жаңартылатын (жеткізу, тіркеу, орындау туралы белгілер, қарау немесе қараудан бас тарту туралы жауап) өтініш туралы ақпарат көрсетілетін қызметті алушыға «жеке кабинеті» арқылы қолжетімді болады.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13.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84"/>
    <w:bookmarkStart w:name="z190" w:id="85"/>
    <w:p>
      <w:pPr>
        <w:spacing w:after="0"/>
        <w:ind w:left="0"/>
        <w:jc w:val="left"/>
      </w:pPr>
      <w:r>
        <w:rPr>
          <w:rFonts w:ascii="Times New Roman"/>
          <w:b/>
          <w:i w:val="false"/>
          <w:color w:val="000000"/>
        </w:rPr>
        <w:t xml:space="preserve"> 
4. Мемлекеттік қызметті көрсету ерекшеліктері ескеріле отырып</w:t>
      </w:r>
      <w:r>
        <w:br/>
      </w:r>
      <w:r>
        <w:rPr>
          <w:rFonts w:ascii="Times New Roman"/>
          <w:b/>
          <w:i w:val="false"/>
          <w:color w:val="000000"/>
        </w:rPr>
        <w:t>
қойылатын өзге талаптар</w:t>
      </w:r>
    </w:p>
    <w:bookmarkEnd w:id="85"/>
    <w:bookmarkStart w:name="z191" w:id="86"/>
    <w:p>
      <w:pPr>
        <w:spacing w:after="0"/>
        <w:ind w:left="0"/>
        <w:jc w:val="both"/>
      </w:pPr>
      <w:r>
        <w:rPr>
          <w:rFonts w:ascii="Times New Roman"/>
          <w:b w:val="false"/>
          <w:i w:val="false"/>
          <w:color w:val="000000"/>
          <w:sz w:val="28"/>
        </w:rPr>
        <w:t>
      14. Мемлекеттік қызметті көрсету орындарының мекенжайлары Министрліктің www.minagri.gov.kz интернет-ресурсындағы «Қолдау және көрсетілетін қызметтер» бөлімінің «Мемлекеттік көрсетілетін қызметтер»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ЭЦҚ болған кезде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қызметті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қызметтер көрсету мәселелері жөніндегі анықтама қызметтерінің байланыс телефондары Министрліктің www.minagri.gov.kz интернет-ресурсындағы «Қолдау және көрсетілетін қызметтер» бөлімінің «Мемлекеттік көрсетілетін қызметтер» кіші бөлімінде орналастырылған. Мемлекеттік қызметтер көрсету мәселелері жөніндегі бірыңғай байланыс орталығы: 1414.</w:t>
      </w:r>
    </w:p>
    <w:bookmarkEnd w:id="86"/>
    <w:bookmarkStart w:name="z195" w:id="87"/>
    <w:p>
      <w:pPr>
        <w:spacing w:after="0"/>
        <w:ind w:left="0"/>
        <w:jc w:val="both"/>
      </w:pPr>
      <w:r>
        <w:rPr>
          <w:rFonts w:ascii="Times New Roman"/>
          <w:b w:val="false"/>
          <w:i w:val="false"/>
          <w:color w:val="000000"/>
          <w:sz w:val="28"/>
        </w:rPr>
        <w:t xml:space="preserve">
«Ветеринария саласындағы қызметпен    </w:t>
      </w:r>
      <w:r>
        <w:br/>
      </w:r>
      <w:r>
        <w:rPr>
          <w:rFonts w:ascii="Times New Roman"/>
          <w:b w:val="false"/>
          <w:i w:val="false"/>
          <w:color w:val="000000"/>
          <w:sz w:val="28"/>
        </w:rPr>
        <w:t xml:space="preserve">
айналысуға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87"/>
    <w:bookmarkStart w:name="z275" w:id="88"/>
    <w:p>
      <w:pPr>
        <w:spacing w:after="0"/>
        <w:ind w:left="0"/>
        <w:jc w:val="left"/>
      </w:pPr>
      <w:r>
        <w:rPr>
          <w:rFonts w:ascii="Times New Roman"/>
          <w:b/>
          <w:i w:val="false"/>
          <w:color w:val="000000"/>
        </w:rPr>
        <w:t xml:space="preserve"> 
Лицензия және (немесе) лицензияға қосымша алуға</w:t>
      </w:r>
      <w:r>
        <w:br/>
      </w:r>
      <w:r>
        <w:rPr>
          <w:rFonts w:ascii="Times New Roman"/>
          <w:b/>
          <w:i w:val="false"/>
          <w:color w:val="000000"/>
        </w:rPr>
        <w:t>
заңды/жеке тұлғаның</w:t>
      </w:r>
      <w:r>
        <w:br/>
      </w:r>
      <w:r>
        <w:rPr>
          <w:rFonts w:ascii="Times New Roman"/>
          <w:b/>
          <w:i w:val="false"/>
          <w:color w:val="000000"/>
        </w:rPr>
        <w:t>
өтініші</w:t>
      </w:r>
    </w:p>
    <w:bookmarkEnd w:id="88"/>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(көрсетілетін қызметті берушінің толық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тұлғаның толық атауы, БСН/жеке тұлғаның, дара кәсіпкердің</w:t>
      </w:r>
      <w:r>
        <w:br/>
      </w:r>
      <w:r>
        <w:rPr>
          <w:rFonts w:ascii="Times New Roman"/>
          <w:b w:val="false"/>
          <w:i w:val="false"/>
          <w:color w:val="000000"/>
          <w:sz w:val="28"/>
        </w:rPr>
        <w:t>
          тегі, аты, әкесінің аты (бар болса), ЖСН)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(қызмет түрін және (немесе) қызметтің кіші түрін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 қызмет түрімен</w:t>
      </w:r>
      <w:r>
        <w:br/>
      </w:r>
      <w:r>
        <w:rPr>
          <w:rFonts w:ascii="Times New Roman"/>
          <w:b w:val="false"/>
          <w:i w:val="false"/>
          <w:color w:val="000000"/>
          <w:sz w:val="28"/>
        </w:rPr>
        <w:t>
айналысуға лицензия және (немесе) лицензияға қосымша беруіңізді</w:t>
      </w:r>
      <w:r>
        <w:br/>
      </w:r>
      <w:r>
        <w:rPr>
          <w:rFonts w:ascii="Times New Roman"/>
          <w:b w:val="false"/>
          <w:i w:val="false"/>
          <w:color w:val="000000"/>
          <w:sz w:val="28"/>
        </w:rPr>
        <w:t>
сұраймын.</w:t>
      </w:r>
      <w:r>
        <w:br/>
      </w:r>
      <w:r>
        <w:rPr>
          <w:rFonts w:ascii="Times New Roman"/>
          <w:b w:val="false"/>
          <w:i w:val="false"/>
          <w:color w:val="000000"/>
          <w:sz w:val="28"/>
        </w:rPr>
        <w:t>
Мекенжайы __________________________________________________________</w:t>
      </w:r>
      <w:r>
        <w:br/>
      </w:r>
      <w:r>
        <w:rPr>
          <w:rFonts w:ascii="Times New Roman"/>
          <w:b w:val="false"/>
          <w:i w:val="false"/>
          <w:color w:val="000000"/>
          <w:sz w:val="28"/>
        </w:rPr>
        <w:t>
(индекс, облыс, аудан, қала, көше, үй нөмірі, телефон, факс, е-mail)</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Банктік шот ________________________________________________________</w:t>
      </w:r>
      <w:r>
        <w:br/>
      </w:r>
      <w:r>
        <w:rPr>
          <w:rFonts w:ascii="Times New Roman"/>
          <w:b w:val="false"/>
          <w:i w:val="false"/>
          <w:color w:val="000000"/>
          <w:sz w:val="28"/>
        </w:rPr>
        <w:t>
             (банктің атауы және орналасқан жері, шот нөмірі)</w:t>
      </w:r>
      <w:r>
        <w:br/>
      </w:r>
      <w:r>
        <w:rPr>
          <w:rFonts w:ascii="Times New Roman"/>
          <w:b w:val="false"/>
          <w:i w:val="false"/>
          <w:color w:val="000000"/>
          <w:sz w:val="28"/>
        </w:rPr>
        <w:t>
Филиалдары (өкілдіктері, объектілері, пункттері, учаскелері) 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(орналасқан жері және деректемелері)</w:t>
      </w:r>
      <w:r>
        <w:br/>
      </w:r>
      <w:r>
        <w:rPr>
          <w:rFonts w:ascii="Times New Roman"/>
          <w:b w:val="false"/>
          <w:i w:val="false"/>
          <w:color w:val="000000"/>
          <w:sz w:val="28"/>
        </w:rPr>
        <w:t>
Қоса беріліп отырған құжаттар: 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Басшы ______________________________________________________________</w:t>
      </w:r>
      <w:r>
        <w:br/>
      </w: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Мөр орны 20 __ жылғы ______________</w:t>
      </w:r>
      <w:r>
        <w:br/>
      </w:r>
      <w:r>
        <w:rPr>
          <w:rFonts w:ascii="Times New Roman"/>
          <w:b w:val="false"/>
          <w:i w:val="false"/>
          <w:color w:val="000000"/>
          <w:sz w:val="28"/>
        </w:rPr>
        <w:t>
Өтініш 20__ жылғы _____________ қарауға қабылданды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(жауапты адамның қолы, тегі, аты, әкесінің аты (бар болса))</w:t>
      </w:r>
    </w:p>
    <w:bookmarkStart w:name="z196" w:id="89"/>
    <w:p>
      <w:pPr>
        <w:spacing w:after="0"/>
        <w:ind w:left="0"/>
        <w:jc w:val="both"/>
      </w:pPr>
      <w:r>
        <w:rPr>
          <w:rFonts w:ascii="Times New Roman"/>
          <w:b w:val="false"/>
          <w:i w:val="false"/>
          <w:color w:val="000000"/>
          <w:sz w:val="28"/>
        </w:rPr>
        <w:t xml:space="preserve">
«Ветеринария саласындағы қызметпен    </w:t>
      </w:r>
      <w:r>
        <w:br/>
      </w:r>
      <w:r>
        <w:rPr>
          <w:rFonts w:ascii="Times New Roman"/>
          <w:b w:val="false"/>
          <w:i w:val="false"/>
          <w:color w:val="000000"/>
          <w:sz w:val="28"/>
        </w:rPr>
        <w:t xml:space="preserve">
айналысуға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89"/>
    <w:p>
      <w:pPr>
        <w:spacing w:after="0"/>
        <w:ind w:left="0"/>
        <w:jc w:val="left"/>
      </w:pPr>
      <w:r>
        <w:rPr>
          <w:rFonts w:ascii="Times New Roman"/>
          <w:b/>
          <w:i w:val="false"/>
          <w:color w:val="000000"/>
        </w:rPr>
        <w:t xml:space="preserve"> Ветеринария саласындағы қызметті лицензиялау кезінде қойылатын біліктілік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6697"/>
        <w:gridCol w:w="3833"/>
        <w:gridCol w:w="2440"/>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болуын қамтиды: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штатында «ветеринариялық медицина», «ветеринариялық санитария» мамандықтары бойынша жоғары және (немесе) жоғары оқу орнынан кейінгі және (немесе) «ветеринария» мамандығы бойынша техникалық және кәсіптік (колледж) білімі бар мамандар (кемінде бір ветеринар дәрігер немесе фельдшер) (тегін, атын, әкесінің атын қамтитын, бірінші басшы қол қойған және ұйымның мөрімен бекітілген жиынтық кесте);</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тегі, аты, әкесінің аты, лауазымы, оларда дипломның, диплом бойынша мамандығының болуы, оқу орнының атауы, бітірген жылы туралы ақпараты бар мәліметтер нысаны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«ветеринариялық медицина», «ветеринариялық санитария» мамандықтары бойынша жоғары және (немесе) жоғары оқу орнынан кейінгі және (немесе) «ветеринария» мамандығы бойынша техникалық және кәсіптік (колледж) білімі;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Дипломның, диплом бойынша мамандығының болуы, оқу орнының атауы, бітірген жылы туралы ақпараты бар мәліметтер нысаны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нысанында немесе өзге заңды негізде өндірістік үй-жайлар (өндірістік үй-жайларға құқық белгілеу құжаттарының көшірмелері немесе жалға алу шарты, салыстырып тексеру үшін түпнұсқасы ұсынылмаған жағдайда олардың нотариалды куәландырылған көшірмелері).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w:t>
            </w:r>
            <w:r>
              <w:br/>
            </w:r>
            <w:r>
              <w:rPr>
                <w:rFonts w:ascii="Times New Roman"/>
                <w:b w:val="false"/>
                <w:i w:val="false"/>
                <w:color w:val="000000"/>
                <w:sz w:val="20"/>
              </w:rPr>
              <w:t>
1) меншік құқығында өндірістік үй-жайлардың;</w:t>
            </w:r>
            <w:r>
              <w:br/>
            </w:r>
            <w:r>
              <w:rPr>
                <w:rFonts w:ascii="Times New Roman"/>
                <w:b w:val="false"/>
                <w:i w:val="false"/>
                <w:color w:val="000000"/>
                <w:sz w:val="20"/>
              </w:rPr>
              <w:t>
2) үй-жайды жалға алу шартының немесе меншік иесінің үй-жайға меншік құқығын растайтын құжаттың болуы туралы ақпараты бар мәліметтер нысаны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«Жылжымайтын мүлік тіркелімі» мемлекеттік деректер базасынан алу мүмкіндігі болған жағдайда жылжымайтын мүлікке тіркелген құқықтар және оның техникалық сипаттамасы туралы ақпарат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мақсаттарға арналған препараттарды өндіру бойынша ветеринария саласындағы қызметтің кіші түрін жүзеге асыру кезінде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препараттар өндіруді регламенттейтін нормативтік техникалық құжаттама (өндірушінің басшысы бекіткен, ветеринария саласындағы уәкілетті органмен келісілген, техникалық реттеу саласындағы уәкілетті орган тіркеген ветеринариялық препаратты өндіру жөніндегі нұсқаулықтар, өндірілетін немесе өткізілетін ветеринариялық препаратқа арналған техникалық шарттар, ветеринариялық препараттарды қолдану жөніндегі нұсқау, микроорганизмдердің өндірістік және бақылау штамдарына арналған паспорт);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құжаттаманың болуы туралы ақпараты бар мәліметтер нысаны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ветеринариялық препаратқа арналған техникалық шарттарға сәйкес ветеринариялық препарат өндіру үшін «Өлшем бірлігін қамтамасыз ету туралы» Қазақстан Республикасының Заңында белгіленген тәртіппен тексеруден және (немесе) калибрлеуден өткен технологиялық, өлшеу және сынақ жабдықтары;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Тексеруден және (немесе) калибрлеуден өткен технологиялық, өлшеу және сынақ жабдықтарының болуы туралы ақпараты бар мәліметтер нысаны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алынатын өнім мен шикізаттың ветеринариялық-санитариялық сараптамасы бойынша ветеринария саласындағы қызметтің кіші түрін жүзеге асыру кезінде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 әдістерін регламенттейтін нормативтік құжаттар (стандарттар, әдістемелік нұсқаулар), сондай-ақ жануарлардан алынатын өнім мен шикізаттың ветеринариялық-санитариялық сараптамасын өткізу үшін «Өлшем бірлігін қамтамасыз ету туралы» Қазақстан Республикасының Заңында белгіленген тәртіппен тексеруден және (немесе) калибрлеуден өткен өлшеу, сынақ жабдықтары;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құжаттардың, тексеруден және (немесе) калибрлеуден өткен сынақ жабдықтарының болуы туралы ақпараты бар мәліметтер нысаны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9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17 маусымдағы </w:t>
      </w:r>
      <w:r>
        <w:br/>
      </w:r>
      <w:r>
        <w:rPr>
          <w:rFonts w:ascii="Times New Roman"/>
          <w:b w:val="false"/>
          <w:i w:val="false"/>
          <w:color w:val="000000"/>
          <w:sz w:val="28"/>
        </w:rPr>
        <w:t xml:space="preserve">
№ 664 қаулысымен    </w:t>
      </w:r>
      <w:r>
        <w:br/>
      </w:r>
      <w:r>
        <w:rPr>
          <w:rFonts w:ascii="Times New Roman"/>
          <w:b w:val="false"/>
          <w:i w:val="false"/>
          <w:color w:val="000000"/>
          <w:sz w:val="28"/>
        </w:rPr>
        <w:t xml:space="preserve">
бекітілген      </w:t>
      </w:r>
    </w:p>
    <w:bookmarkEnd w:id="90"/>
    <w:bookmarkStart w:name="z198" w:id="91"/>
    <w:p>
      <w:pPr>
        <w:spacing w:after="0"/>
        <w:ind w:left="0"/>
        <w:jc w:val="left"/>
      </w:pPr>
      <w:r>
        <w:rPr>
          <w:rFonts w:ascii="Times New Roman"/>
          <w:b/>
          <w:i w:val="false"/>
          <w:color w:val="000000"/>
        </w:rPr>
        <w:t xml:space="preserve"> 
«Тиiстi аумақтағы эпизоотиялық жағдайды бағалауды ескере</w:t>
      </w:r>
      <w:r>
        <w:br/>
      </w:r>
      <w:r>
        <w:rPr>
          <w:rFonts w:ascii="Times New Roman"/>
          <w:b/>
          <w:i w:val="false"/>
          <w:color w:val="000000"/>
        </w:rPr>
        <w:t>
отырып, орны ауыстырылатын (тасымалданатын) объектiлердiң</w:t>
      </w:r>
      <w:r>
        <w:br/>
      </w:r>
      <w:r>
        <w:rPr>
          <w:rFonts w:ascii="Times New Roman"/>
          <w:b/>
          <w:i w:val="false"/>
          <w:color w:val="000000"/>
        </w:rPr>
        <w:t>
экспортына, импортына және транзитiне рұқсат беру»</w:t>
      </w:r>
      <w:r>
        <w:br/>
      </w:r>
      <w:r>
        <w:rPr>
          <w:rFonts w:ascii="Times New Roman"/>
          <w:b/>
          <w:i w:val="false"/>
          <w:color w:val="000000"/>
        </w:rPr>
        <w:t>
мемлекеттiк көрсетілетін қызмет стандарты</w:t>
      </w:r>
    </w:p>
    <w:bookmarkEnd w:id="91"/>
    <w:bookmarkStart w:name="z199" w:id="92"/>
    <w:p>
      <w:pPr>
        <w:spacing w:after="0"/>
        <w:ind w:left="0"/>
        <w:jc w:val="left"/>
      </w:pPr>
      <w:r>
        <w:rPr>
          <w:rFonts w:ascii="Times New Roman"/>
          <w:b/>
          <w:i w:val="false"/>
          <w:color w:val="000000"/>
        </w:rPr>
        <w:t xml:space="preserve"> 
1. Жалпы ережелер</w:t>
      </w:r>
    </w:p>
    <w:bookmarkEnd w:id="92"/>
    <w:bookmarkStart w:name="z200" w:id="93"/>
    <w:p>
      <w:pPr>
        <w:spacing w:after="0"/>
        <w:ind w:left="0"/>
        <w:jc w:val="both"/>
      </w:pPr>
      <w:r>
        <w:rPr>
          <w:rFonts w:ascii="Times New Roman"/>
          <w:b w:val="false"/>
          <w:i w:val="false"/>
          <w:color w:val="000000"/>
          <w:sz w:val="28"/>
        </w:rPr>
        <w:t>
      1.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Республикасының Бас мемлекеттік ветеринариялық-санитариялық инспекторы немесе оның орынбасарлары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xml:space="preserve">
      1) Қазақстан Республикасы Байланыс және ақпарат агенттігінің </w:t>
      </w:r>
      <w:r>
        <w:br/>
      </w:r>
      <w:r>
        <w:rPr>
          <w:rFonts w:ascii="Times New Roman"/>
          <w:b w:val="false"/>
          <w:i w:val="false"/>
          <w:color w:val="000000"/>
          <w:sz w:val="28"/>
        </w:rPr>
        <w:t xml:space="preserve">
«Халыққа қызмет көрсету орталығы» шаруашылық жүргізу құқығындағы республикалық мемлекеттік кәсіпорны (бұдан әрі – орталық); </w:t>
      </w:r>
      <w:r>
        <w:br/>
      </w:r>
      <w:r>
        <w:rPr>
          <w:rFonts w:ascii="Times New Roman"/>
          <w:b w:val="false"/>
          <w:i w:val="false"/>
          <w:color w:val="000000"/>
          <w:sz w:val="28"/>
        </w:rPr>
        <w:t>
      2) Министрліктің Ветеринариялық бақылау және қадағалау комитетінің аумақтық инспекцияларының кеңселері (бұдан әрі – аумақтық инспекция);</w:t>
      </w:r>
      <w:r>
        <w:br/>
      </w:r>
      <w:r>
        <w:rPr>
          <w:rFonts w:ascii="Times New Roman"/>
          <w:b w:val="false"/>
          <w:i w:val="false"/>
          <w:color w:val="000000"/>
          <w:sz w:val="28"/>
        </w:rPr>
        <w:t>
      3) www.egov.kz «электрондық үкімет» веб-порталы (бұдан әрі – портал) арқылы жүзеге асырылады.</w:t>
      </w:r>
    </w:p>
    <w:bookmarkEnd w:id="93"/>
    <w:bookmarkStart w:name="z203" w:id="94"/>
    <w:p>
      <w:pPr>
        <w:spacing w:after="0"/>
        <w:ind w:left="0"/>
        <w:jc w:val="left"/>
      </w:pPr>
      <w:r>
        <w:rPr>
          <w:rFonts w:ascii="Times New Roman"/>
          <w:b/>
          <w:i w:val="false"/>
          <w:color w:val="000000"/>
        </w:rPr>
        <w:t xml:space="preserve"> 
2. Мемлекеттік қызметті көрсету тәртібі</w:t>
      </w:r>
    </w:p>
    <w:bookmarkEnd w:id="94"/>
    <w:bookmarkStart w:name="z204" w:id="95"/>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алушы көрсетілетін қызметті берушіге немесе орталыққа немесе порталға құжаттар топтамасын тапсырған сәттен бастап:</w:t>
      </w:r>
      <w:r>
        <w:br/>
      </w:r>
      <w:r>
        <w:rPr>
          <w:rFonts w:ascii="Times New Roman"/>
          <w:b w:val="false"/>
          <w:i w:val="false"/>
          <w:color w:val="000000"/>
          <w:sz w:val="28"/>
        </w:rPr>
        <w:t>
      орны ауыстырылатын (тасымалданатын) объектіні импортқа, экспортқа – орны ауыстырылатын (тасымалданатын) объектіні транзиттік тасуға – 30 (отыз) жұмыс күніне дейін және тірі жануарлардың карантиннен өтуіне – күнтізбелік 60 (алпыс) күнге дейін басқа мемлекеттердің қызметтерімен транзиттік келісуді талап ететін рұқсаттарды қоспағанда 10 (он) жұмыс күнінен аспайды;</w:t>
      </w:r>
      <w:r>
        <w:br/>
      </w:r>
      <w:r>
        <w:rPr>
          <w:rFonts w:ascii="Times New Roman"/>
          <w:b w:val="false"/>
          <w:i w:val="false"/>
          <w:color w:val="000000"/>
          <w:sz w:val="28"/>
        </w:rPr>
        <w:t>
      орны ауыстырылатын (тасымалданатын) объектілердің транзитіне – 5 (бес) жұмыс күні;</w:t>
      </w:r>
      <w:r>
        <w:br/>
      </w:r>
      <w:r>
        <w:rPr>
          <w:rFonts w:ascii="Times New Roman"/>
          <w:b w:val="false"/>
          <w:i w:val="false"/>
          <w:color w:val="000000"/>
          <w:sz w:val="28"/>
        </w:rPr>
        <w:t>
      2) қажетті құжаттарды тапсырған кезде «электрондық» кезек күтудің рұқсат етілген ең ұзақ уақыты – 15 (он бес) минуттан аспайды;</w:t>
      </w:r>
      <w:r>
        <w:br/>
      </w:r>
      <w:r>
        <w:rPr>
          <w:rFonts w:ascii="Times New Roman"/>
          <w:b w:val="false"/>
          <w:i w:val="false"/>
          <w:color w:val="000000"/>
          <w:sz w:val="28"/>
        </w:rPr>
        <w:t>
      3) мемлекеттік көрсетілетін қызмет нәтижесін алған кезде кезек күтудің рұқсат етілген ең ұзақ уақыты – 15 (он бес)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орны ауыстырылатын (тасымалданатын) объектілердің экспортына, импортына, транзитіне рұқсат (бұдан әрі – рұқсат).</w:t>
      </w:r>
      <w:r>
        <w:br/>
      </w:r>
      <w:r>
        <w:rPr>
          <w:rFonts w:ascii="Times New Roman"/>
          <w:b w:val="false"/>
          <w:i w:val="false"/>
          <w:color w:val="000000"/>
          <w:sz w:val="28"/>
        </w:rPr>
        <w:t>
      Мемлекеттік қызметті көрсету нәтижесін ұсыну нысаны: электрондық түрде.</w:t>
      </w:r>
      <w:r>
        <w:br/>
      </w:r>
      <w:r>
        <w:rPr>
          <w:rFonts w:ascii="Times New Roman"/>
          <w:b w:val="false"/>
          <w:i w:val="false"/>
          <w:color w:val="000000"/>
          <w:sz w:val="28"/>
        </w:rPr>
        <w:t>
      Көрсетілетін қызметті алушы көрсетілетін қызметті берушіге жүгінген жағдайда мемлекеттік қызметті көрсету нәтижесі электрондық форматта ресімделеді, басып шығарылады, мөрмен куәландырылады және көрсетілетін қызметті беруші басшысының қолы қойылады.</w:t>
      </w:r>
      <w:r>
        <w:br/>
      </w: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ақысыз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кеңсесі –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2) орталық – Қазақстан Республикасының еңбек заңнамасына сәйкес демалыс және мереке күндерін қоспағанда, орталықтың белгіленген жұмыс кестесіне сәйкес дүйсенбі – сенбі аралығында үзіліссіз 9.00-ден 20.00-ге дейін. Қабылдау жеделдетілген қызмет көрсетусіз «электрондық» кезек тәртібімен жүзеге асырылады, портал арқылы кезекті брондауға болады;</w:t>
      </w:r>
      <w:r>
        <w:br/>
      </w:r>
      <w:r>
        <w:rPr>
          <w:rFonts w:ascii="Times New Roman"/>
          <w:b w:val="false"/>
          <w:i w:val="false"/>
          <w:color w:val="000000"/>
          <w:sz w:val="28"/>
        </w:rPr>
        <w:t>
      3)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рұқсат беру бойынша мемлекеттік қызметті көрсету үшін қажетті құжаттар тізбесі:</w:t>
      </w:r>
      <w:r>
        <w:br/>
      </w:r>
      <w:r>
        <w:rPr>
          <w:rFonts w:ascii="Times New Roman"/>
          <w:b w:val="false"/>
          <w:i w:val="false"/>
          <w:color w:val="000000"/>
          <w:sz w:val="28"/>
        </w:rPr>
        <w:t>
      1) орны ауыстырылатын (тасымалданатын) объектілердің экспортына, импортына рұқсат алуға:</w:t>
      </w:r>
      <w:r>
        <w:br/>
      </w:r>
      <w:r>
        <w:rPr>
          <w:rFonts w:ascii="Times New Roman"/>
          <w:b w:val="false"/>
          <w:i w:val="false"/>
          <w:color w:val="000000"/>
          <w:sz w:val="28"/>
        </w:rPr>
        <w:t xml:space="preserve">
      көрсетілетін қызметті берушіге немесе орталыққа: </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көрсетілген талаптарға сәйкес мәліметтерді көрсете отырып, экспорт кезінде – орны ауыстырылатын (тасымалданатын) объектінің шыққан (орналасу) орны бойынша, импорт кезінде – әкелу орны бойынша еркін нысандағы өтініш;</w:t>
      </w:r>
      <w:r>
        <w:br/>
      </w:r>
      <w:r>
        <w:rPr>
          <w:rFonts w:ascii="Times New Roman"/>
          <w:b w:val="false"/>
          <w:i w:val="false"/>
          <w:color w:val="000000"/>
          <w:sz w:val="28"/>
        </w:rPr>
        <w:t>
      экспорттаушы елдің ресми органы берген малдың әрбір басына асыл тұқымдық куәліктің немесе оған балама құжаттың көшірмесі (асыл тұқымды малды және асыл тұқымды өнімді (материалды) импорттау кезінде);</w:t>
      </w:r>
      <w:r>
        <w:br/>
      </w:r>
      <w:r>
        <w:rPr>
          <w:rFonts w:ascii="Times New Roman"/>
          <w:b w:val="false"/>
          <w:i w:val="false"/>
          <w:color w:val="000000"/>
          <w:sz w:val="28"/>
        </w:rPr>
        <w:t>
      ветеринариялық зертханалық зерттеулердің сараптама актісінің (сынақ хаттамасының) көшірмесі.</w:t>
      </w:r>
      <w:r>
        <w:br/>
      </w:r>
      <w:r>
        <w:rPr>
          <w:rFonts w:ascii="Times New Roman"/>
          <w:b w:val="false"/>
          <w:i w:val="false"/>
          <w:color w:val="000000"/>
          <w:sz w:val="28"/>
        </w:rPr>
        <w:t>
      Көрсетілетін қызметті алушы құжаттардың түпнұсқасын салыстырып тексеру үшін ұсынады.</w:t>
      </w:r>
      <w:r>
        <w:br/>
      </w:r>
      <w:r>
        <w:rPr>
          <w:rFonts w:ascii="Times New Roman"/>
          <w:b w:val="false"/>
          <w:i w:val="false"/>
          <w:color w:val="000000"/>
          <w:sz w:val="28"/>
        </w:rPr>
        <w:t>
      Мемлекеттік ақпараттық жүйелерде қамтылған ақпаратты уәкілетті лауазымды адамдардың ЭЦҚ-мен куәландырылған электрондық құжаттар нысанында портал арқылы алу мүмкіндігі болған кезде жеке басын куәландыратын құжаттарды, заңды тұлғаны мемлекеттік тіркеу (қайта тіркеу) туралы куәлікті немесе анықтаманы, дара кәсіпкерді мемлекеттік тіркеу туралы куәлікті ұсыну талап етілмейді.</w:t>
      </w:r>
      <w:r>
        <w:br/>
      </w: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беруші, орталық қызметкері ақпараттық жүйелерде қамтылған заңмен қорғалатын құпияны құрайтын ақпаратты пайдалануға көрсетілетін қызметті алушының жазбаша келісімін алады;</w:t>
      </w:r>
      <w:r>
        <w:br/>
      </w:r>
      <w:r>
        <w:rPr>
          <w:rFonts w:ascii="Times New Roman"/>
          <w:b w:val="false"/>
          <w:i w:val="false"/>
          <w:color w:val="000000"/>
          <w:sz w:val="28"/>
        </w:rPr>
        <w:t>
      порталға:</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көрсетілген талаптарға сәйкес электрондық түрдегі мәліметтер;</w:t>
      </w:r>
      <w:r>
        <w:br/>
      </w:r>
      <w:r>
        <w:rPr>
          <w:rFonts w:ascii="Times New Roman"/>
          <w:b w:val="false"/>
          <w:i w:val="false"/>
          <w:color w:val="000000"/>
          <w:sz w:val="28"/>
        </w:rPr>
        <w:t>
      экспорттаушы елдің ресми органы берген малдың әрбір басына асыл тұқымдық куәліктің немесе оған балама құжаттың электрондық көшірмесі (асыл тұқымды малды және асыл тұқымды өнімді (материалды) импорттау кезінде);</w:t>
      </w:r>
      <w:r>
        <w:br/>
      </w:r>
      <w:r>
        <w:rPr>
          <w:rFonts w:ascii="Times New Roman"/>
          <w:b w:val="false"/>
          <w:i w:val="false"/>
          <w:color w:val="000000"/>
          <w:sz w:val="28"/>
        </w:rPr>
        <w:t>
      ветеринариялық зертханалық зерттеулердің сараптама актісінің (сынақ хаттамасының) электрондық көшірмесі.</w:t>
      </w:r>
      <w:r>
        <w:br/>
      </w:r>
      <w:r>
        <w:rPr>
          <w:rFonts w:ascii="Times New Roman"/>
          <w:b w:val="false"/>
          <w:i w:val="false"/>
          <w:color w:val="000000"/>
          <w:sz w:val="28"/>
        </w:rPr>
        <w:t>
      Жеке басын куәландыратын құжаттар мәліметтерін, заңды тұлғаны, дара кәсіпкерді мемлекеттік тіркеу туралы куәліктің мәліметтерін көрсетілетін қызметті беруші мемлекеттік ақпараттық жүйелерден уәкілетті лауазымды адамдардың ЭЦҚ-мен куәландырылған электрондық құжаттар нысанында портал арқылы алады.</w:t>
      </w:r>
      <w:r>
        <w:br/>
      </w: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r>
        <w:br/>
      </w:r>
      <w:r>
        <w:rPr>
          <w:rFonts w:ascii="Times New Roman"/>
          <w:b w:val="false"/>
          <w:i w:val="false"/>
          <w:color w:val="000000"/>
          <w:sz w:val="28"/>
        </w:rPr>
        <w:t>
      Көрсетілетін қызметті алушы жүгінген кезде мемлекеттік көрсетілетін қызметті алу үшін қажетті құжаттар тізбесі және оларға қойылатын талаптар бойынша жеңілдіктер көзделмеген;</w:t>
      </w:r>
      <w:r>
        <w:br/>
      </w:r>
      <w:r>
        <w:rPr>
          <w:rFonts w:ascii="Times New Roman"/>
          <w:b w:val="false"/>
          <w:i w:val="false"/>
          <w:color w:val="000000"/>
          <w:sz w:val="28"/>
        </w:rPr>
        <w:t>
      2) орны ауыстырылатын (тасымалданатын) объектілердің транзитіне рұқсат алу үшін импорттаушы елдің немесе экспорттаушы елдің ветеринария саласындағы уәкілетті органы осы мемлекеттік көрсетілетін қызмет стандартына қосымшада көрсетілген талаптарға сәйкес мәліметтерді көрсете отырып, Қазақстан Республикасы арқылы транзитке рұқсат беру туралы жазбаша сұрау салу негізінде көрсетілетін қызметті берушіге жүгінеді.</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1) көрсетілетін қызметті берушіге – өтініштің көшірмесіндегі құжаттар топтамасын қабылдау күні мен уақытын көрсете отырып, көрсетілетін қызметті берушінің кеңсесінде тіркеу туралы белгі;</w:t>
      </w:r>
      <w:r>
        <w:br/>
      </w:r>
      <w:r>
        <w:rPr>
          <w:rFonts w:ascii="Times New Roman"/>
          <w:b w:val="false"/>
          <w:i w:val="false"/>
          <w:color w:val="000000"/>
          <w:sz w:val="28"/>
        </w:rPr>
        <w:t>
      2) орталыққа:</w:t>
      </w:r>
      <w:r>
        <w:br/>
      </w:r>
      <w:r>
        <w:rPr>
          <w:rFonts w:ascii="Times New Roman"/>
          <w:b w:val="false"/>
          <w:i w:val="false"/>
          <w:color w:val="000000"/>
          <w:sz w:val="28"/>
        </w:rPr>
        <w:t>
      құжатты қабылдау нөмір мен уақытын;</w:t>
      </w:r>
      <w:r>
        <w:br/>
      </w:r>
      <w:r>
        <w:rPr>
          <w:rFonts w:ascii="Times New Roman"/>
          <w:b w:val="false"/>
          <w:i w:val="false"/>
          <w:color w:val="000000"/>
          <w:sz w:val="28"/>
        </w:rPr>
        <w:t>
      сұрау салынатын мемлекеттік көрсетілетін қызмет түрін;</w:t>
      </w:r>
      <w:r>
        <w:br/>
      </w:r>
      <w:r>
        <w:rPr>
          <w:rFonts w:ascii="Times New Roman"/>
          <w:b w:val="false"/>
          <w:i w:val="false"/>
          <w:color w:val="000000"/>
          <w:sz w:val="28"/>
        </w:rPr>
        <w:t>
      қоса берілген құжаттар саны мен атауын;</w:t>
      </w:r>
      <w:r>
        <w:br/>
      </w:r>
      <w:r>
        <w:rPr>
          <w:rFonts w:ascii="Times New Roman"/>
          <w:b w:val="false"/>
          <w:i w:val="false"/>
          <w:color w:val="000000"/>
          <w:sz w:val="28"/>
        </w:rPr>
        <w:t>
      мемлекеттік көрсетілетін қызметті алу күнін (уақытын) және құжаттарды беру орнын;</w:t>
      </w:r>
      <w:r>
        <w:br/>
      </w:r>
      <w:r>
        <w:rPr>
          <w:rFonts w:ascii="Times New Roman"/>
          <w:b w:val="false"/>
          <w:i w:val="false"/>
          <w:color w:val="000000"/>
          <w:sz w:val="28"/>
        </w:rPr>
        <w:t>
      құжатты қабылдаған жауапты адамның тегін, атын, әкесінің атын;</w:t>
      </w:r>
      <w:r>
        <w:br/>
      </w:r>
      <w:r>
        <w:rPr>
          <w:rFonts w:ascii="Times New Roman"/>
          <w:b w:val="false"/>
          <w:i w:val="false"/>
          <w:color w:val="000000"/>
          <w:sz w:val="28"/>
        </w:rPr>
        <w:t>
      тегін, атын, әкесінің атын (жеке тұлғалар үшін) немесе атауын (заңды тұлғалар үшін), көрсетілетін қызметті алушының байланыс деректерін көрсете отырып, тиісті құжаттарды қабылдау туралы қолхат қағаз жеткізгіштегі өтініштің қабылданғанын растау болып табылады;</w:t>
      </w:r>
      <w:r>
        <w:br/>
      </w:r>
      <w:r>
        <w:rPr>
          <w:rFonts w:ascii="Times New Roman"/>
          <w:b w:val="false"/>
          <w:i w:val="false"/>
          <w:color w:val="000000"/>
          <w:sz w:val="28"/>
        </w:rPr>
        <w:t>
      3) порталға – көрсетілетін қызметті алушының «жеке кабинетінде» мемлекеттік көрсетілетін қызмет нәтижесін алу күнін көрсете отырып, мемлекеттік қызметті көрсетуге арналған сұрау салуды қабылдау туралы мәртебе көрсетіледі.</w:t>
      </w:r>
      <w:r>
        <w:br/>
      </w:r>
      <w:r>
        <w:rPr>
          <w:rFonts w:ascii="Times New Roman"/>
          <w:b w:val="false"/>
          <w:i w:val="false"/>
          <w:color w:val="000000"/>
          <w:sz w:val="28"/>
        </w:rPr>
        <w:t>
      Көрсетілетін қызметті алушы орталыққа осы тармақта көзделген тізбеге сәйкес құжаттар топтамасын толық ұсынбаған жағдайда, орталық қызметкері өтінішті қабылдаудан бас тартады және осы мемлекеттік көрсетілетін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95"/>
    <w:bookmarkStart w:name="z210" w:id="96"/>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халыққа қызмет көрсету орталықтардың және (немесе) олардың</w:t>
      </w:r>
      <w:r>
        <w:br/>
      </w:r>
      <w:r>
        <w:rPr>
          <w:rFonts w:ascii="Times New Roman"/>
          <w:b/>
          <w:i w:val="false"/>
          <w:color w:val="000000"/>
        </w:rPr>
        <w:t>
қызметкерлерінің шешімдеріне, әрекетіне (әрекетсіздігіне)</w:t>
      </w:r>
      <w:r>
        <w:br/>
      </w:r>
      <w:r>
        <w:rPr>
          <w:rFonts w:ascii="Times New Roman"/>
          <w:b/>
          <w:i w:val="false"/>
          <w:color w:val="000000"/>
        </w:rPr>
        <w:t>
шағымдану тәртібі</w:t>
      </w:r>
    </w:p>
    <w:bookmarkEnd w:id="96"/>
    <w:bookmarkStart w:name="z211" w:id="97"/>
    <w:p>
      <w:pPr>
        <w:spacing w:after="0"/>
        <w:ind w:left="0"/>
        <w:jc w:val="both"/>
      </w:pPr>
      <w:r>
        <w:rPr>
          <w:rFonts w:ascii="Times New Roman"/>
          <w:b w:val="false"/>
          <w:i w:val="false"/>
          <w:color w:val="000000"/>
          <w:sz w:val="28"/>
        </w:rPr>
        <w:t>
      10. Мемлекеттік қызметтер көрсету мәселелері бойынша орталық мемлекеттік органдардың, көрсетілетін қызметті берушінің және (немесе) оның лауазымды адамдарының, халыққа қызмет көрсету орталықтардың және (немесе) олардың қызметкерлерінің шешімдеріне, әрекетіне (әрекетсіздігіне) шағымдану: шағым Министрліктің www.minagri.gov.kz интернет-ресурсындағы «Қолдау және көрсетілетін қызметтер» бөлімінің «Мемлекеттік көрсетілетін қызметтер» кіші бөлімінде көрсетілген мекенжайлар бойынша көрсетілетін қызметті беруші басшысының атына немесе Орталықтың www.con.gov.kz интернет-ресурсында көрсетілген мекенжайлар орталық басшысының атына, сондай-ақ Министрліктің Ветеринариялық бақылау және қадағалау комитеті (бұдан әрі – Комитет) төрағасының не Министрлік басшысының атына беріледі:</w:t>
      </w:r>
      <w:r>
        <w:br/>
      </w:r>
      <w:r>
        <w:rPr>
          <w:rFonts w:ascii="Times New Roman"/>
          <w:b w:val="false"/>
          <w:i w:val="false"/>
          <w:color w:val="000000"/>
          <w:sz w:val="28"/>
        </w:rPr>
        <w:t>
      1) Комитетке – 010000, Астана қаласы, Кенесары көшесі, 36-үй, 605-кабинет, телефоны: 8 (7172) 55-58-15, 55-59-45, электрондық мекенжайы: priemnaya.kvkn@minagri.gov.kz;</w:t>
      </w:r>
      <w:r>
        <w:br/>
      </w:r>
      <w:r>
        <w:rPr>
          <w:rFonts w:ascii="Times New Roman"/>
          <w:b w:val="false"/>
          <w:i w:val="false"/>
          <w:color w:val="000000"/>
          <w:sz w:val="28"/>
        </w:rPr>
        <w:t>
      2) Министрлікке – 010000, Астана қаласы, Кенесары көшесі, 36-үй, 301-кабинет, телефоны: 8 (7172) 55-58-48, 55-57-63.</w:t>
      </w:r>
      <w:r>
        <w:br/>
      </w:r>
      <w:r>
        <w:rPr>
          <w:rFonts w:ascii="Times New Roman"/>
          <w:b w:val="false"/>
          <w:i w:val="false"/>
          <w:color w:val="000000"/>
          <w:sz w:val="28"/>
        </w:rPr>
        <w:t>
      Шағымдар жазбаша нысанда почта арқылы не көрсетілетін қызметті берушінің, Комитеттің немесе Министрліктің кеңсесі арқылы жұмыс күндері қолма-қол қабылданады.</w:t>
      </w:r>
      <w:r>
        <w:br/>
      </w: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Комитеттің немесе Министрліктің кеңсесінде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Комитеттің немесе Министрліктің басшысына жолданады;</w:t>
      </w:r>
      <w:r>
        <w:br/>
      </w:r>
      <w:r>
        <w:rPr>
          <w:rFonts w:ascii="Times New Roman"/>
          <w:b w:val="false"/>
          <w:i w:val="false"/>
          <w:color w:val="000000"/>
          <w:sz w:val="28"/>
        </w:rPr>
        <w:t>
      3) Орталық қызметкерінің әрекеттеріне (әрекетсіздігіне) шағым орталықтың www.con.gov.kz интернет-ресурсында көрсетілген мекенжайлар және телефондар бойынша орталықтың басшысына жолданады.</w:t>
      </w:r>
      <w:r>
        <w:br/>
      </w:r>
      <w:r>
        <w:rPr>
          <w:rFonts w:ascii="Times New Roman"/>
          <w:b w:val="false"/>
          <w:i w:val="false"/>
          <w:color w:val="000000"/>
          <w:sz w:val="28"/>
        </w:rPr>
        <w:t>
      Қолма-қол, сол сияқты почта арқылы келіп түскен шағымды орталықтың кеңсесінде тіркеу (мөртаңба, кіріс нөмірі және тіркеу күні шағымның екінші данасына немесе шағымға ілеспе хатқа қойылады) шағымның қабылдағанын растау болып табылады. Шағым тіркелгеннен кейін жауапты орындаушыны айқындау және тиісті шаралар қабылдау үшін орталықтың басшысына жолданады.</w:t>
      </w:r>
      <w:r>
        <w:br/>
      </w:r>
      <w:r>
        <w:rPr>
          <w:rFonts w:ascii="Times New Roman"/>
          <w:b w:val="false"/>
          <w:i w:val="false"/>
          <w:color w:val="000000"/>
          <w:sz w:val="28"/>
        </w:rPr>
        <w:t>
      Көрсетілетін қызметті берушінің, Комитеттің, Министрліктің немесе орталықтың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байланысы арқылы жолданады не көрсетілетін қызметті берушінің, Комитеттің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r>
        <w:br/>
      </w:r>
      <w:r>
        <w:rPr>
          <w:rFonts w:ascii="Times New Roman"/>
          <w:b w:val="false"/>
          <w:i w:val="false"/>
          <w:color w:val="000000"/>
          <w:sz w:val="28"/>
        </w:rPr>
        <w:t>
      Электрондық өтінішті портал арқылы жолдаған кезде көрсетілетін қызметті беруші өтінішті өңдеу барысында жаңартылатын (жеткізу, тіркеу, орындау туралы белгі, қарау немесе қараудан бас тарту туралы жауап) өтініш туралы ақпарат көрсетілетін қызметті алушыға «жеке кабинеті» арқылы қолжетімді болады.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97"/>
    <w:bookmarkStart w:name="z214" w:id="98"/>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көрсетілетін ерекшеліктері ескеріле отырып қойылатын өзге</w:t>
      </w:r>
      <w:r>
        <w:br/>
      </w:r>
      <w:r>
        <w:rPr>
          <w:rFonts w:ascii="Times New Roman"/>
          <w:b/>
          <w:i w:val="false"/>
          <w:color w:val="000000"/>
        </w:rPr>
        <w:t>
талаптар</w:t>
      </w:r>
    </w:p>
    <w:bookmarkEnd w:id="98"/>
    <w:bookmarkStart w:name="z215" w:id="99"/>
    <w:p>
      <w:pPr>
        <w:spacing w:after="0"/>
        <w:ind w:left="0"/>
        <w:jc w:val="both"/>
      </w:pPr>
      <w:r>
        <w:rPr>
          <w:rFonts w:ascii="Times New Roman"/>
          <w:b w:val="false"/>
          <w:i w:val="false"/>
          <w:color w:val="000000"/>
          <w:sz w:val="28"/>
        </w:rPr>
        <w:t>
      13. Халықтың әлеуметтік тұрғыдан осал топтарына жататын адамдарға мемлекеттік қызметті көрсету, олардың көрсетілетін қызметті берушіге немесе орталыққа жеке келу мүмкіндігі болмаған кезде сенімхат бойынша, порталда көрсетілетін қызметті алушының «жеке кабинетінде» не почта байланысы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1) көрсетілетін қызметті берушінің – www.minagri.gov.kz интернет-ресурсындағы «Қолдау және көрсетілетін қызметтер» бөлімінің «Мемлекеттік көрсетілетін қызметтер» кіші бөлімінде;</w:t>
      </w:r>
      <w:r>
        <w:br/>
      </w:r>
      <w:r>
        <w:rPr>
          <w:rFonts w:ascii="Times New Roman"/>
          <w:b w:val="false"/>
          <w:i w:val="false"/>
          <w:color w:val="000000"/>
          <w:sz w:val="28"/>
        </w:rPr>
        <w:t>
      2) орталықта – www.con.gov.kz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ЭЦҚ болған кезде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қызметті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қызметтер көрсету мәселелері жөніндегі анықтама қызметтерінің байланыс телефондары www.minagri.gov.kz интернет-ресурстағы «Қолдау және көрсетілетін қызметтер» бөлімінің «Мемлекеттік көрсетілетін қызметтер» кіші бөлімінде көрсетілген. Мемлекеттік қызметтер көрсету мәселелері жөніндегі бірыңғай байланыс орталығы: 1414.</w:t>
      </w:r>
    </w:p>
    <w:bookmarkEnd w:id="99"/>
    <w:bookmarkStart w:name="z220" w:id="100"/>
    <w:p>
      <w:pPr>
        <w:spacing w:after="0"/>
        <w:ind w:left="0"/>
        <w:jc w:val="both"/>
      </w:pPr>
      <w:r>
        <w:rPr>
          <w:rFonts w:ascii="Times New Roman"/>
          <w:b w:val="false"/>
          <w:i w:val="false"/>
          <w:color w:val="000000"/>
          <w:sz w:val="28"/>
        </w:rPr>
        <w:t>
«Тиiстi аумақтағы эпизоотиялық жағдайды</w:t>
      </w:r>
      <w:r>
        <w:br/>
      </w:r>
      <w:r>
        <w:rPr>
          <w:rFonts w:ascii="Times New Roman"/>
          <w:b w:val="false"/>
          <w:i w:val="false"/>
          <w:color w:val="000000"/>
          <w:sz w:val="28"/>
        </w:rPr>
        <w:t>
бағалауды ескере отырып, орны ауыстырылатын</w:t>
      </w:r>
      <w:r>
        <w:br/>
      </w:r>
      <w:r>
        <w:rPr>
          <w:rFonts w:ascii="Times New Roman"/>
          <w:b w:val="false"/>
          <w:i w:val="false"/>
          <w:color w:val="000000"/>
          <w:sz w:val="28"/>
        </w:rPr>
        <w:t>
(тасымалданатын) объектiлердiң экспортына,</w:t>
      </w:r>
      <w:r>
        <w:br/>
      </w:r>
      <w:r>
        <w:rPr>
          <w:rFonts w:ascii="Times New Roman"/>
          <w:b w:val="false"/>
          <w:i w:val="false"/>
          <w:color w:val="000000"/>
          <w:sz w:val="28"/>
        </w:rPr>
        <w:t xml:space="preserve">
импортына және транзитiне рұқсат беру» </w:t>
      </w:r>
      <w:r>
        <w:br/>
      </w:r>
      <w:r>
        <w:rPr>
          <w:rFonts w:ascii="Times New Roman"/>
          <w:b w:val="false"/>
          <w:i w:val="false"/>
          <w:color w:val="000000"/>
          <w:sz w:val="28"/>
        </w:rPr>
        <w:t>
мемлекеттiк көрсетілетін қызмет стандартына</w:t>
      </w:r>
      <w:r>
        <w:br/>
      </w:r>
      <w:r>
        <w:rPr>
          <w:rFonts w:ascii="Times New Roman"/>
          <w:b w:val="false"/>
          <w:i w:val="false"/>
          <w:color w:val="000000"/>
          <w:sz w:val="28"/>
        </w:rPr>
        <w:t xml:space="preserve">
1-қосымша                </w:t>
      </w:r>
    </w:p>
    <w:bookmarkEnd w:id="100"/>
    <w:p>
      <w:pPr>
        <w:spacing w:after="0"/>
        <w:ind w:left="0"/>
        <w:jc w:val="left"/>
      </w:pPr>
      <w:r>
        <w:rPr>
          <w:rFonts w:ascii="Times New Roman"/>
          <w:b/>
          <w:i w:val="false"/>
          <w:color w:val="000000"/>
        </w:rPr>
        <w:t xml:space="preserve"> Тиісті аумақтағы эпизоотиялық жағдайды бағалауды ескере отырып,</w:t>
      </w:r>
      <w:r>
        <w:br/>
      </w:r>
      <w:r>
        <w:rPr>
          <w:rFonts w:ascii="Times New Roman"/>
          <w:b/>
          <w:i w:val="false"/>
          <w:color w:val="000000"/>
        </w:rPr>
        <w:t>
орны ауыстырылатын (тасымалданатын) объектілердің экспортына,</w:t>
      </w:r>
      <w:r>
        <w:br/>
      </w:r>
      <w:r>
        <w:rPr>
          <w:rFonts w:ascii="Times New Roman"/>
          <w:b/>
          <w:i w:val="false"/>
          <w:color w:val="000000"/>
        </w:rPr>
        <w:t>
импортына және транзитіне рұқсат алу үшін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6584"/>
        <w:gridCol w:w="6484"/>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мыналардың болуын қамтиды:</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объектілердің экспортына, импортына рұқсат алу үшін талаптар</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кезінде - орны ауыстырылатын (тасымалданатын) объектінің шыққан (орналасу) орны бойынша, импорт кезінде – әкелу орны бойынша;</w:t>
            </w:r>
            <w:r>
              <w:br/>
            </w:r>
            <w:r>
              <w:rPr>
                <w:rFonts w:ascii="Times New Roman"/>
                <w:b w:val="false"/>
                <w:i w:val="false"/>
                <w:color w:val="000000"/>
                <w:sz w:val="20"/>
              </w:rPr>
              <w:t>
орны ауыстырылатын (тасымалданатын) объектінің атауы, орны ауыстырылатын (тасымалданатын) объектінің саны, оның өлшем бірлігі;</w:t>
            </w:r>
            <w:r>
              <w:br/>
            </w:r>
            <w:r>
              <w:rPr>
                <w:rFonts w:ascii="Times New Roman"/>
                <w:b w:val="false"/>
                <w:i w:val="false"/>
                <w:color w:val="000000"/>
                <w:sz w:val="20"/>
              </w:rPr>
              <w:t>
орны ауыстырылатын (тасымалданатын) объектіні экспорттаушы елдің (импорттаушы елінің) және шыққан жерінің атауы;</w:t>
            </w:r>
            <w:r>
              <w:br/>
            </w:r>
            <w:r>
              <w:rPr>
                <w:rFonts w:ascii="Times New Roman"/>
                <w:b w:val="false"/>
                <w:i w:val="false"/>
                <w:color w:val="000000"/>
                <w:sz w:val="20"/>
              </w:rPr>
              <w:t>
орны ауыстырылатын (тасымалданатын) объектінің көлік түрі, жүру бағдары;</w:t>
            </w:r>
            <w:r>
              <w:br/>
            </w:r>
            <w:r>
              <w:rPr>
                <w:rFonts w:ascii="Times New Roman"/>
                <w:b w:val="false"/>
                <w:i w:val="false"/>
                <w:color w:val="000000"/>
                <w:sz w:val="20"/>
              </w:rPr>
              <w:t>
орны ауыстырылатын (тасымалданатын) объектіні тасуды жүзеге асыру көзделетін мемлекеттік шекарадағы өткізу пункттерін көрсете отырып, орны ауыстырылатын (тасымалданатын) объектінің жүру бағдары;</w:t>
            </w:r>
            <w:r>
              <w:br/>
            </w:r>
            <w:r>
              <w:rPr>
                <w:rFonts w:ascii="Times New Roman"/>
                <w:b w:val="false"/>
                <w:i w:val="false"/>
                <w:color w:val="000000"/>
                <w:sz w:val="20"/>
              </w:rPr>
              <w:t>
импорттың, экспорттың мақсаттары (тірі жануарлар үшін – өсіру және бағу, сату, етке сою; өнімдер үшін – өткізуге, қайта өңдеуге; азық және азықтық қоспалар үшін – ол арналған жануарлар түрі);</w:t>
            </w:r>
            <w:r>
              <w:br/>
            </w:r>
            <w:r>
              <w:rPr>
                <w:rFonts w:ascii="Times New Roman"/>
                <w:b w:val="false"/>
                <w:i w:val="false"/>
                <w:color w:val="000000"/>
                <w:sz w:val="20"/>
              </w:rPr>
              <w:t>
орны ауыстырылатын (тасымалданатын) объектіні сақтауды (қайта өңдеуді, өткізуді) жүзеге асыратын өндіріс объектілері мен олардың есептік нөмірін (атауын) көрсете отырып, Қазақстан Республикасының аумағындағы межелі пункті;</w:t>
            </w:r>
            <w:r>
              <w:br/>
            </w:r>
            <w:r>
              <w:rPr>
                <w:rFonts w:ascii="Times New Roman"/>
                <w:b w:val="false"/>
                <w:i w:val="false"/>
                <w:color w:val="000000"/>
                <w:sz w:val="20"/>
              </w:rPr>
              <w:t>
тірі жануарларды, аңшылық олжаларын немесе олардың оңай танылатын бөліктерін немесе туындыларын (дериваттарын), оның ішінде құжаттары, орама жапсырмасы немесе таңбалануы бойынша немесе өзге де белгілері бойынша құрып кету қаупі төніп тұрған және 1973 жылғы 3 наурыздағы Құрып кету қаупі төнген жабайы фауна мен флора түрлерімен халықаралық сауда туралы конвенция (бұдан әрі – СИТЕС) ықпалына түсетін жануарлардың бөліктері немесе туындылары (дериваттары) болып табылатын немесе болып табылуы мүмкін жануарларды әкелген жағдайда СИТЕС ықпалына түсетін жануарлардың, олардың бөліктерінің және/немесе дериваттарының импортына рұқсат нөмірі;</w:t>
            </w:r>
            <w:r>
              <w:br/>
            </w:r>
            <w:r>
              <w:rPr>
                <w:rFonts w:ascii="Times New Roman"/>
                <w:b w:val="false"/>
                <w:i w:val="false"/>
                <w:color w:val="000000"/>
                <w:sz w:val="20"/>
              </w:rPr>
              <w:t>
ветеринариялық препараттардың, азықтық қоспалардың экспорты кезінде шыққан елі мен тіркеу куәлігінің нөмірін (тіркеу, қайта тіркеу күнін) және азықтық қоспаларды, ветеринариялық препараттарды көрсете отырып, өндіруші ұйымдар;</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ақпаратты қамтитын мәліметтер нысаны:</w:t>
            </w:r>
            <w:r>
              <w:br/>
            </w:r>
            <w:r>
              <w:rPr>
                <w:rFonts w:ascii="Times New Roman"/>
                <w:b w:val="false"/>
                <w:i w:val="false"/>
                <w:color w:val="000000"/>
                <w:sz w:val="20"/>
              </w:rPr>
              <w:t>
орны ауыстырылатын (тасымалданатын) объектінің атауы, орны ауыстырылатын (тасымалданатын) объектінің саны, оның өлшем бірлігі;</w:t>
            </w:r>
            <w:r>
              <w:br/>
            </w:r>
            <w:r>
              <w:rPr>
                <w:rFonts w:ascii="Times New Roman"/>
                <w:b w:val="false"/>
                <w:i w:val="false"/>
                <w:color w:val="000000"/>
                <w:sz w:val="20"/>
              </w:rPr>
              <w:t>
орны ауыстырылатын (тасымалданатын) объектіні экспорттаушы ел (импорттаушы ел) және шыққан жері;</w:t>
            </w:r>
            <w:r>
              <w:br/>
            </w:r>
            <w:r>
              <w:rPr>
                <w:rFonts w:ascii="Times New Roman"/>
                <w:b w:val="false"/>
                <w:i w:val="false"/>
                <w:color w:val="000000"/>
                <w:sz w:val="20"/>
              </w:rPr>
              <w:t>
орны ауыстырылатын (тасымалданатын) объектінің экспорты, импорты кезінде пайдалануға болжанған көлік түрі;</w:t>
            </w:r>
            <w:r>
              <w:br/>
            </w:r>
            <w:r>
              <w:rPr>
                <w:rFonts w:ascii="Times New Roman"/>
                <w:b w:val="false"/>
                <w:i w:val="false"/>
                <w:color w:val="000000"/>
                <w:sz w:val="20"/>
              </w:rPr>
              <w:t>
орны ауыстырылатын (тасымалданатын) объектіні тасуды жүзеге асыру көзделетін мемлекеттік шекарадағы өткізу пункттерін көрсете отырып, орны ауыстырылатын (тасымалданатын) объектінің жүру бағдары;</w:t>
            </w:r>
            <w:r>
              <w:br/>
            </w:r>
            <w:r>
              <w:rPr>
                <w:rFonts w:ascii="Times New Roman"/>
                <w:b w:val="false"/>
                <w:i w:val="false"/>
                <w:color w:val="000000"/>
                <w:sz w:val="20"/>
              </w:rPr>
              <w:t>
импорттың, экспорттың мақсаты (тірі жануарлар үшін – өсіру және бағу, сату, етке сою; өнімдер үшін – өткізуге, қайта өңдеуге; азық және азықтық қоспалар үшін – ол арналған жануарлар түрі);</w:t>
            </w:r>
            <w:r>
              <w:br/>
            </w:r>
            <w:r>
              <w:rPr>
                <w:rFonts w:ascii="Times New Roman"/>
                <w:b w:val="false"/>
                <w:i w:val="false"/>
                <w:color w:val="000000"/>
                <w:sz w:val="20"/>
              </w:rPr>
              <w:t>
орны ауыстырылатын (тасымалданатын) объектіні сақтауды (қайта өңдеуді, өткізуді) жүзеге асыратын өндіріс объектілері мен олардың есептік нөмірін (атауын) көрсете отырып, Қазақстан Республикасының аумағындағы межелі пункті;</w:t>
            </w:r>
            <w:r>
              <w:br/>
            </w:r>
            <w:r>
              <w:rPr>
                <w:rFonts w:ascii="Times New Roman"/>
                <w:b w:val="false"/>
                <w:i w:val="false"/>
                <w:color w:val="000000"/>
                <w:sz w:val="20"/>
              </w:rPr>
              <w:t>
тірі жануарларды, аңшылық олжаларын немесе олардың оңай танылатын бөліктерін немесе туындыларын (дериваттарын), оның ішінде құжаттары, орама жапсырмасы немесе таңбалануы бойынша немесе өзге де белгілері бойынша құрып кету қаупі төніп тұрған және СИТЕС ықпалына түсетін жануарлардың бөліктері немесе туындылары (дериваттары) болып табылатын немесе болып табылуы мүмкін жануарларды әкелген жағдайда СИТЕС ықпалына түсетін жануарлардың, олардың бөліктерінің және/немесе дериваттарының импортына рұқсат нөмірі;</w:t>
            </w:r>
            <w:r>
              <w:br/>
            </w:r>
            <w:r>
              <w:rPr>
                <w:rFonts w:ascii="Times New Roman"/>
                <w:b w:val="false"/>
                <w:i w:val="false"/>
                <w:color w:val="000000"/>
                <w:sz w:val="20"/>
              </w:rPr>
              <w:t>
ветеринариялық препараттардың, азықтық қоспалардың экспорты кезінде шыққан елі мен тіркеу куәлігінің нөмірін (тіркеу, қайта тіркеу күнін) және азықтық қоспаларды, ветеринариялық препараттарды көрсете отырып, өндіруші 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объектілердің транзитіне рұқсат алу үшін талаптар</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заңды тұлғалар үшін – атауы, мекенжайы және өндіріс объектісінің Комитет берген есептік нөмірі;</w:t>
            </w:r>
            <w:r>
              <w:br/>
            </w:r>
            <w:r>
              <w:rPr>
                <w:rFonts w:ascii="Times New Roman"/>
                <w:b w:val="false"/>
                <w:i w:val="false"/>
                <w:color w:val="000000"/>
                <w:sz w:val="20"/>
              </w:rPr>
              <w:t>
2) жеке тұлғалар үшін – тегі, аты, әкесінің аты, мекенжайы және орны ауыстырылатын (тасымалданатын) объектілерді тасымалдауды (орнын ауыстыруды) жүзеге асырушының есептік нөмірі;</w:t>
            </w:r>
            <w:r>
              <w:br/>
            </w:r>
            <w:r>
              <w:rPr>
                <w:rFonts w:ascii="Times New Roman"/>
                <w:b w:val="false"/>
                <w:i w:val="false"/>
                <w:color w:val="000000"/>
                <w:sz w:val="20"/>
              </w:rPr>
              <w:t>
3) орны ауыстырылатын (тасымалданатын) объектінің атауы;</w:t>
            </w:r>
            <w:r>
              <w:br/>
            </w:r>
            <w:r>
              <w:rPr>
                <w:rFonts w:ascii="Times New Roman"/>
                <w:b w:val="false"/>
                <w:i w:val="false"/>
                <w:color w:val="000000"/>
                <w:sz w:val="20"/>
              </w:rPr>
              <w:t>
4) орны ауыстырылатын (тасымалданатын) объектінің саны және оның өлшем бірлігі;</w:t>
            </w:r>
            <w:r>
              <w:br/>
            </w:r>
            <w:r>
              <w:rPr>
                <w:rFonts w:ascii="Times New Roman"/>
                <w:b w:val="false"/>
                <w:i w:val="false"/>
                <w:color w:val="000000"/>
                <w:sz w:val="20"/>
              </w:rPr>
              <w:t>
5) орны ауыстырылатын (тасымалданатын) объектіні экспорттаушы немесе импорттаушы ел және шыққан жері;</w:t>
            </w:r>
            <w:r>
              <w:br/>
            </w:r>
            <w:r>
              <w:rPr>
                <w:rFonts w:ascii="Times New Roman"/>
                <w:b w:val="false"/>
                <w:i w:val="false"/>
                <w:color w:val="000000"/>
                <w:sz w:val="20"/>
              </w:rPr>
              <w:t>
6) көлік түрі;</w:t>
            </w:r>
            <w:r>
              <w:br/>
            </w:r>
            <w:r>
              <w:rPr>
                <w:rFonts w:ascii="Times New Roman"/>
                <w:b w:val="false"/>
                <w:i w:val="false"/>
                <w:color w:val="000000"/>
                <w:sz w:val="20"/>
              </w:rPr>
              <w:t>
7) орны ауыстырылатын (тасымалданатын) объектіні Қазақстан Республикасының Мемлекеттік шекарасы арқылы әкелу және әкету жүзеге асырылатын өткізу пункттерінің тізбесі;</w:t>
            </w:r>
            <w:r>
              <w:br/>
            </w:r>
            <w:r>
              <w:rPr>
                <w:rFonts w:ascii="Times New Roman"/>
                <w:b w:val="false"/>
                <w:i w:val="false"/>
                <w:color w:val="000000"/>
                <w:sz w:val="20"/>
              </w:rPr>
              <w:t>
8) орны ауыстырылатын (тасымалданатын) объектінің транзиті жүзеге асырылатын тиісті әкімшілік-аумақтық бірліктегі Бас мемлекеттік ветеринариялық-санитариялық инспектормен немесе оның орынбасарымен келісілген жүру бағдары, аялдау, артық тиеу, жануарларды азықтандыру (суару) орны, алып өту (айдап өту) шарттары.</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ақпаратты құрайтын мәліметтер нысаны:</w:t>
            </w:r>
            <w:r>
              <w:br/>
            </w:r>
            <w:r>
              <w:rPr>
                <w:rFonts w:ascii="Times New Roman"/>
                <w:b w:val="false"/>
                <w:i w:val="false"/>
                <w:color w:val="000000"/>
                <w:sz w:val="20"/>
              </w:rPr>
              <w:t>
1) заңды тұлғалар үшін – атауы, мекенжайы және өндіріс объектісінің Комитет берген есептік нөмірі;</w:t>
            </w:r>
            <w:r>
              <w:br/>
            </w:r>
            <w:r>
              <w:rPr>
                <w:rFonts w:ascii="Times New Roman"/>
                <w:b w:val="false"/>
                <w:i w:val="false"/>
                <w:color w:val="000000"/>
                <w:sz w:val="20"/>
              </w:rPr>
              <w:t>
2) жеке тұлғалар үшін – тегі, аты, әкесінің аты, мекенжайы және орны ауыстырылатын (тасымалданатын) объектілерді тасымалдауды (орнын ауыстыруды) жүзеге асырушының есептік нөмірі;</w:t>
            </w:r>
            <w:r>
              <w:br/>
            </w:r>
            <w:r>
              <w:rPr>
                <w:rFonts w:ascii="Times New Roman"/>
                <w:b w:val="false"/>
                <w:i w:val="false"/>
                <w:color w:val="000000"/>
                <w:sz w:val="20"/>
              </w:rPr>
              <w:t>
3) орны ауыстырылатын (тасымалданатын) объектінің атауы;</w:t>
            </w:r>
            <w:r>
              <w:br/>
            </w:r>
            <w:r>
              <w:rPr>
                <w:rFonts w:ascii="Times New Roman"/>
                <w:b w:val="false"/>
                <w:i w:val="false"/>
                <w:color w:val="000000"/>
                <w:sz w:val="20"/>
              </w:rPr>
              <w:t>
4) орны ауыстырылатын (тасымалданатын) объектінің саны және оның өлшем бірлігі;</w:t>
            </w:r>
            <w:r>
              <w:br/>
            </w:r>
            <w:r>
              <w:rPr>
                <w:rFonts w:ascii="Times New Roman"/>
                <w:b w:val="false"/>
                <w:i w:val="false"/>
                <w:color w:val="000000"/>
                <w:sz w:val="20"/>
              </w:rPr>
              <w:t>
5) орны ауыстырылатын (тасымалданатын) объектіні экспорттаушы немесе импорттаушы ел және шыққан жері;</w:t>
            </w:r>
            <w:r>
              <w:br/>
            </w:r>
            <w:r>
              <w:rPr>
                <w:rFonts w:ascii="Times New Roman"/>
                <w:b w:val="false"/>
                <w:i w:val="false"/>
                <w:color w:val="000000"/>
                <w:sz w:val="20"/>
              </w:rPr>
              <w:t>
6) көлік түрі;</w:t>
            </w:r>
            <w:r>
              <w:br/>
            </w:r>
            <w:r>
              <w:rPr>
                <w:rFonts w:ascii="Times New Roman"/>
                <w:b w:val="false"/>
                <w:i w:val="false"/>
                <w:color w:val="000000"/>
                <w:sz w:val="20"/>
              </w:rPr>
              <w:t>
7) орны ауыстырылатын (тасымалданатын) объектіні Қазақстан Республикасының Мемлекеттік шекарасы арқылы әкелу және әкету жүзеге асырылатын өткізу пункттерінің тізбесі;</w:t>
            </w:r>
            <w:r>
              <w:br/>
            </w:r>
            <w:r>
              <w:rPr>
                <w:rFonts w:ascii="Times New Roman"/>
                <w:b w:val="false"/>
                <w:i w:val="false"/>
                <w:color w:val="000000"/>
                <w:sz w:val="20"/>
              </w:rPr>
              <w:t>
8) орны ауыстырылатын (тасымалданатын) объектінің транзиті жүзеге асырылатын тиісті әкімшілік-аумақтық бірліктегі Бас мемлекеттік ветеринариялық-санитариялық инспектормен немесе оның орынбасарымен келісілген жүру бағдары, аялдау, артық тиеу, жануарларды азықтандыру (суару) орны, алып өту (айдап өту) шарттары.</w:t>
            </w:r>
          </w:p>
        </w:tc>
      </w:tr>
    </w:tbl>
    <w:bookmarkStart w:name="z221" w:id="101"/>
    <w:p>
      <w:pPr>
        <w:spacing w:after="0"/>
        <w:ind w:left="0"/>
        <w:jc w:val="both"/>
      </w:pPr>
      <w:r>
        <w:rPr>
          <w:rFonts w:ascii="Times New Roman"/>
          <w:b w:val="false"/>
          <w:i w:val="false"/>
          <w:color w:val="000000"/>
          <w:sz w:val="28"/>
        </w:rPr>
        <w:t xml:space="preserve">
«Тиiстi аумақтағы эпизоотиялық жағдайды </w:t>
      </w:r>
      <w:r>
        <w:br/>
      </w:r>
      <w:r>
        <w:rPr>
          <w:rFonts w:ascii="Times New Roman"/>
          <w:b w:val="false"/>
          <w:i w:val="false"/>
          <w:color w:val="000000"/>
          <w:sz w:val="28"/>
        </w:rPr>
        <w:t>
бағалауды ескере отырып, орны ауыстырылатын</w:t>
      </w:r>
      <w:r>
        <w:br/>
      </w:r>
      <w:r>
        <w:rPr>
          <w:rFonts w:ascii="Times New Roman"/>
          <w:b w:val="false"/>
          <w:i w:val="false"/>
          <w:color w:val="000000"/>
          <w:sz w:val="28"/>
        </w:rPr>
        <w:t>
(тасымалданатын) объектiлердiң экспортына,</w:t>
      </w:r>
      <w:r>
        <w:br/>
      </w:r>
      <w:r>
        <w:rPr>
          <w:rFonts w:ascii="Times New Roman"/>
          <w:b w:val="false"/>
          <w:i w:val="false"/>
          <w:color w:val="000000"/>
          <w:sz w:val="28"/>
        </w:rPr>
        <w:t xml:space="preserve">
импортына және транзитiне рұқсат беру» </w:t>
      </w:r>
      <w:r>
        <w:br/>
      </w:r>
      <w:r>
        <w:rPr>
          <w:rFonts w:ascii="Times New Roman"/>
          <w:b w:val="false"/>
          <w:i w:val="false"/>
          <w:color w:val="000000"/>
          <w:sz w:val="28"/>
        </w:rPr>
        <w:t>
мемлекеттiк көрсетілетін қызмет стандартына</w:t>
      </w:r>
      <w:r>
        <w:br/>
      </w:r>
      <w:r>
        <w:rPr>
          <w:rFonts w:ascii="Times New Roman"/>
          <w:b w:val="false"/>
          <w:i w:val="false"/>
          <w:color w:val="000000"/>
          <w:sz w:val="28"/>
        </w:rPr>
        <w:t xml:space="preserve">
2-қосымша                </w:t>
      </w:r>
    </w:p>
    <w:bookmarkEnd w:id="101"/>
    <w:bookmarkStart w:name="z276" w:id="102"/>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102"/>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 ____ бөлімі (мекенжайды көрсету керек) мемлекеттік қызметті көрсетуге арналған (мемлекеттік көрсетілетін қызмет стандартына сәйкес мемлекеттік көрсетілетін қызметтің атауын көрсету керек)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w:t>
      </w:r>
      <w:r>
        <w:br/>
      </w:r>
      <w:r>
        <w:rPr>
          <w:rFonts w:ascii="Times New Roman"/>
          <w:b w:val="false"/>
          <w:i w:val="false"/>
          <w:color w:val="000000"/>
          <w:sz w:val="28"/>
        </w:rPr>
        <w:t>
      2. _________________________________________________;</w:t>
      </w:r>
      <w:r>
        <w:br/>
      </w:r>
      <w:r>
        <w:rPr>
          <w:rFonts w:ascii="Times New Roman"/>
          <w:b w:val="false"/>
          <w:i w:val="false"/>
          <w:color w:val="000000"/>
          <w:sz w:val="28"/>
        </w:rPr>
        <w:t>
      3. _________________________________________________</w:t>
      </w:r>
      <w:r>
        <w:br/>
      </w: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Т.А.Ә. (ХҚО қызметкері) (қолы)</w:t>
      </w:r>
      <w:r>
        <w:br/>
      </w:r>
      <w:r>
        <w:rPr>
          <w:rFonts w:ascii="Times New Roman"/>
          <w:b w:val="false"/>
          <w:i w:val="false"/>
          <w:color w:val="000000"/>
          <w:sz w:val="28"/>
        </w:rPr>
        <w:t>
      Орындаушы: Т.А.Ә. _______________</w:t>
      </w:r>
      <w:r>
        <w:br/>
      </w:r>
      <w:r>
        <w:rPr>
          <w:rFonts w:ascii="Times New Roman"/>
          <w:b w:val="false"/>
          <w:i w:val="false"/>
          <w:color w:val="000000"/>
          <w:sz w:val="28"/>
        </w:rPr>
        <w:t>
      Телефоны _______________</w:t>
      </w:r>
      <w:r>
        <w:br/>
      </w:r>
      <w:r>
        <w:rPr>
          <w:rFonts w:ascii="Times New Roman"/>
          <w:b w:val="false"/>
          <w:i w:val="false"/>
          <w:color w:val="000000"/>
          <w:sz w:val="28"/>
        </w:rPr>
        <w:t>
      Алдым: көрсетілетін қызметті алушының Т.А.Ә./қолы</w:t>
      </w:r>
    </w:p>
    <w:p>
      <w:pPr>
        <w:spacing w:after="0"/>
        <w:ind w:left="0"/>
        <w:jc w:val="both"/>
      </w:pPr>
      <w:r>
        <w:rPr>
          <w:rFonts w:ascii="Times New Roman"/>
          <w:b w:val="false"/>
          <w:i w:val="false"/>
          <w:color w:val="000000"/>
          <w:sz w:val="28"/>
        </w:rPr>
        <w:t>      20 ___ жылғы «____» _____________</w:t>
      </w:r>
    </w:p>
    <w:bookmarkStart w:name="z222" w:id="10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17 маусымдағы</w:t>
      </w:r>
      <w:r>
        <w:br/>
      </w:r>
      <w:r>
        <w:rPr>
          <w:rFonts w:ascii="Times New Roman"/>
          <w:b w:val="false"/>
          <w:i w:val="false"/>
          <w:color w:val="000000"/>
          <w:sz w:val="28"/>
        </w:rPr>
        <w:t xml:space="preserve">
№ 664 қаулысымен   </w:t>
      </w:r>
      <w:r>
        <w:br/>
      </w:r>
      <w:r>
        <w:rPr>
          <w:rFonts w:ascii="Times New Roman"/>
          <w:b w:val="false"/>
          <w:i w:val="false"/>
          <w:color w:val="000000"/>
          <w:sz w:val="28"/>
        </w:rPr>
        <w:t xml:space="preserve">
бекітілген       </w:t>
      </w:r>
    </w:p>
    <w:bookmarkEnd w:id="103"/>
    <w:bookmarkStart w:name="z223" w:id="104"/>
    <w:p>
      <w:pPr>
        <w:spacing w:after="0"/>
        <w:ind w:left="0"/>
        <w:jc w:val="left"/>
      </w:pPr>
      <w:r>
        <w:rPr>
          <w:rFonts w:ascii="Times New Roman"/>
          <w:b/>
          <w:i w:val="false"/>
          <w:color w:val="000000"/>
        </w:rPr>
        <w:t xml:space="preserve"> 
«Ветеринария саласында кәсіпкерлік қызметті жүзеге асыратын</w:t>
      </w:r>
      <w:r>
        <w:br/>
      </w:r>
      <w:r>
        <w:rPr>
          <w:rFonts w:ascii="Times New Roman"/>
          <w:b/>
          <w:i w:val="false"/>
          <w:color w:val="000000"/>
        </w:rPr>
        <w:t>
заңды және жеке тұлғаларды тіркеуді жүргізу» мемлекеттік</w:t>
      </w:r>
      <w:r>
        <w:br/>
      </w:r>
      <w:r>
        <w:rPr>
          <w:rFonts w:ascii="Times New Roman"/>
          <w:b/>
          <w:i w:val="false"/>
          <w:color w:val="000000"/>
        </w:rPr>
        <w:t>
көрсетілетін қызмет стандарты</w:t>
      </w:r>
    </w:p>
    <w:bookmarkEnd w:id="104"/>
    <w:bookmarkStart w:name="z224" w:id="105"/>
    <w:p>
      <w:pPr>
        <w:spacing w:after="0"/>
        <w:ind w:left="0"/>
        <w:jc w:val="left"/>
      </w:pPr>
      <w:r>
        <w:rPr>
          <w:rFonts w:ascii="Times New Roman"/>
          <w:b/>
          <w:i w:val="false"/>
          <w:color w:val="000000"/>
        </w:rPr>
        <w:t xml:space="preserve"> 
1. Жалпы ережелер</w:t>
      </w:r>
    </w:p>
    <w:bookmarkEnd w:id="105"/>
    <w:bookmarkStart w:name="z225" w:id="106"/>
    <w:p>
      <w:pPr>
        <w:spacing w:after="0"/>
        <w:ind w:left="0"/>
        <w:jc w:val="both"/>
      </w:pPr>
      <w:r>
        <w:rPr>
          <w:rFonts w:ascii="Times New Roman"/>
          <w:b w:val="false"/>
          <w:i w:val="false"/>
          <w:color w:val="000000"/>
          <w:sz w:val="28"/>
        </w:rPr>
        <w:t>
      1. «Ветеринария саласында кәсіпкерлік қызметті жүзеге асыратын ветеринария мамандарын тіркеуді жүргізу» мемлекеттік көрсетілетін қызметі (бұдан әрі – мемлекеттiк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ветеринариялық бақылау және қадағалау комитеті (бұдан әрі – көрсетілген қызметті беруші) жүргізеді.</w:t>
      </w:r>
      <w:r>
        <w:br/>
      </w: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берушілердің кеңселері, сондай-ақ www.e.gov.kz» «электрондық үкімет» веб-порталы (бұдан әрі – портал) арқылы жүзеге асырылады.</w:t>
      </w:r>
    </w:p>
    <w:bookmarkEnd w:id="106"/>
    <w:bookmarkStart w:name="z228" w:id="107"/>
    <w:p>
      <w:pPr>
        <w:spacing w:after="0"/>
        <w:ind w:left="0"/>
        <w:jc w:val="left"/>
      </w:pPr>
      <w:r>
        <w:rPr>
          <w:rFonts w:ascii="Times New Roman"/>
          <w:b/>
          <w:i w:val="false"/>
          <w:color w:val="000000"/>
        </w:rPr>
        <w:t xml:space="preserve"> 
2. Мемлекеттік қызметті көрсету тәртібі</w:t>
      </w:r>
    </w:p>
    <w:bookmarkEnd w:id="107"/>
    <w:bookmarkStart w:name="z229" w:id="108"/>
    <w:p>
      <w:pPr>
        <w:spacing w:after="0"/>
        <w:ind w:left="0"/>
        <w:jc w:val="both"/>
      </w:pPr>
      <w:r>
        <w:rPr>
          <w:rFonts w:ascii="Times New Roman"/>
          <w:b w:val="false"/>
          <w:i w:val="false"/>
          <w:color w:val="000000"/>
          <w:sz w:val="28"/>
        </w:rPr>
        <w:t>
      4. Мемлекеттiк қызметті көрсету мерзімдері:</w:t>
      </w:r>
      <w:r>
        <w:br/>
      </w:r>
      <w:r>
        <w:rPr>
          <w:rFonts w:ascii="Times New Roman"/>
          <w:b w:val="false"/>
          <w:i w:val="false"/>
          <w:color w:val="000000"/>
          <w:sz w:val="28"/>
        </w:rPr>
        <w:t>
      1) көрсетілетін қызметті алушы құжаттар топтамасын тапсырған сәттен бастап және мемлекеттік қызметті көрсету нәтижесін алған сәтке дейін – 3 (үш) жұмыс күнінен аспайды;</w:t>
      </w:r>
      <w:r>
        <w:br/>
      </w:r>
      <w:r>
        <w:rPr>
          <w:rFonts w:ascii="Times New Roman"/>
          <w:b w:val="false"/>
          <w:i w:val="false"/>
          <w:color w:val="000000"/>
          <w:sz w:val="28"/>
        </w:rPr>
        <w:t>
      2) мемлекеттік көрсетілетін қызметті алғанға дейін күтудің рұқсат етілген ең ұзақ уақыты – 30 (отыз) минуттан аспайды;</w:t>
      </w:r>
      <w:r>
        <w:br/>
      </w:r>
      <w:r>
        <w:rPr>
          <w:rFonts w:ascii="Times New Roman"/>
          <w:b w:val="false"/>
          <w:i w:val="false"/>
          <w:color w:val="000000"/>
          <w:sz w:val="28"/>
        </w:rPr>
        <w:t>
      3) мемлекеттік көрсетілетін қызметті алушыға қызмет көрсетудің рұқсат етілген ең ұзақ уақыты – 15 (он бес)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көрсетілетін қызметті алушыға оны ветеринария саласында кәсіпкерлік қызметті жүзеге асыратын мамандар Тізіліміне енгізу немесе енгізбеу туралы хабарламаны жолдау.</w:t>
      </w:r>
      <w:r>
        <w:br/>
      </w:r>
      <w:r>
        <w:rPr>
          <w:rFonts w:ascii="Times New Roman"/>
          <w:b w:val="false"/>
          <w:i w:val="false"/>
          <w:color w:val="000000"/>
          <w:sz w:val="28"/>
        </w:rPr>
        <w:t>
      Мемлекеттік көрсетілетін қызметті ұсыну нысаны: электрондық түрде.</w:t>
      </w:r>
      <w:r>
        <w:br/>
      </w:r>
      <w:r>
        <w:rPr>
          <w:rFonts w:ascii="Times New Roman"/>
          <w:b w:val="false"/>
          <w:i w:val="false"/>
          <w:color w:val="000000"/>
          <w:sz w:val="28"/>
        </w:rPr>
        <w:t>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 – жұмаға аралығында сағат 9.00-ден 18.30-ға дейін, түскі үзіліс сағат 13.00-ден 14.30-ға дейін, алдын ала жазылусыз және жеделдетілген қызмет көрсетусіз;</w:t>
      </w:r>
      <w:r>
        <w:br/>
      </w: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 (бұдан әрі – өтініш);</w:t>
      </w:r>
      <w:r>
        <w:br/>
      </w:r>
      <w:r>
        <w:rPr>
          <w:rFonts w:ascii="Times New Roman"/>
          <w:b w:val="false"/>
          <w:i w:val="false"/>
          <w:color w:val="000000"/>
          <w:sz w:val="28"/>
        </w:rPr>
        <w:t>
      жеке басын куәландыратын құжаттың көшірмесі;</w:t>
      </w:r>
      <w:r>
        <w:br/>
      </w:r>
      <w:r>
        <w:rPr>
          <w:rFonts w:ascii="Times New Roman"/>
          <w:b w:val="false"/>
          <w:i w:val="false"/>
          <w:color w:val="000000"/>
          <w:sz w:val="28"/>
        </w:rPr>
        <w:t>
      ветеринария саласындағы білімі туралы дипломның көшірмесі.</w:t>
      </w:r>
      <w:r>
        <w:br/>
      </w:r>
      <w:r>
        <w:rPr>
          <w:rFonts w:ascii="Times New Roman"/>
          <w:b w:val="false"/>
          <w:i w:val="false"/>
          <w:color w:val="000000"/>
          <w:sz w:val="28"/>
        </w:rPr>
        <w:t>
      Нотариалды куәландырылмаған құжаттардың көшірмелері түпнұсқаларды көрсете отырып ұсынылады.</w:t>
      </w:r>
      <w:r>
        <w:br/>
      </w:r>
      <w:r>
        <w:rPr>
          <w:rFonts w:ascii="Times New Roman"/>
          <w:b w:val="false"/>
          <w:i w:val="false"/>
          <w:color w:val="000000"/>
          <w:sz w:val="28"/>
        </w:rPr>
        <w:t>
      Мемлекеттік ақпараттық жүйелерде қамтылған ақпаратты уәкілетті лауазымды адамдардың ЭЦҚ-мен куәландырылған электрондық құжаттар нысанында портал арқылы алу мүмкіндігі болған кезде жеке басын куәландыратын құжатты ұсыну талап етілмейді.</w:t>
      </w:r>
      <w:r>
        <w:br/>
      </w:r>
      <w:r>
        <w:rPr>
          <w:rFonts w:ascii="Times New Roman"/>
          <w:b w:val="false"/>
          <w:i w:val="false"/>
          <w:color w:val="000000"/>
          <w:sz w:val="28"/>
        </w:rPr>
        <w:t>
      Құжаттарды қабылдау кезінде көрсетілетін қызметті беруші түпнұсқалардың шынайылығын мемлекеттік ақпараттық жүйелерден ұсынылған құжаттармен және мәліметтермен салыстырып тексереді, бұдан соң түпнұсқаларды қайтарады және көрсетілетін қызметті алушыға тиісті құжаттардың қабылданғаны туралы талон береді;</w:t>
      </w:r>
      <w:r>
        <w:br/>
      </w:r>
      <w:r>
        <w:rPr>
          <w:rFonts w:ascii="Times New Roman"/>
          <w:b w:val="false"/>
          <w:i w:val="false"/>
          <w:color w:val="000000"/>
          <w:sz w:val="28"/>
        </w:rPr>
        <w:t>
      2) портал арқылы жүгінген кезде:</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ветеринария саласындағы білімі туралы дипломның электрондық көшірмесі;</w:t>
      </w:r>
      <w:r>
        <w:br/>
      </w:r>
      <w:r>
        <w:rPr>
          <w:rFonts w:ascii="Times New Roman"/>
          <w:b w:val="false"/>
          <w:i w:val="false"/>
          <w:color w:val="000000"/>
          <w:sz w:val="28"/>
        </w:rPr>
        <w:t>
      Мемлекеттік электрондық ақпараттық ресурстар болып табылатын жеке басын куәландыратын құжаттар туралы мәліметтерді көрсетілетін қызметті беруші тиісті мемлекеттік ақпараттық жүйелерден мемлекеттік органдардың уәкілетті лауазымды адамдарының ЭЦҚ-мен куәландырылған электрондық құжаттар нысанында алады.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1) көрсетілетін қызметті берушіге – өтініштің көшірмесіндегі құжаттар топтамасын қабылдау күні мен уақытын көрсете отырып, көрсетілетін қызметті берушінің кеңсесінде тіркеу туралы белгі қағаз жеткізгіштегі өтініштің қабылданғанын растау болып табылады;</w:t>
      </w:r>
      <w:r>
        <w:br/>
      </w: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 нәтижесін алу күнін көрсете отырып, мемлекеттік қызметті көрсетуге арналған сұрау салуды қабылдау туралы мәртебе көрсетіледі.</w:t>
      </w:r>
    </w:p>
    <w:bookmarkEnd w:id="108"/>
    <w:bookmarkStart w:name="z235" w:id="109"/>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шешімдеріне, әрекетіне (әрекетсіздігіне) шағымдану тәртібі</w:t>
      </w:r>
    </w:p>
    <w:bookmarkEnd w:id="109"/>
    <w:bookmarkStart w:name="z236" w:id="110"/>
    <w:p>
      <w:pPr>
        <w:spacing w:after="0"/>
        <w:ind w:left="0"/>
        <w:jc w:val="both"/>
      </w:pPr>
      <w:r>
        <w:rPr>
          <w:rFonts w:ascii="Times New Roman"/>
          <w:b w:val="false"/>
          <w:i w:val="false"/>
          <w:color w:val="000000"/>
          <w:sz w:val="28"/>
        </w:rPr>
        <w:t>
      10. Мемлекеттік қызметтер көрсету мәселелері бойынша орталық мемлекеттік органдардың, көрсетілетін қызметті берушінің және (немесе) оның лауазымды адамдарының шешімдеріне, әрекетіне (әрекетсіздігіне) шағымдану: шағым Министрліктің www.minagri.gov.kz интернет-ресурсындағы «Қолдау және көрсетілетін қызметтер» бөлімінің «Мемлекеттік көрсетілетін қызметтер» кіші бөлімінде көрсетілген мекенжайлар бойынша көрсетілетін қызметті беруші басшысының атына беріледі.</w:t>
      </w:r>
      <w:r>
        <w:br/>
      </w:r>
      <w:r>
        <w:rPr>
          <w:rFonts w:ascii="Times New Roman"/>
          <w:b w:val="false"/>
          <w:i w:val="false"/>
          <w:color w:val="000000"/>
          <w:sz w:val="28"/>
        </w:rPr>
        <w:t>
      Шағымдар жазбаша нысанды почта арқылы не көрсетілетін қызметті берушінің кеңсесі арқылы жұмыс күндері қолма-қол қабылданады.</w:t>
      </w:r>
      <w:r>
        <w:br/>
      </w: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жолданады.</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байланысы арқылы жолданады не көрсетілетін қызметті берушінің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r>
        <w:br/>
      </w:r>
      <w:r>
        <w:rPr>
          <w:rFonts w:ascii="Times New Roman"/>
          <w:b w:val="false"/>
          <w:i w:val="false"/>
          <w:color w:val="000000"/>
          <w:sz w:val="28"/>
        </w:rPr>
        <w:t>
      Электрондық өтінішті портал арқылы жолдаған кезде көрсетілетін қызметті беруші өтінішті өңдеу барысында жаңартылатын (жеткізу, тіркеу, орындау туралы белгі, қарау немесе қараудан бас тарту туралы жауап) өтініш туралы ақпарат көрсетілетін қызметті алушыға «жеке кабинеті» арқылы қолжетімді болады.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10"/>
    <w:bookmarkStart w:name="z239" w:id="111"/>
    <w:p>
      <w:pPr>
        <w:spacing w:after="0"/>
        <w:ind w:left="0"/>
        <w:jc w:val="left"/>
      </w:pPr>
      <w:r>
        <w:rPr>
          <w:rFonts w:ascii="Times New Roman"/>
          <w:b/>
          <w:i w:val="false"/>
          <w:color w:val="000000"/>
        </w:rPr>
        <w:t xml:space="preserve"> 
4. Мемлекеттік қызметті көрсету ерекшеліктері ескеріле отырыпқойылатын өзге талаптар</w:t>
      </w:r>
    </w:p>
    <w:bookmarkEnd w:id="111"/>
    <w:bookmarkStart w:name="z240" w:id="112"/>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www.minagri.gov.kz интернет-ресурсындағы «Қолдау және көрсетілетін қызметтер» бөлімінің «Мемлекеттік көрсетілетін қызметтер»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кезде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қызметті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мәселелері жөніндегі бірыңғай байланыс орталығы: 1414.</w:t>
      </w:r>
    </w:p>
    <w:bookmarkEnd w:id="112"/>
    <w:bookmarkStart w:name="z244" w:id="113"/>
    <w:p>
      <w:pPr>
        <w:spacing w:after="0"/>
        <w:ind w:left="0"/>
        <w:jc w:val="both"/>
      </w:pPr>
      <w:r>
        <w:rPr>
          <w:rFonts w:ascii="Times New Roman"/>
          <w:b w:val="false"/>
          <w:i w:val="false"/>
          <w:color w:val="000000"/>
          <w:sz w:val="28"/>
        </w:rPr>
        <w:t xml:space="preserve">
«Ветеринария саласында кәсіпкерлік </w:t>
      </w:r>
      <w:r>
        <w:br/>
      </w:r>
      <w:r>
        <w:rPr>
          <w:rFonts w:ascii="Times New Roman"/>
          <w:b w:val="false"/>
          <w:i w:val="false"/>
          <w:color w:val="000000"/>
          <w:sz w:val="28"/>
        </w:rPr>
        <w:t>
қызметті жүзеге асыратын ветеринария</w:t>
      </w:r>
      <w:r>
        <w:br/>
      </w:r>
      <w:r>
        <w:rPr>
          <w:rFonts w:ascii="Times New Roman"/>
          <w:b w:val="false"/>
          <w:i w:val="false"/>
          <w:color w:val="000000"/>
          <w:sz w:val="28"/>
        </w:rPr>
        <w:t>
мамандарын тіркеуді жүргізу» мемлекеттік</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қосымша          </w:t>
      </w:r>
    </w:p>
    <w:bookmarkEnd w:id="113"/>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 xml:space="preserve">Қазақстан Республикасы Ауыл </w:t>
      </w:r>
      <w:r>
        <w:br/>
      </w:r>
      <w:r>
        <w:rPr>
          <w:rFonts w:ascii="Times New Roman"/>
          <w:b w:val="false"/>
          <w:i w:val="false"/>
          <w:color w:val="000000"/>
          <w:sz w:val="28"/>
        </w:rPr>
        <w:t xml:space="preserve">
шаруашылығы министрлігінің </w:t>
      </w:r>
      <w:r>
        <w:br/>
      </w:r>
      <w:r>
        <w:rPr>
          <w:rFonts w:ascii="Times New Roman"/>
          <w:b w:val="false"/>
          <w:i w:val="false"/>
          <w:color w:val="000000"/>
          <w:sz w:val="28"/>
        </w:rPr>
        <w:t xml:space="preserve">
Ветеринариялық бақылау және </w:t>
      </w:r>
      <w:r>
        <w:br/>
      </w:r>
      <w:r>
        <w:rPr>
          <w:rFonts w:ascii="Times New Roman"/>
          <w:b w:val="false"/>
          <w:i w:val="false"/>
          <w:color w:val="000000"/>
          <w:sz w:val="28"/>
        </w:rPr>
        <w:t xml:space="preserve">
қадағалау комитетіне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(заңды тұлға, БСН/тегi, аты,   </w:t>
      </w:r>
      <w:r>
        <w:br/>
      </w:r>
      <w:r>
        <w:rPr>
          <w:rFonts w:ascii="Times New Roman"/>
          <w:b w:val="false"/>
          <w:i w:val="false"/>
          <w:color w:val="000000"/>
          <w:sz w:val="28"/>
        </w:rPr>
        <w:t xml:space="preserve">
әкесiнiң аты (бар болса), ЖСН) </w:t>
      </w:r>
    </w:p>
    <w:p>
      <w:pPr>
        <w:spacing w:after="0"/>
        <w:ind w:left="0"/>
        <w:jc w:val="both"/>
      </w:pPr>
      <w:r>
        <w:rPr>
          <w:rFonts w:ascii="Times New Roman"/>
          <w:b w:val="false"/>
          <w:i w:val="false"/>
          <w:color w:val="000000"/>
          <w:sz w:val="28"/>
        </w:rPr>
        <w:t>Мекенжайы: _______________________</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Ветеринария саласында кәсiпкерлiк қызметтi жүзеге асыратын</w:t>
      </w:r>
      <w:r>
        <w:br/>
      </w:r>
      <w:r>
        <w:rPr>
          <w:rFonts w:ascii="Times New Roman"/>
          <w:b w:val="false"/>
          <w:i w:val="false"/>
          <w:color w:val="000000"/>
          <w:sz w:val="28"/>
        </w:rPr>
        <w:t>
жеке/заңды тұлға ретiнде тiркеудi сұраймын.</w:t>
      </w:r>
      <w:r>
        <w:br/>
      </w:r>
      <w:r>
        <w:rPr>
          <w:rFonts w:ascii="Times New Roman"/>
          <w:b w:val="false"/>
          <w:i w:val="false"/>
          <w:color w:val="000000"/>
          <w:sz w:val="28"/>
        </w:rPr>
        <w:t>
      Қызмет түр(лер)і: _____________________________________________</w:t>
      </w:r>
      <w:r>
        <w:br/>
      </w:r>
      <w:r>
        <w:rPr>
          <w:rFonts w:ascii="Times New Roman"/>
          <w:b w:val="false"/>
          <w:i w:val="false"/>
          <w:color w:val="000000"/>
          <w:sz w:val="28"/>
        </w:rPr>
        <w:t>
      Мынадай құжаттарды қоса берiп отырмын:</w:t>
      </w:r>
      <w:r>
        <w:br/>
      </w:r>
      <w:r>
        <w:rPr>
          <w:rFonts w:ascii="Times New Roman"/>
          <w:b w:val="false"/>
          <w:i w:val="false"/>
          <w:color w:val="000000"/>
          <w:sz w:val="28"/>
        </w:rPr>
        <w:t>
      жеке басын куәландыратын құжаттың көшiрмесi: __________________</w:t>
      </w:r>
      <w:r>
        <w:br/>
      </w:r>
      <w:r>
        <w:rPr>
          <w:rFonts w:ascii="Times New Roman"/>
          <w:b w:val="false"/>
          <w:i w:val="false"/>
          <w:color w:val="000000"/>
          <w:sz w:val="28"/>
        </w:rPr>
        <w:t>
      бiлiм туралы дипломның көшiрмесi: _____________________________</w:t>
      </w:r>
      <w:r>
        <w:br/>
      </w:r>
      <w:r>
        <w:rPr>
          <w:rFonts w:ascii="Times New Roman"/>
          <w:b w:val="false"/>
          <w:i w:val="false"/>
          <w:color w:val="000000"/>
          <w:sz w:val="28"/>
        </w:rPr>
        <w:t>
      Жалған ақпарат және дәйексіз құжаттарды ұсынғаным үшiн</w:t>
      </w:r>
      <w:r>
        <w:br/>
      </w:r>
      <w:r>
        <w:rPr>
          <w:rFonts w:ascii="Times New Roman"/>
          <w:b w:val="false"/>
          <w:i w:val="false"/>
          <w:color w:val="000000"/>
          <w:sz w:val="28"/>
        </w:rPr>
        <w:t>
жауапкершiлiк туралы ескертiлдi. Мен ұсынған мәлiметтерді және</w:t>
      </w:r>
      <w:r>
        <w:br/>
      </w:r>
      <w:r>
        <w:rPr>
          <w:rFonts w:ascii="Times New Roman"/>
          <w:b w:val="false"/>
          <w:i w:val="false"/>
          <w:color w:val="000000"/>
          <w:sz w:val="28"/>
        </w:rPr>
        <w:t>
құжаттарды тексеруге қарсы емеспiн.</w:t>
      </w:r>
      <w:r>
        <w:br/>
      </w:r>
      <w:r>
        <w:rPr>
          <w:rFonts w:ascii="Times New Roman"/>
          <w:b w:val="false"/>
          <w:i w:val="false"/>
          <w:color w:val="000000"/>
          <w:sz w:val="28"/>
        </w:rPr>
        <w:t>
      Қызметті жүзеге асыратын орын: _______________________________</w:t>
      </w:r>
      <w:r>
        <w:br/>
      </w:r>
      <w:r>
        <w:rPr>
          <w:rFonts w:ascii="Times New Roman"/>
          <w:b w:val="false"/>
          <w:i w:val="false"/>
          <w:color w:val="000000"/>
          <w:sz w:val="28"/>
        </w:rPr>
        <w:t>
      20___ жылғы 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(өтiнiш берушiнiң қолы)</w:t>
      </w:r>
    </w:p>
    <w:p>
      <w:pPr>
        <w:spacing w:after="0"/>
        <w:ind w:left="0"/>
        <w:jc w:val="both"/>
      </w:pPr>
      <w:r>
        <w:rPr>
          <w:rFonts w:ascii="Times New Roman"/>
          <w:b w:val="false"/>
          <w:i w:val="false"/>
          <w:color w:val="000000"/>
          <w:sz w:val="28"/>
        </w:rPr>
        <w:t>      Қосымша: ______ парақта 1 данада __________________________</w:t>
      </w:r>
      <w:r>
        <w:br/>
      </w:r>
      <w:r>
        <w:rPr>
          <w:rFonts w:ascii="Times New Roman"/>
          <w:b w:val="false"/>
          <w:i w:val="false"/>
          <w:color w:val="000000"/>
          <w:sz w:val="28"/>
        </w:rPr>
        <w:t>
      Құжаттар 20 __ жылғы ______________________________ қабылданды</w:t>
      </w:r>
      <w:r>
        <w:br/>
      </w:r>
      <w:r>
        <w:rPr>
          <w:rFonts w:ascii="Times New Roman"/>
          <w:b w:val="false"/>
          <w:i w:val="false"/>
          <w:color w:val="000000"/>
          <w:sz w:val="28"/>
        </w:rPr>
        <w:t>
                       (құжаттарды қабылдаған адамның қолы)</w:t>
      </w:r>
      <w:r>
        <w:br/>
      </w:r>
      <w:r>
        <w:rPr>
          <w:rFonts w:ascii="Times New Roman"/>
          <w:b w:val="false"/>
          <w:i w:val="false"/>
          <w:color w:val="000000"/>
          <w:sz w:val="28"/>
        </w:rPr>
        <w:t>
      Өтiнiш берушiнiң тiркеу № _________________________________</w:t>
      </w:r>
    </w:p>
    <w:bookmarkStart w:name="z245" w:id="11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17 маусымдағы</w:t>
      </w:r>
      <w:r>
        <w:br/>
      </w:r>
      <w:r>
        <w:rPr>
          <w:rFonts w:ascii="Times New Roman"/>
          <w:b w:val="false"/>
          <w:i w:val="false"/>
          <w:color w:val="000000"/>
          <w:sz w:val="28"/>
        </w:rPr>
        <w:t xml:space="preserve">
№ 664 қаулысымен </w:t>
      </w:r>
      <w:r>
        <w:br/>
      </w:r>
      <w:r>
        <w:rPr>
          <w:rFonts w:ascii="Times New Roman"/>
          <w:b w:val="false"/>
          <w:i w:val="false"/>
          <w:color w:val="000000"/>
          <w:sz w:val="28"/>
        </w:rPr>
        <w:t xml:space="preserve">
бекітілген     </w:t>
      </w:r>
    </w:p>
    <w:bookmarkEnd w:id="114"/>
    <w:bookmarkStart w:name="z246" w:id="115"/>
    <w:p>
      <w:pPr>
        <w:spacing w:after="0"/>
        <w:ind w:left="0"/>
        <w:jc w:val="left"/>
      </w:pPr>
      <w:r>
        <w:rPr>
          <w:rFonts w:ascii="Times New Roman"/>
          <w:b/>
          <w:i w:val="false"/>
          <w:color w:val="000000"/>
        </w:rPr>
        <w:t xml:space="preserve"> 
«Ауыл шаруашылығы жануарларын бірдейлендіруді жүргізу»</w:t>
      </w:r>
      <w:r>
        <w:br/>
      </w:r>
      <w:r>
        <w:rPr>
          <w:rFonts w:ascii="Times New Roman"/>
          <w:b/>
          <w:i w:val="false"/>
          <w:color w:val="000000"/>
        </w:rPr>
        <w:t>
мемлекеттік көрсетілетін қызмет стандарты 1. Жалпы ережелер</w:t>
      </w:r>
    </w:p>
    <w:bookmarkEnd w:id="115"/>
    <w:bookmarkStart w:name="z247" w:id="116"/>
    <w:p>
      <w:pPr>
        <w:spacing w:after="0"/>
        <w:ind w:left="0"/>
        <w:jc w:val="both"/>
      </w:pPr>
      <w:r>
        <w:rPr>
          <w:rFonts w:ascii="Times New Roman"/>
          <w:b w:val="false"/>
          <w:i w:val="false"/>
          <w:color w:val="000000"/>
          <w:sz w:val="28"/>
        </w:rPr>
        <w:t>
      1. «Ауыл шаруашылығы жануарларын бірдейлендіруді жүргізу» мемлекеттік көрсетілетін қызметі (бұдан әрі – мемлекеттiк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жергілікті атқарушы органдар құрған мемлекеттік ветеринариялық ұйымдармен бірлесіп, жергілікті атқарушы органдар (бұдан әрі – көрсетілетін қызметті беруші) көрсетеді.</w:t>
      </w:r>
      <w:r>
        <w:br/>
      </w:r>
      <w:r>
        <w:rPr>
          <w:rFonts w:ascii="Times New Roman"/>
          <w:b w:val="false"/>
          <w:i w:val="false"/>
          <w:color w:val="000000"/>
          <w:sz w:val="28"/>
        </w:rPr>
        <w:t>
      Өтініштер қабылдауды және мемлекеттік қызметті көрсету нәтижелерін беруді көрсетілетін қызметті берушілердің кеңселері жүзеге асырады.</w:t>
      </w:r>
    </w:p>
    <w:bookmarkEnd w:id="116"/>
    <w:bookmarkStart w:name="z250" w:id="117"/>
    <w:p>
      <w:pPr>
        <w:spacing w:after="0"/>
        <w:ind w:left="0"/>
        <w:jc w:val="left"/>
      </w:pPr>
      <w:r>
        <w:rPr>
          <w:rFonts w:ascii="Times New Roman"/>
          <w:b/>
          <w:i w:val="false"/>
          <w:color w:val="000000"/>
        </w:rPr>
        <w:t xml:space="preserve"> 
2. Мемлекеттік қызметті көрсету тәртібі</w:t>
      </w:r>
    </w:p>
    <w:bookmarkEnd w:id="117"/>
    <w:bookmarkStart w:name="z251" w:id="118"/>
    <w:p>
      <w:pPr>
        <w:spacing w:after="0"/>
        <w:ind w:left="0"/>
        <w:jc w:val="both"/>
      </w:pPr>
      <w:r>
        <w:rPr>
          <w:rFonts w:ascii="Times New Roman"/>
          <w:b w:val="false"/>
          <w:i w:val="false"/>
          <w:color w:val="000000"/>
          <w:sz w:val="28"/>
        </w:rPr>
        <w:t>
      4. Мемлекеттiк қызметті көрсету мерзімдері:</w:t>
      </w:r>
      <w:r>
        <w:br/>
      </w:r>
      <w:r>
        <w:rPr>
          <w:rFonts w:ascii="Times New Roman"/>
          <w:b w:val="false"/>
          <w:i w:val="false"/>
          <w:color w:val="000000"/>
          <w:sz w:val="28"/>
        </w:rPr>
        <w:t>
      1) көрсетілетін қызметті алушы құжаттар топтамасын тапсырған сәттен бастап және мемлекеттік қызметті көрсету нәтижесін алу сәтіне дейін – облыстың (республикалық маңызы бар қаланың, астананың) жергілікті атқарушы органдары бекіткен ауыл шаруашылығы жануарларын бірдейлендіруді жүргізу жөніндегі іс-шаралар жоспарында көрсетілген мерзімдерге сәйкес жүзеге асырылады;</w:t>
      </w:r>
      <w:r>
        <w:br/>
      </w:r>
      <w:r>
        <w:rPr>
          <w:rFonts w:ascii="Times New Roman"/>
          <w:b w:val="false"/>
          <w:i w:val="false"/>
          <w:color w:val="000000"/>
          <w:sz w:val="28"/>
        </w:rPr>
        <w:t>
      2) қажетті құжаттарды тапсыру үшін кезекте күтудің рұқсат етілген ең ұзақ уақыты – 30 (отыз) минуттан аспайды;</w:t>
      </w:r>
      <w:r>
        <w:br/>
      </w:r>
      <w:r>
        <w:rPr>
          <w:rFonts w:ascii="Times New Roman"/>
          <w:b w:val="false"/>
          <w:i w:val="false"/>
          <w:color w:val="000000"/>
          <w:sz w:val="28"/>
        </w:rPr>
        <w:t xml:space="preserve">
      3) мемлекеттік көрсетілетін қызметті алушыға қызмет көрсетудің рұқсат етілген ең ұзақ уақыты – 15 (он бес) минуттан аспайды. </w:t>
      </w:r>
      <w:r>
        <w:br/>
      </w:r>
      <w:r>
        <w:rPr>
          <w:rFonts w:ascii="Times New Roman"/>
          <w:b w:val="false"/>
          <w:i w:val="false"/>
          <w:color w:val="000000"/>
          <w:sz w:val="28"/>
        </w:rPr>
        <w:t>
      4) сырға (сырғалар) жоғалған, бүлінген (жеке нөмірін айқындау мүмкін емес) кезде қайталама мемлекеттік көрсетілетін қызмет (телнұсқаны алу) жануарларға жаңа жеке нөмір бере отырып, көрсетілетін қызметті берушіге сырғалар келіп түскен күннен бастап 3 (үш) жұмыс күні ішінде көрсетіледі.</w:t>
      </w:r>
      <w:r>
        <w:br/>
      </w:r>
      <w:r>
        <w:rPr>
          <w:rFonts w:ascii="Times New Roman"/>
          <w:b w:val="false"/>
          <w:i w:val="false"/>
          <w:color w:val="000000"/>
          <w:sz w:val="28"/>
        </w:rPr>
        <w:t>
      Ірі қара малдағы сырғалардың бірі жоғалған немесе бүлінген кезде жануардың иесі сырғаның телнұсқасын беру туралы өтініммен тиісті әкімшілік-аумақтық бірліктің жергілікті атқарушы органына жүгінеді.</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мынадай тәсілдердің бірімен (сырғалау, таңба басу, чип салу) жануарларға жеке нөмір беру.</w:t>
      </w:r>
      <w:r>
        <w:br/>
      </w:r>
      <w:r>
        <w:rPr>
          <w:rFonts w:ascii="Times New Roman"/>
          <w:b w:val="false"/>
          <w:i w:val="false"/>
          <w:color w:val="000000"/>
          <w:sz w:val="28"/>
        </w:rPr>
        <w:t>
</w:t>
      </w:r>
      <w:r>
        <w:rPr>
          <w:rFonts w:ascii="Times New Roman"/>
          <w:b w:val="false"/>
          <w:i w:val="false"/>
          <w:color w:val="000000"/>
          <w:sz w:val="28"/>
        </w:rPr>
        <w:t>
      7. Мемлекеттік қызмет ақысыз көрсетіледі (сырғалау). «Ветеринария туралы» Қазақстан Республикасы Заңының 35-бабы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чиптердің құнын қайтару жүзеге асырылады. Көрсетілетін қызметті алушы мемлекеттік сатып алу туралы конкурс нәтижесі бойынша айқындалған чиптердің құнын екінші деңгейдегі банктер немесе банк операцияларының жекелеген түрлерін жүзеге асыратын ұйымдар арқылы төлейді.</w:t>
      </w:r>
      <w:r>
        <w:br/>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18.00-ға дейін.</w:t>
      </w:r>
      <w:r>
        <w:br/>
      </w:r>
      <w:r>
        <w:rPr>
          <w:rFonts w:ascii="Times New Roman"/>
          <w:b w:val="false"/>
          <w:i w:val="false"/>
          <w:color w:val="000000"/>
          <w:sz w:val="28"/>
        </w:rPr>
        <w:t>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1) ауыл шаруашылығы жануарларын бастапқы бірдейлендіру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 (бұдан әрі – өтініш);</w:t>
      </w:r>
      <w:r>
        <w:br/>
      </w:r>
      <w:r>
        <w:rPr>
          <w:rFonts w:ascii="Times New Roman"/>
          <w:b w:val="false"/>
          <w:i w:val="false"/>
          <w:color w:val="000000"/>
          <w:sz w:val="28"/>
        </w:rPr>
        <w:t>
      чиптер үшін ақы төленгені туралы түбіртек;</w:t>
      </w:r>
      <w:r>
        <w:br/>
      </w:r>
      <w:r>
        <w:rPr>
          <w:rFonts w:ascii="Times New Roman"/>
          <w:b w:val="false"/>
          <w:i w:val="false"/>
          <w:color w:val="000000"/>
          <w:sz w:val="28"/>
        </w:rPr>
        <w:t>
      2) ірі қара малдағы сырғалар жоғалған/бүлінген кезде телнұсқасын алу үшін:</w:t>
      </w:r>
      <w:r>
        <w:br/>
      </w:r>
      <w:r>
        <w:rPr>
          <w:rFonts w:ascii="Times New Roman"/>
          <w:b w:val="false"/>
          <w:i w:val="false"/>
          <w:color w:val="000000"/>
          <w:sz w:val="28"/>
        </w:rPr>
        <w:t>
      сырғаның телнұсқасын алуға өтініш;</w:t>
      </w:r>
      <w:r>
        <w:br/>
      </w:r>
      <w:r>
        <w:rPr>
          <w:rFonts w:ascii="Times New Roman"/>
          <w:b w:val="false"/>
          <w:i w:val="false"/>
          <w:color w:val="000000"/>
          <w:sz w:val="28"/>
        </w:rPr>
        <w:t>
      чиптер үшін ақы төленгені туралы түбіртек;</w:t>
      </w:r>
      <w:r>
        <w:br/>
      </w:r>
      <w:r>
        <w:rPr>
          <w:rFonts w:ascii="Times New Roman"/>
          <w:b w:val="false"/>
          <w:i w:val="false"/>
          <w:color w:val="000000"/>
          <w:sz w:val="28"/>
        </w:rPr>
        <w:t>
      жануар паспортының көшірмесі.</w:t>
      </w:r>
      <w:r>
        <w:br/>
      </w:r>
      <w:r>
        <w:rPr>
          <w:rFonts w:ascii="Times New Roman"/>
          <w:b w:val="false"/>
          <w:i w:val="false"/>
          <w:color w:val="000000"/>
          <w:sz w:val="28"/>
        </w:rPr>
        <w:t>
      Көрсетілетін қызметті алушы барлық қажетті құжаттарды көрсетілетін қызметті берушіге тапсырған кезде өтініштің көшірмесіндегі құжаттар топтамасын қабылдау күні мен уақытын көрсете отырып, көрсетілетін қызметті берушінің кеңсесінде тіркеу туралы белгі қағаз жеткізгіштегі өтініштің қабылданғанын растау болып табылады.</w:t>
      </w:r>
    </w:p>
    <w:bookmarkEnd w:id="118"/>
    <w:bookmarkStart w:name="z256" w:id="119"/>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шешімдеріне, әрекетіне (әрекетсіздігіне) шағымдану тәртібі</w:t>
      </w:r>
    </w:p>
    <w:bookmarkEnd w:id="119"/>
    <w:bookmarkStart w:name="z257" w:id="120"/>
    <w:p>
      <w:pPr>
        <w:spacing w:after="0"/>
        <w:ind w:left="0"/>
        <w:jc w:val="both"/>
      </w:pPr>
      <w:r>
        <w:rPr>
          <w:rFonts w:ascii="Times New Roman"/>
          <w:b w:val="false"/>
          <w:i w:val="false"/>
          <w:color w:val="000000"/>
          <w:sz w:val="28"/>
        </w:rPr>
        <w:t>
      10. Мемлекеттік қызметтер көрсету мәселелері бойынша орталық мемлекеттік органдардың, көрсетілетін қызметті берушінің және (немесе) оның лауазымды адамдарының шешімдеріне, әрекетіне (әрекетсіздігіне) шағымдану: шағым Министрліктің www.minagri.gov.kz интернет-ресурсындағы «Қолдау және көрсетілетін қызметтер» бөлімінің «Мемлекеттік көрсетілетін қызметтер» кіші бөлімінде көрсетілген мекенжайлар бойынша көрсетілетін қызметті беруші басшысының атына беріледі.</w:t>
      </w:r>
      <w:r>
        <w:br/>
      </w:r>
      <w:r>
        <w:rPr>
          <w:rFonts w:ascii="Times New Roman"/>
          <w:b w:val="false"/>
          <w:i w:val="false"/>
          <w:color w:val="000000"/>
          <w:sz w:val="28"/>
        </w:rPr>
        <w:t>
      Шағымдар жазбаша нысанда почта арқылы не көрсетілетін қызметті берушінің кеңсесі арқылы жұмыс күндері қолма-қол қабылданады.</w:t>
      </w:r>
      <w:r>
        <w:br/>
      </w: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жолданады.</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байланысы арқылы жолданады не көрсетілетін қызметті берушінің кеңсесінде қолма-қол беріледі.</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20"/>
    <w:bookmarkStart w:name="z260" w:id="121"/>
    <w:p>
      <w:pPr>
        <w:spacing w:after="0"/>
        <w:ind w:left="0"/>
        <w:jc w:val="left"/>
      </w:pPr>
      <w:r>
        <w:rPr>
          <w:rFonts w:ascii="Times New Roman"/>
          <w:b/>
          <w:i w:val="false"/>
          <w:color w:val="000000"/>
        </w:rPr>
        <w:t xml:space="preserve"> 
4. Мемлекеттік қызметті көрсету ерекшеліктері ескеріле отырып</w:t>
      </w:r>
      <w:r>
        <w:br/>
      </w:r>
      <w:r>
        <w:rPr>
          <w:rFonts w:ascii="Times New Roman"/>
          <w:b/>
          <w:i w:val="false"/>
          <w:color w:val="000000"/>
        </w:rPr>
        <w:t>
қойылатын өзге талаптар</w:t>
      </w:r>
    </w:p>
    <w:bookmarkEnd w:id="121"/>
    <w:bookmarkStart w:name="z261" w:id="122"/>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www.minagri.gov.kz интернет-ресурсындағы «Қолдау және көрсетілетін қызметтер» бөлімінің «Мемлекеттік көрсетілетін қызметтер»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14. Мемлекеттік қызметтер көрсету мәселелері жөніндегі анықтама қызметтерінің байланыс телефондары Министрліктің www.minagri.gov.kz интернет-ресурсындағы «Қолдау және көрсетілетін қызметтер» бөлімінің «Мемлекеттік көрсетілетін қызметтер» кіші бөлімінде орналастырылған. Мемлекеттік қызметтер көрсету мәселелері жөніндегі бірыңғай байланыс орталығы: 1414.</w:t>
      </w:r>
    </w:p>
    <w:bookmarkEnd w:id="122"/>
    <w:bookmarkStart w:name="z263" w:id="123"/>
    <w:p>
      <w:pPr>
        <w:spacing w:after="0"/>
        <w:ind w:left="0"/>
        <w:jc w:val="both"/>
      </w:pPr>
      <w:r>
        <w:rPr>
          <w:rFonts w:ascii="Times New Roman"/>
          <w:b w:val="false"/>
          <w:i w:val="false"/>
          <w:color w:val="000000"/>
          <w:sz w:val="28"/>
        </w:rPr>
        <w:t xml:space="preserve">
Ауыл шаруашылығы жануарларын </w:t>
      </w:r>
      <w:r>
        <w:br/>
      </w:r>
      <w:r>
        <w:rPr>
          <w:rFonts w:ascii="Times New Roman"/>
          <w:b w:val="false"/>
          <w:i w:val="false"/>
          <w:color w:val="000000"/>
          <w:sz w:val="28"/>
        </w:rPr>
        <w:t xml:space="preserve">
бірдейлендіруді жүргізу»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12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Мемлекеттік қызметті көрсетуге</w:t>
      </w:r>
      <w:r>
        <w:br/>
      </w:r>
      <w:r>
        <w:rPr>
          <w:rFonts w:ascii="Times New Roman"/>
          <w:b/>
          <w:i w:val="false"/>
          <w:color w:val="000000"/>
        </w:rPr>
        <w:t>
өтініш</w:t>
      </w:r>
    </w:p>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(көрсетілетін қызметті берушінің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(көрсетілетін қызметті алушының тегі, аты әкесінің аты (бар</w:t>
      </w:r>
      <w:r>
        <w:br/>
      </w:r>
      <w:r>
        <w:rPr>
          <w:rFonts w:ascii="Times New Roman"/>
          <w:b w:val="false"/>
          <w:i w:val="false"/>
          <w:color w:val="000000"/>
          <w:sz w:val="28"/>
        </w:rPr>
        <w:t>
                   болса)/заңды тұлғаның атауы)</w:t>
      </w:r>
      <w:r>
        <w:br/>
      </w: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Ауыл шаруашылығы жануарларын бірдейлендіруді жүргізуді/сырғаның,</w:t>
      </w:r>
      <w:r>
        <w:br/>
      </w:r>
      <w:r>
        <w:rPr>
          <w:rFonts w:ascii="Times New Roman"/>
          <w:b w:val="false"/>
          <w:i w:val="false"/>
          <w:color w:val="000000"/>
          <w:sz w:val="28"/>
        </w:rPr>
        <w:t>
чиптің, болюстің телнұсқасын беруді (қажеттінің астын сызу) сұраймын:</w:t>
      </w:r>
      <w:r>
        <w:br/>
      </w:r>
      <w:r>
        <w:rPr>
          <w:rFonts w:ascii="Times New Roman"/>
          <w:b w:val="false"/>
          <w:i w:val="false"/>
          <w:color w:val="000000"/>
          <w:sz w:val="28"/>
        </w:rPr>
        <w:t>
бірдейлендіру тәсілі (сырғалау, таңба басу, чип салу) (қажеттінің</w:t>
      </w:r>
      <w:r>
        <w:br/>
      </w:r>
      <w:r>
        <w:rPr>
          <w:rFonts w:ascii="Times New Roman"/>
          <w:b w:val="false"/>
          <w:i w:val="false"/>
          <w:color w:val="000000"/>
          <w:sz w:val="28"/>
        </w:rPr>
        <w:t>
астын сызу);</w:t>
      </w:r>
      <w:r>
        <w:br/>
      </w:r>
      <w:r>
        <w:rPr>
          <w:rFonts w:ascii="Times New Roman"/>
          <w:b w:val="false"/>
          <w:i w:val="false"/>
          <w:color w:val="000000"/>
          <w:sz w:val="28"/>
        </w:rPr>
        <w:t>
жануар түрі ________________________________________________________;</w:t>
      </w:r>
      <w:r>
        <w:br/>
      </w:r>
      <w:r>
        <w:rPr>
          <w:rFonts w:ascii="Times New Roman"/>
          <w:b w:val="false"/>
          <w:i w:val="false"/>
          <w:color w:val="000000"/>
          <w:sz w:val="28"/>
        </w:rPr>
        <w:t>
жануарлар саны _____________________________________________________;</w:t>
      </w:r>
    </w:p>
    <w:p>
      <w:pPr>
        <w:spacing w:after="0"/>
        <w:ind w:left="0"/>
        <w:jc w:val="both"/>
      </w:pPr>
      <w:r>
        <w:rPr>
          <w:rFonts w:ascii="Times New Roman"/>
          <w:b w:val="false"/>
          <w:i w:val="false"/>
          <w:color w:val="000000"/>
          <w:sz w:val="28"/>
        </w:rPr>
        <w:t>      Мынадай құжаттарды қоса беремін:</w:t>
      </w:r>
      <w:r>
        <w:br/>
      </w:r>
      <w:r>
        <w:rPr>
          <w:rFonts w:ascii="Times New Roman"/>
          <w:b w:val="false"/>
          <w:i w:val="false"/>
          <w:color w:val="000000"/>
          <w:sz w:val="28"/>
        </w:rPr>
        <w:t>
      сырғалар, чиптер, болюстер үшін (қажеттінің астын сызу) ақы</w:t>
      </w:r>
      <w:r>
        <w:br/>
      </w:r>
      <w:r>
        <w:rPr>
          <w:rFonts w:ascii="Times New Roman"/>
          <w:b w:val="false"/>
          <w:i w:val="false"/>
          <w:color w:val="000000"/>
          <w:sz w:val="28"/>
        </w:rPr>
        <w:t>
төленгені туралы түбіртек;</w:t>
      </w:r>
      <w:r>
        <w:br/>
      </w:r>
      <w:r>
        <w:rPr>
          <w:rFonts w:ascii="Times New Roman"/>
          <w:b w:val="false"/>
          <w:i w:val="false"/>
          <w:color w:val="000000"/>
          <w:sz w:val="28"/>
        </w:rPr>
        <w:t>
      ауыл шаруашылығы жануары паспортының көшірмесі;</w:t>
      </w:r>
      <w:r>
        <w:br/>
      </w:r>
      <w:r>
        <w:rPr>
          <w:rFonts w:ascii="Times New Roman"/>
          <w:b w:val="false"/>
          <w:i w:val="false"/>
          <w:color w:val="000000"/>
          <w:sz w:val="28"/>
        </w:rPr>
        <w:t>
Байланыс телефондары _____________________ E-mail __________________</w:t>
      </w:r>
    </w:p>
    <w:p>
      <w:pPr>
        <w:spacing w:after="0"/>
        <w:ind w:left="0"/>
        <w:jc w:val="both"/>
      </w:pPr>
      <w:r>
        <w:rPr>
          <w:rFonts w:ascii="Times New Roman"/>
          <w:b w:val="false"/>
          <w:i w:val="false"/>
          <w:color w:val="000000"/>
          <w:sz w:val="28"/>
        </w:rPr>
        <w:t>20 __ жылғы ____________ _________________________</w:t>
      </w:r>
      <w:r>
        <w:br/>
      </w: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Қосымша: _____ парақ 1 данада __________________________</w:t>
      </w:r>
      <w:r>
        <w:br/>
      </w:r>
      <w:r>
        <w:rPr>
          <w:rFonts w:ascii="Times New Roman"/>
          <w:b w:val="false"/>
          <w:i w:val="false"/>
          <w:color w:val="000000"/>
          <w:sz w:val="28"/>
        </w:rPr>
        <w:t>
      Құжаттар 20 __ жылғы _____________ қабылданды</w:t>
      </w:r>
    </w:p>
    <w:p>
      <w:pPr>
        <w:spacing w:after="0"/>
        <w:ind w:left="0"/>
        <w:jc w:val="both"/>
      </w:pPr>
      <w:r>
        <w:rPr>
          <w:rFonts w:ascii="Times New Roman"/>
          <w:b w:val="false"/>
          <w:i w:val="false"/>
          <w:color w:val="000000"/>
          <w:sz w:val="28"/>
        </w:rPr>
        <w:t>      __________________________ (құжаттарды қабылдаған адамның қолы)</w:t>
      </w:r>
      <w:r>
        <w:br/>
      </w:r>
      <w:r>
        <w:rPr>
          <w:rFonts w:ascii="Times New Roman"/>
          <w:b w:val="false"/>
          <w:i w:val="false"/>
          <w:color w:val="000000"/>
          <w:sz w:val="28"/>
        </w:rPr>
        <w:t>
      Өтiнiш берушiнiң тiркеу № _____________________</w:t>
      </w:r>
    </w:p>
    <w:bookmarkStart w:name="z264" w:id="1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17 маусымдағы</w:t>
      </w:r>
      <w:r>
        <w:br/>
      </w:r>
      <w:r>
        <w:rPr>
          <w:rFonts w:ascii="Times New Roman"/>
          <w:b w:val="false"/>
          <w:i w:val="false"/>
          <w:color w:val="000000"/>
          <w:sz w:val="28"/>
        </w:rPr>
        <w:t xml:space="preserve">
№ 664 қаулысына   </w:t>
      </w:r>
      <w:r>
        <w:br/>
      </w:r>
      <w:r>
        <w:rPr>
          <w:rFonts w:ascii="Times New Roman"/>
          <w:b w:val="false"/>
          <w:i w:val="false"/>
          <w:color w:val="000000"/>
          <w:sz w:val="28"/>
        </w:rPr>
        <w:t xml:space="preserve">
қосымша        </w:t>
      </w:r>
    </w:p>
    <w:bookmarkEnd w:id="124"/>
    <w:bookmarkStart w:name="z265" w:id="125"/>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125"/>
    <w:bookmarkStart w:name="z266" w:id="126"/>
    <w:p>
      <w:pPr>
        <w:spacing w:after="0"/>
        <w:ind w:left="0"/>
        <w:jc w:val="both"/>
      </w:pPr>
      <w:r>
        <w:rPr>
          <w:rFonts w:ascii="Times New Roman"/>
          <w:b w:val="false"/>
          <w:i w:val="false"/>
          <w:color w:val="000000"/>
          <w:sz w:val="28"/>
        </w:rPr>
        <w:t>
      1.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Қазақстан Республикасы Үкіметінің 2011 жылғы 29 сәуірдегі № 464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36, 430-құжат);</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басқару жүйесін одан әрі жетілдіру жөніндегі шаралар туралы» Қазақстан Республикасы Президентінің 2011 жылғы 10 тамыздағы № 136 Жарлығын іске асырудың кейбір мәселелері туралы» Қазақстан Республикасы Үкіметінің 2011 жылғы 23 қыркүйектегі № 1090 қаулысымен (Қазақстан Республикасының ПҮАЖ-ы, 2011 ж., № 54, 778-құжат)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10)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өзгерістер енгізу туралы» Қазақстан Республикасы Үкіметінің 2012 жылғы 7 наурыздағы № 305 қаулысымен (Қазақстан Республикасының ПҮАЖ-ы, 2012 ж., № 35, 472-құжат)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7-тармағы</w:t>
      </w:r>
      <w:r>
        <w:rPr>
          <w:rFonts w:ascii="Times New Roman"/>
          <w:b w:val="false"/>
          <w:i w:val="false"/>
          <w:color w:val="000000"/>
          <w:sz w:val="28"/>
        </w:rPr>
        <w:t>.</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