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9246" w14:textId="8ed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кремний (Kaz PV) негізінде күн сәулесінің энергиясын түрлендіру үшін фотоэлектрлік модульдерді пайдаланатын күн электр станцияларының жобалары үшін тіркелген тарифті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маусымдағы № 644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ҚAУЛЫ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Қазақстандық кремний (Kaz PV) негізінде күн сәулесінің энергиясын түрлендіру үшін жалпы қуаты 37 МВт болатын фотоэлектрлік модульдерді пайдаланатын күн электр станцияларының жобалары үшін 70 теңге/кВтсағ. мөлшеріндегі тіркелген тариф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  К. Мәсімов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