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e8f0" w14:textId="f70e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11 маусымдағы № 638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 20-бабының </w:t>
      </w:r>
      <w:r>
        <w:rPr>
          <w:rFonts w:ascii="Times New Roman"/>
          <w:b w:val="false"/>
          <w:i w:val="false"/>
          <w:color w:val="000000"/>
          <w:sz w:val="28"/>
        </w:rPr>
        <w:t>2-тармағына</w:t>
      </w:r>
      <w:r>
        <w:rPr>
          <w:rFonts w:ascii="Times New Roman"/>
          <w:b w:val="false"/>
          <w:i w:val="false"/>
          <w:color w:val="000000"/>
          <w:sz w:val="28"/>
        </w:rPr>
        <w:t xml:space="preserve"> және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Инвестициялар және даму министрлігіне 2014 жылға арналған республикалық бюджетте көзделген Қазақстан Республикасы Үкіметінің шұғыл шығындарға арналған резервінен А-2 «Қорғас – Алматы – Шымкент – Өзбекстан Республикасының шекарасы» автомобиль жолының «Шымкент – Жамбыл облысының шекарасы» учаскесін реконструкциялау жобасы бойынша мемлекет мұқтажы үшін жер учаскелерін алып қоюға нысаналы ағымдағы трансферттер түрінде Оңтүстік Қазақстан облысының әкімдігіне аудару үшін 27520400 (жиырма жеті миллион бес жүз жиырма мың төрт жүз)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19.12.2014 </w:t>
      </w:r>
      <w:r>
        <w:rPr>
          <w:rFonts w:ascii="Times New Roman"/>
          <w:b w:val="false"/>
          <w:i w:val="false"/>
          <w:color w:val="000000"/>
          <w:sz w:val="28"/>
        </w:rPr>
        <w:t>№ 1334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