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ee3" w14:textId="aa6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маусымдағы № 632 қаулысы. Күші жойылды - Қазақстан Республикасы Үкіметінің 2022 жылғы 15 қыркүйектегі № 699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мен халықаралық қаржы ұйымдары арасындағы әріптестік туралы негіздемелік келісімдерді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 (бұдан әрі – Үйлестіру Кеңесі)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Үйлестіру Кеңесінің жұмыс органы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2-тармақ жаңа редакцияда - ҚР Үкіметінің 04.09.2014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Үкіметінің 31.10.2015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– ҚР Үкіметінің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15.05.2019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20.06.2019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27.09.2019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тарапынан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 немесе Қазақстан Республикасы Президентінің әлеуметтік-экономикалық мәселелерге жетекшілік ететін көмекшісі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Халықаралық қаржы ұйымдары тарапынан: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Қазақстан Республикасындағы тұрақты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Ислам Даму Банкінің Өңірлік өкілдігінің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 Қайта Құру және Даму Банкінің Қазақстан бойынша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Азия Даму Банкінің Қазақстан Республикасындағы өкілдігінің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көршілер мен Орталық Азия елдеріне кредит беру жөніндегі Еуропа инвестициялық банкінің басқарушы кеңесшісі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