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29f" w14:textId="8139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Жүйелік операторды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9 маусымдағы № 630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 туралы» 2004 жылғы 9 шілдедегі Қазақстан Республикасының Заңы 4-бабының </w:t>
      </w:r>
      <w:r>
        <w:rPr>
          <w:rFonts w:ascii="Times New Roman"/>
          <w:b w:val="false"/>
          <w:i w:val="false"/>
          <w:color w:val="000000"/>
          <w:sz w:val="28"/>
        </w:rPr>
        <w:t>38-3)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«Электр желілерін басқару жөніндегі қазақстандық компания» (Kazakhstan Electricity Grid Operating Company) «KEGOC» акционерлік қоғамы жүйелік оператор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