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bc61f" w14:textId="61bc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аумағынан өңделмеген бағалы металдарды, бағалы металдардың сынықтары мен қалдықтарын және құрамында бағалы металдар бар шикізат тауарларын әкетуге уақытша тыйым салу туралы</w:t>
      </w:r>
    </w:p>
    <w:p>
      <w:pPr>
        <w:spacing w:after="0"/>
        <w:ind w:left="0"/>
        <w:jc w:val="both"/>
      </w:pPr>
      <w:r>
        <w:rPr>
          <w:rFonts w:ascii="Times New Roman"/>
          <w:b w:val="false"/>
          <w:i w:val="false"/>
          <w:color w:val="000000"/>
          <w:sz w:val="28"/>
        </w:rPr>
        <w:t>Қазақстан Республикасы Үкіметінің 2014 жылғы 3 маусымдағы № 606 қаулысы</w:t>
      </w:r>
    </w:p>
    <w:p>
      <w:pPr>
        <w:spacing w:after="0"/>
        <w:ind w:left="0"/>
        <w:jc w:val="both"/>
      </w:pPr>
      <w:bookmarkStart w:name="z1" w:id="0"/>
      <w:r>
        <w:rPr>
          <w:rFonts w:ascii="Times New Roman"/>
          <w:b w:val="false"/>
          <w:i w:val="false"/>
          <w:color w:val="000000"/>
          <w:sz w:val="28"/>
        </w:rPr>
        <w:t>
      2008 жылғы 25 қаңтардағы Үшінші елдерге қатысты тарифтік емес реттеудің бірыңғай шаралары туралы келісімнің </w:t>
      </w:r>
      <w:r>
        <w:rPr>
          <w:rFonts w:ascii="Times New Roman"/>
          <w:b w:val="false"/>
          <w:i w:val="false"/>
          <w:color w:val="000000"/>
          <w:sz w:val="28"/>
        </w:rPr>
        <w:t>9-бабына</w:t>
      </w:r>
      <w:r>
        <w:rPr>
          <w:rFonts w:ascii="Times New Roman"/>
          <w:b w:val="false"/>
          <w:i w:val="false"/>
          <w:color w:val="000000"/>
          <w:sz w:val="28"/>
        </w:rPr>
        <w:t xml:space="preserve"> және 2009 жылғы 9 маусымдағы Үшінші елдерге қатысты бірыңғай кедендік аумақта тауарлармен жасалатын сыртқы сауданы қозғайтын шараларды енгізу және қолдану тәртібі туралы келісімнің </w:t>
      </w:r>
      <w:r>
        <w:rPr>
          <w:rFonts w:ascii="Times New Roman"/>
          <w:b w:val="false"/>
          <w:i w:val="false"/>
          <w:color w:val="000000"/>
          <w:sz w:val="28"/>
        </w:rPr>
        <w:t>8-бабына</w:t>
      </w:r>
      <w:r>
        <w:rPr>
          <w:rFonts w:ascii="Times New Roman"/>
          <w:b w:val="false"/>
          <w:i w:val="false"/>
          <w:color w:val="000000"/>
          <w:sz w:val="28"/>
        </w:rPr>
        <w:t xml:space="preserve"> сәйкес Қазақстан Респубикасының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аумағынан өңделмеген бағалы металдарды, бағалы металдардың сынықтары </w:t>
      </w:r>
      <w:r>
        <w:br/>
      </w:r>
      <w:r>
        <w:rPr>
          <w:rFonts w:ascii="Times New Roman"/>
          <w:b w:val="false"/>
          <w:i w:val="false"/>
          <w:color w:val="000000"/>
          <w:sz w:val="28"/>
        </w:rPr>
        <w:t>
мен қалдықтарын және құрамында бағалы металдар бар шикізат тауарларын әкетуге уақытша тыйым салу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министрлігінің Кедендік бақылау комитеті заңнамада белгіленген тәртіппен осы қаулының 1-тармағының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Экономика және бюджеттік жоспарлау министрлігі заңнамада белгіленген тәртіппен:</w:t>
      </w:r>
      <w:r>
        <w:br/>
      </w:r>
      <w:r>
        <w:rPr>
          <w:rFonts w:ascii="Times New Roman"/>
          <w:b w:val="false"/>
          <w:i w:val="false"/>
          <w:color w:val="000000"/>
          <w:sz w:val="28"/>
        </w:rPr>
        <w:t>
      1)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тыйым салудың енгізілгені туралы Еуразиялық экономикалық комиссияны хабардар етсін;</w:t>
      </w:r>
      <w:r>
        <w:br/>
      </w:r>
      <w:r>
        <w:rPr>
          <w:rFonts w:ascii="Times New Roman"/>
          <w:b w:val="false"/>
          <w:i w:val="false"/>
          <w:color w:val="000000"/>
          <w:sz w:val="28"/>
        </w:rPr>
        <w:t>
      2) Еуразиялық экономикалық комиссияның қарауына Кеден одағына қатысушы басқа мемлекеттердің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шараларды қолдануы туралы ұсыныстар енгізсін.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осы қаулы қолданысқа енгізілген күннен бастап күнтізбелік он төрт күннің ішінде Қазақстан Республикасының Үкіметі қабылдайтын сыртқы сауда қызметін реттеу жөніндегі шаралар туралы Еуразиялық экономикалық қоғамдастықтың Интеграциялық комитетінің Хатшылығын хабардар етсін.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бастап күнтізбелік он күн өткен соң қолданысқа енгізіледі және қолданысқа енгізілген күнінен бастап алты ай бойы қолданылады.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3 маусымдағы</w:t>
      </w:r>
      <w:r>
        <w:br/>
      </w:r>
      <w:r>
        <w:rPr>
          <w:rFonts w:ascii="Times New Roman"/>
          <w:b w:val="false"/>
          <w:i w:val="false"/>
          <w:color w:val="000000"/>
          <w:sz w:val="28"/>
        </w:rPr>
        <w:t xml:space="preserve">
№ 606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Қазақстан Республикасының аумағынан уақытша әкетуге тыйым</w:t>
      </w:r>
      <w:r>
        <w:br/>
      </w:r>
      <w:r>
        <w:rPr>
          <w:rFonts w:ascii="Times New Roman"/>
          <w:b/>
          <w:i w:val="false"/>
          <w:color w:val="000000"/>
        </w:rPr>
        <w:t>
салынған өңделмеген бағалы металдар, бағалы металдардың</w:t>
      </w:r>
      <w:r>
        <w:br/>
      </w:r>
      <w:r>
        <w:rPr>
          <w:rFonts w:ascii="Times New Roman"/>
          <w:b/>
          <w:i w:val="false"/>
          <w:color w:val="000000"/>
        </w:rPr>
        <w:t>
сынықтары мен қалдықтары және құрамында бағалы металдар бар</w:t>
      </w:r>
      <w:r>
        <w:br/>
      </w:r>
      <w:r>
        <w:rPr>
          <w:rFonts w:ascii="Times New Roman"/>
          <w:b/>
          <w:i w:val="false"/>
          <w:color w:val="000000"/>
        </w:rPr>
        <w:t>
шикізат тауарлары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9341"/>
        <w:gridCol w:w="3298"/>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қысқаша атауы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r>
      <w:tr>
        <w:trPr>
          <w:trHeight w:val="372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Өңделмеген немесе жартылай өңделген, немесе ұнтақ түріндегі алтын (платинадан алынған гальваникалық қаптамасы бар алтынды қоса алғанда):</w:t>
            </w:r>
            <w:r>
              <w:br/>
            </w:r>
            <w:r>
              <w:rPr>
                <w:rFonts w:ascii="Times New Roman"/>
                <w:b w:val="false"/>
                <w:i w:val="false"/>
                <w:color w:val="000000"/>
                <w:sz w:val="20"/>
              </w:rPr>
              <w:t>
– монетарлық емес:</w:t>
            </w:r>
            <w:r>
              <w:br/>
            </w:r>
            <w:r>
              <w:rPr>
                <w:rFonts w:ascii="Times New Roman"/>
                <w:b w:val="false"/>
                <w:i w:val="false"/>
                <w:color w:val="000000"/>
                <w:sz w:val="20"/>
              </w:rPr>
              <w:t>
– – ұнтақ;</w:t>
            </w:r>
            <w:r>
              <w:br/>
            </w:r>
            <w:r>
              <w:rPr>
                <w:rFonts w:ascii="Times New Roman"/>
                <w:b w:val="false"/>
                <w:i w:val="false"/>
                <w:color w:val="000000"/>
                <w:sz w:val="20"/>
              </w:rPr>
              <w:t>
– – өзге де өңделмеген нысандарда:</w:t>
            </w:r>
            <w:r>
              <w:br/>
            </w:r>
            <w:r>
              <w:rPr>
                <w:rFonts w:ascii="Times New Roman"/>
                <w:b w:val="false"/>
                <w:i w:val="false"/>
                <w:color w:val="000000"/>
                <w:sz w:val="20"/>
              </w:rPr>
              <w:t>
– – – өзгелері (өңделемеген, сол сияқты тазартылған түрдегі, тазалығы лигатуралық салмақтың 1000 үлесіне қатысты 995 мың үлеске тең немесе одан артық, бұл 995 сынамаға, 995 промиллеге, 99,5 пайызға немесе 23,88 каратқа сәйкес түйіршіктелген алтынды қоспағанда)</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7108 11 000 0</w:t>
            </w:r>
          </w:p>
          <w:p>
            <w:pPr>
              <w:spacing w:after="20"/>
              <w:ind w:left="20"/>
              <w:jc w:val="both"/>
            </w:pPr>
            <w:r>
              <w:rPr>
                <w:rFonts w:ascii="Times New Roman"/>
                <w:b w:val="false"/>
                <w:i w:val="false"/>
                <w:color w:val="000000"/>
                <w:sz w:val="20"/>
              </w:rPr>
              <w:t>7108 12 000 9</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металдардың немесе бағалы металдар жалатылған металдардың қалдықтары мен сынықтары; негізінен бағалы металдарды шығару үшін пайдаланылатын, құрамында бағалы металл немесе бағалы металдардың қосылыстары бар өзге қалдықтар мен сынықтары:</w:t>
            </w:r>
            <w:r>
              <w:br/>
            </w:r>
            <w:r>
              <w:rPr>
                <w:rFonts w:ascii="Times New Roman"/>
                <w:b w:val="false"/>
                <w:i w:val="false"/>
                <w:color w:val="000000"/>
                <w:sz w:val="20"/>
              </w:rPr>
              <w:t>
– – алтын жалатылған металды қоса алғанда, бірақ құрамында басқа да бағалы металдар бар қалдықтарды қоспағанда, алтын</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7112 91 000 0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