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25e" w14:textId="b5a9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2013 жылғы 14 ақпандағы № 133 және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2013 жылғы 14 ақпандағы № 134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602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Үкіметінің 2013 жылғы 14 ақпандағы № 133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16, 278-құжат):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Үкіметінің 2013 жылғы 14 ақпандағы № 134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16, 279-құжат):</w:t>
      </w:r>
      <w:r>
        <w:br/>
      </w:r>
      <w:r>
        <w:rPr>
          <w:rFonts w:ascii="Times New Roman"/>
          <w:b w:val="false"/>
          <w:i w:val="false"/>
          <w:color w:val="000000"/>
          <w:sz w:val="28"/>
        </w:rPr>
        <w:t>
      көрсетілген қаулымен бекітілген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мамырдағы </w:t>
      </w:r>
      <w:r>
        <w:br/>
      </w:r>
      <w:r>
        <w:rPr>
          <w:rFonts w:ascii="Times New Roman"/>
          <w:b w:val="false"/>
          <w:i w:val="false"/>
          <w:color w:val="000000"/>
          <w:sz w:val="28"/>
        </w:rPr>
        <w:t xml:space="preserve">
№ 602 қаулысына    </w:t>
      </w:r>
      <w:r>
        <w:br/>
      </w:r>
      <w:r>
        <w:rPr>
          <w:rFonts w:ascii="Times New Roman"/>
          <w:b w:val="false"/>
          <w:i w:val="false"/>
          <w:color w:val="000000"/>
          <w:sz w:val="28"/>
        </w:rPr>
        <w:t xml:space="preserve">
1-қосымша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14 ақпандағы </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 тізілімі» мемлекеттік</w:t>
      </w:r>
      <w:r>
        <w:br/>
      </w:r>
      <w:r>
        <w:rPr>
          <w:rFonts w:ascii="Times New Roman"/>
          <w:b/>
          <w:i w:val="false"/>
          <w:color w:val="000000"/>
        </w:rPr>
        <w:t>
ақпараттық тізілім арқылы жер қойнауын пайдалану жөніндегі</w:t>
      </w:r>
      <w:r>
        <w:br/>
      </w:r>
      <w:r>
        <w:rPr>
          <w:rFonts w:ascii="Times New Roman"/>
          <w:b/>
          <w:i w:val="false"/>
          <w:color w:val="000000"/>
        </w:rPr>
        <w:t>
операцияларды жүргізу кезінде тауарларды, жұмыстар мен</w:t>
      </w:r>
      <w:r>
        <w:br/>
      </w:r>
      <w:r>
        <w:rPr>
          <w:rFonts w:ascii="Times New Roman"/>
          <w:b/>
          <w:i w:val="false"/>
          <w:color w:val="000000"/>
        </w:rPr>
        <w:t>
көрсетілетін қызметтерді сатып алу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тізілім арқылы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 міндетті түрде пайдалана отырып,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 мен олардың уәкілетті адамдарының, сондай-ақ жер қойнауын пайдаланушылар немесе олардың уәкілетті адамдары жер қойнауын пайдалану жөніндегі операцияларды өткізуге байланысты жұмыстардың жекелеген түрлерін орындау үшін тартатын мердігерлерінің ТЖҚ сатып алу тәртібін айқындайды.</w:t>
      </w:r>
      <w:r>
        <w:br/>
      </w: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2. Осы Қағидалар:</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Заңда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r>
        <w:br/>
      </w:r>
      <w:r>
        <w:rPr>
          <w:rFonts w:ascii="Times New Roman"/>
          <w:b w:val="false"/>
          <w:i w:val="false"/>
          <w:color w:val="000000"/>
          <w:sz w:val="28"/>
        </w:rPr>
        <w:t>
</w:t>
      </w:r>
      <w:r>
        <w:rPr>
          <w:rFonts w:ascii="Times New Roman"/>
          <w:b w:val="false"/>
          <w:i w:val="false"/>
          <w:color w:val="000000"/>
          <w:sz w:val="28"/>
        </w:rPr>
        <w:t>
      2)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r>
        <w:br/>
      </w:r>
      <w:r>
        <w:rPr>
          <w:rFonts w:ascii="Times New Roman"/>
          <w:b w:val="false"/>
          <w:i w:val="false"/>
          <w:color w:val="000000"/>
          <w:sz w:val="28"/>
        </w:rPr>
        <w:t>
</w:t>
      </w:r>
      <w:r>
        <w:rPr>
          <w:rFonts w:ascii="Times New Roman"/>
          <w:b w:val="false"/>
          <w:i w:val="false"/>
          <w:color w:val="000000"/>
          <w:sz w:val="28"/>
        </w:rPr>
        <w:t>
      3) әлеуетті жеткізушінің аффилиирленген адамы – шешімдерді айқындау және (немесе) осы әлеуетті жеткізуші қабылдайтын шешімдерге, оның ішінде жазбаша нысанда жасалған мәміленің күшіне әсер етуге құқылы кез келген жеке немесе заңды тұлға, сондай-ақ оған қатысты осы әлеуетті жеткізуші осындай құқыққа ие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4) сатып алу коды – осы Қағидалардың 6-тармағының 1), 3), 4)тармақшаларында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2) тармақшасында көрсетілген тәсілмен ТЖҚ-ны сатып алу қорытындыларын шығару хаттамасын қалыптастыру кезінде тізіліммен қалыптастырылған код;</w:t>
      </w:r>
      <w:r>
        <w:br/>
      </w:r>
      <w:r>
        <w:rPr>
          <w:rFonts w:ascii="Times New Roman"/>
          <w:b w:val="false"/>
          <w:i w:val="false"/>
          <w:color w:val="000000"/>
          <w:sz w:val="28"/>
        </w:rPr>
        <w:t>
</w:t>
      </w:r>
      <w:r>
        <w:rPr>
          <w:rFonts w:ascii="Times New Roman"/>
          <w:b w:val="false"/>
          <w:i w:val="false"/>
          <w:color w:val="000000"/>
          <w:sz w:val="28"/>
        </w:rPr>
        <w:t>
      5) шарттың елеулі талаптары – бұл шарттың нысанасы, тауарларды жеткізу, жұмыстарды орындау, қызметтерді көрсету мерзімдері мен орындары, төлеу тәртібі, шарттың қолданылу мерзімі туралы талаптар;</w:t>
      </w:r>
      <w:r>
        <w:br/>
      </w:r>
      <w:r>
        <w:rPr>
          <w:rFonts w:ascii="Times New Roman"/>
          <w:b w:val="false"/>
          <w:i w:val="false"/>
          <w:color w:val="000000"/>
          <w:sz w:val="28"/>
        </w:rPr>
        <w:t>
</w:t>
      </w:r>
      <w:r>
        <w:rPr>
          <w:rFonts w:ascii="Times New Roman"/>
          <w:b w:val="false"/>
          <w:i w:val="false"/>
          <w:color w:val="000000"/>
          <w:sz w:val="28"/>
        </w:rPr>
        <w:t>
      6)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r>
        <w:br/>
      </w:r>
      <w:r>
        <w:rPr>
          <w:rFonts w:ascii="Times New Roman"/>
          <w:b w:val="false"/>
          <w:i w:val="false"/>
          <w:color w:val="000000"/>
          <w:sz w:val="28"/>
        </w:rPr>
        <w:t>
</w:t>
      </w:r>
      <w:r>
        <w:rPr>
          <w:rFonts w:ascii="Times New Roman"/>
          <w:b w:val="false"/>
          <w:i w:val="false"/>
          <w:color w:val="000000"/>
          <w:sz w:val="28"/>
        </w:rPr>
        <w:t>
      7) конкурстық комиссия – осы Қағидалардың 6-тармағының 1), 4) тармақшаларында белгіленген тәртіппен және тәсілдермен тауарларды, жұмыстар мен көрсетілетін қызметтерді сатып алуды жүргізудің рәсімдерін орындау үшін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8)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r>
        <w:br/>
      </w:r>
      <w:r>
        <w:rPr>
          <w:rFonts w:ascii="Times New Roman"/>
          <w:b w:val="false"/>
          <w:i w:val="false"/>
          <w:color w:val="000000"/>
          <w:sz w:val="28"/>
        </w:rPr>
        <w:t>
</w:t>
      </w:r>
      <w:r>
        <w:rPr>
          <w:rFonts w:ascii="Times New Roman"/>
          <w:b w:val="false"/>
          <w:i w:val="false"/>
          <w:color w:val="000000"/>
          <w:sz w:val="28"/>
        </w:rPr>
        <w:t>
      9) әлеуетті жеткізуші – жер қойнауын пайдалану жөніндегі операцияларды жүргізу кезінде пайдаланылатын ТЖҚ-ны сатып алу процесіне қатысушы жеке тұлға, заңды тұлға, заңды тұлғалардың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10)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тұлға;</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12) тізілім әкімшісі – индустриялық саясат саласындағы уәкілетті орган;</w:t>
      </w:r>
      <w:r>
        <w:br/>
      </w:r>
      <w:r>
        <w:rPr>
          <w:rFonts w:ascii="Times New Roman"/>
          <w:b w:val="false"/>
          <w:i w:val="false"/>
          <w:color w:val="000000"/>
          <w:sz w:val="28"/>
        </w:rPr>
        <w:t>
</w:t>
      </w:r>
      <w:r>
        <w:rPr>
          <w:rFonts w:ascii="Times New Roman"/>
          <w:b w:val="false"/>
          <w:i w:val="false"/>
          <w:color w:val="000000"/>
          <w:sz w:val="28"/>
        </w:rPr>
        <w:t>
      13)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r>
        <w:br/>
      </w:r>
      <w:r>
        <w:rPr>
          <w:rFonts w:ascii="Times New Roman"/>
          <w:b w:val="false"/>
          <w:i w:val="false"/>
          <w:color w:val="000000"/>
          <w:sz w:val="28"/>
        </w:rPr>
        <w:t>
</w:t>
      </w:r>
      <w:r>
        <w:rPr>
          <w:rFonts w:ascii="Times New Roman"/>
          <w:b w:val="false"/>
          <w:i w:val="false"/>
          <w:color w:val="000000"/>
          <w:sz w:val="28"/>
        </w:rPr>
        <w:t>
      14) жер қойнауын пайдаланушының уәкілетті адамы – осы Қағидаларға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16) шартты баға –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18) қаржылық жыл – Қазақстан Республикасының бюджет заңнамасына сәйкес айқындалған уақыт кезеңі;</w:t>
      </w:r>
      <w:r>
        <w:br/>
      </w:r>
      <w:r>
        <w:rPr>
          <w:rFonts w:ascii="Times New Roman"/>
          <w:b w:val="false"/>
          <w:i w:val="false"/>
          <w:color w:val="000000"/>
          <w:sz w:val="28"/>
        </w:rPr>
        <w:t>
</w:t>
      </w:r>
      <w:r>
        <w:rPr>
          <w:rFonts w:ascii="Times New Roman"/>
          <w:b w:val="false"/>
          <w:i w:val="false"/>
          <w:color w:val="000000"/>
          <w:sz w:val="28"/>
        </w:rPr>
        <w:t>
      19)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іздестіру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r>
        <w:br/>
      </w:r>
      <w:r>
        <w:rPr>
          <w:rFonts w:ascii="Times New Roman"/>
          <w:b w:val="false"/>
          <w:i w:val="false"/>
          <w:color w:val="000000"/>
          <w:sz w:val="28"/>
        </w:rPr>
        <w:t>
</w:t>
      </w:r>
      <w:r>
        <w:rPr>
          <w:rFonts w:ascii="Times New Roman"/>
          <w:b w:val="false"/>
          <w:i w:val="false"/>
          <w:color w:val="000000"/>
          <w:sz w:val="28"/>
        </w:rPr>
        <w:t>
      20) толық аяқталған құрылыс – салу, оны қамтамасыз ету және пайдалануға дайын объектіні тапсырыс берушіге өткізу.</w:t>
      </w:r>
      <w:r>
        <w:br/>
      </w:r>
      <w:r>
        <w:rPr>
          <w:rFonts w:ascii="Times New Roman"/>
          <w:b w:val="false"/>
          <w:i w:val="false"/>
          <w:color w:val="000000"/>
          <w:sz w:val="28"/>
        </w:rPr>
        <w:t>
</w:t>
      </w: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берілетін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r>
        <w:br/>
      </w: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r>
        <w:br/>
      </w:r>
      <w:r>
        <w:rPr>
          <w:rFonts w:ascii="Times New Roman"/>
          <w:b w:val="false"/>
          <w:i w:val="false"/>
          <w:color w:val="000000"/>
          <w:sz w:val="28"/>
        </w:rPr>
        <w:t>
</w:t>
      </w: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тізілімді пайдалана отырып, мынадай тәсілдердің бірімен жүзеге асырады: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xml:space="preserve">
      Тауар биржалары арқылы тауарларды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7. Тапсырыс беруші өзінің шешімімен тапсырыс берушінің атынан ақпаратты қалыптастыру және тізілімге орналастыру бойынша осы Қағидаларда көзделген іс-қимылдарды жасайтын уәкілетті адамды айқындайды.</w:t>
      </w:r>
      <w:r>
        <w:br/>
      </w:r>
      <w:r>
        <w:rPr>
          <w:rFonts w:ascii="Times New Roman"/>
          <w:b w:val="false"/>
          <w:i w:val="false"/>
          <w:color w:val="000000"/>
          <w:sz w:val="28"/>
        </w:rPr>
        <w:t>
</w:t>
      </w: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r>
        <w:br/>
      </w:r>
      <w:r>
        <w:rPr>
          <w:rFonts w:ascii="Times New Roman"/>
          <w:b w:val="false"/>
          <w:i w:val="false"/>
          <w:color w:val="000000"/>
          <w:sz w:val="28"/>
        </w:rPr>
        <w:t>
      1) құқықтық қабілеттілікке (заңды тұлғалар үшін), азаматтық іс-әрекет қабілеттілігіне (жеке тұлғалар үшін) ие болу;</w:t>
      </w:r>
      <w:r>
        <w:br/>
      </w:r>
      <w:r>
        <w:rPr>
          <w:rFonts w:ascii="Times New Roman"/>
          <w:b w:val="false"/>
          <w:i w:val="false"/>
          <w:color w:val="000000"/>
          <w:sz w:val="28"/>
        </w:rPr>
        <w:t>
      2) төлемге қабілетті болу;</w:t>
      </w:r>
      <w:r>
        <w:br/>
      </w:r>
      <w:r>
        <w:rPr>
          <w:rFonts w:ascii="Times New Roman"/>
          <w:b w:val="false"/>
          <w:i w:val="false"/>
          <w:color w:val="000000"/>
          <w:sz w:val="28"/>
        </w:rPr>
        <w:t>
      3) тарату немесе банкроттық рәсімдерге жатпау.</w:t>
      </w:r>
      <w:r>
        <w:br/>
      </w:r>
      <w:r>
        <w:rPr>
          <w:rFonts w:ascii="Times New Roman"/>
          <w:b w:val="false"/>
          <w:i w:val="false"/>
          <w:color w:val="000000"/>
          <w:sz w:val="28"/>
        </w:rPr>
        <w:t>
      Көрсетілген талаптарға сәйкестікті растау үшін әлеуетті жеткізуші осы Қағидалардың 40-тармағының 2), 5), 10)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r>
        <w:br/>
      </w:r>
      <w:r>
        <w:rPr>
          <w:rFonts w:ascii="Times New Roman"/>
          <w:b w:val="false"/>
          <w:i w:val="false"/>
          <w:color w:val="000000"/>
          <w:sz w:val="28"/>
        </w:rPr>
        <w:t>
      1) сатып алу процесінің жариялылығы мен ашықтығы;</w:t>
      </w:r>
      <w:r>
        <w:br/>
      </w:r>
      <w:r>
        <w:rPr>
          <w:rFonts w:ascii="Times New Roman"/>
          <w:b w:val="false"/>
          <w:i w:val="false"/>
          <w:color w:val="000000"/>
          <w:sz w:val="28"/>
        </w:rPr>
        <w:t>
      2) әлеуетті жеткізушілердің арасындағы адал бәсекелестік;</w:t>
      </w:r>
      <w:r>
        <w:br/>
      </w:r>
      <w:r>
        <w:rPr>
          <w:rFonts w:ascii="Times New Roman"/>
          <w:b w:val="false"/>
          <w:i w:val="false"/>
          <w:color w:val="000000"/>
          <w:sz w:val="28"/>
        </w:rPr>
        <w:t>
      3) қазақстандық ТЖҚ-ны өндірушілерді қолдау.</w:t>
      </w:r>
      <w:r>
        <w:br/>
      </w:r>
      <w:r>
        <w:rPr>
          <w:rFonts w:ascii="Times New Roman"/>
          <w:b w:val="false"/>
          <w:i w:val="false"/>
          <w:color w:val="000000"/>
          <w:sz w:val="28"/>
        </w:rPr>
        <w:t>
      Тапсырыс беруші сатып алу рәсімдерінің кез-келген кезеңінде осы Қағидаларда көрсетілген нормаларды бұзған жағдайда, тапсырыс беруші сатып алуды өткізуден бас тартуға және осындай сатып алуды қайтадан өткізуге міндетті.</w:t>
      </w:r>
      <w:r>
        <w:br/>
      </w: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құқылы.</w:t>
      </w:r>
      <w:r>
        <w:br/>
      </w:r>
      <w:r>
        <w:rPr>
          <w:rFonts w:ascii="Times New Roman"/>
          <w:b w:val="false"/>
          <w:i w:val="false"/>
          <w:color w:val="000000"/>
          <w:sz w:val="28"/>
        </w:rPr>
        <w:t>
</w:t>
      </w:r>
      <w:r>
        <w:rPr>
          <w:rFonts w:ascii="Times New Roman"/>
          <w:b w:val="false"/>
          <w:i w:val="false"/>
          <w:color w:val="000000"/>
          <w:sz w:val="28"/>
        </w:rPr>
        <w:t>
      10. Сатып алу процесі мыналарды қамтиды:</w:t>
      </w:r>
      <w:r>
        <w:br/>
      </w:r>
      <w:r>
        <w:rPr>
          <w:rFonts w:ascii="Times New Roman"/>
          <w:b w:val="false"/>
          <w:i w:val="false"/>
          <w:color w:val="000000"/>
          <w:sz w:val="28"/>
        </w:rPr>
        <w:t>
      1) сатып алуды жоспарлау;</w:t>
      </w:r>
      <w:r>
        <w:br/>
      </w:r>
      <w:r>
        <w:rPr>
          <w:rFonts w:ascii="Times New Roman"/>
          <w:b w:val="false"/>
          <w:i w:val="false"/>
          <w:color w:val="000000"/>
          <w:sz w:val="28"/>
        </w:rPr>
        <w:t>
      2) жеткізушіні таңдау және онымен сатып алу туралы шарт жасасу;</w:t>
      </w:r>
      <w:r>
        <w:br/>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Егер:</w:t>
      </w:r>
      <w:r>
        <w:br/>
      </w:r>
      <w:r>
        <w:rPr>
          <w:rFonts w:ascii="Times New Roman"/>
          <w:b w:val="false"/>
          <w:i w:val="false"/>
          <w:color w:val="000000"/>
          <w:sz w:val="28"/>
        </w:rPr>
        <w:t>
      1) осы әлеуетті жеткізушінің басшыларының және (немесе) аталған әлеуетті жеткізушінің уәкілетті өкілінің жақын туысқандары, жұбайы (зайыбы) немесе жегжаттары жеткізушіні таңдау туралы шешім қабылдауға құқылы болса не тапсырыс берушінің қызметкері болып табылса;</w:t>
      </w:r>
      <w:r>
        <w:br/>
      </w:r>
      <w:r>
        <w:rPr>
          <w:rFonts w:ascii="Times New Roman"/>
          <w:b w:val="false"/>
          <w:i w:val="false"/>
          <w:color w:val="000000"/>
          <w:sz w:val="28"/>
        </w:rPr>
        <w:t>
      2) әлеуетті жеткізуші және (немесе) оның қызметкері тапсырыс берушіге өткізілетін сатып алуға дайындық бойынша консультациялық және (немесе) өзге қызметтер көрсетсе;</w:t>
      </w:r>
      <w:r>
        <w:br/>
      </w:r>
      <w:r>
        <w:rPr>
          <w:rFonts w:ascii="Times New Roman"/>
          <w:b w:val="false"/>
          <w:i w:val="false"/>
          <w:color w:val="000000"/>
          <w:sz w:val="28"/>
        </w:rPr>
        <w:t>
      3) бас жобалаушы не қосалқы жобалаушы ретінде техникалық-экономикалық негіздемелерді әзірлеушінің жобалық (жобалау-сметалық) құжаттаманы әзірлеу бойынша сатып алуға қатысуын қоспағанда, өткізілетін сатып алудың нысанасы болып табылатын объектінің құрылысына техникалық-экономикалық негіздемені және (немесе) жобалау (жобалау-сметалық) құжаттаманы әзірлеуге қатысса;</w:t>
      </w:r>
      <w:r>
        <w:br/>
      </w:r>
      <w:r>
        <w:rPr>
          <w:rFonts w:ascii="Times New Roman"/>
          <w:b w:val="false"/>
          <w:i w:val="false"/>
          <w:color w:val="000000"/>
          <w:sz w:val="28"/>
        </w:rPr>
        <w:t>
      4) әлеуетті жеткізушінің қаржы-шаруашылық қызметі Қазақстан Республикасының заңнамасына не Қазақстан Республикасының резиденті емес әлеуетті жеткізуші мемлекетінің заңнамасына сәйкес тоқтатыла тұрса;</w:t>
      </w:r>
      <w:r>
        <w:br/>
      </w:r>
      <w:r>
        <w:rPr>
          <w:rFonts w:ascii="Times New Roman"/>
          <w:b w:val="false"/>
          <w:i w:val="false"/>
          <w:color w:val="000000"/>
          <w:sz w:val="28"/>
        </w:rPr>
        <w:t>
      5) әлеуетті жеткізуші тартқан мердігердің қаржы-шаруашылық қызметі Қазақстан Республикасының заңнамасына не Қазақстан Республикасының резиденті емес мердігер мемлекеттің заңнамасына сәйкес тоқтатыла тұрса, өткізілетін сатып алуға әлеуетті жеткізушінің қатысуына жол берілмейді.</w:t>
      </w:r>
      <w:r>
        <w:br/>
      </w:r>
      <w:r>
        <w:rPr>
          <w:rFonts w:ascii="Times New Roman"/>
          <w:b w:val="false"/>
          <w:i w:val="false"/>
          <w:color w:val="000000"/>
          <w:sz w:val="28"/>
        </w:rPr>
        <w:t>
      Осы тармақтың 2) және 3) тармақшаларының қолданысы кешенді жұмыстарды сатып алуға қолданылмайды.</w:t>
      </w:r>
      <w:r>
        <w:br/>
      </w:r>
      <w:r>
        <w:rPr>
          <w:rFonts w:ascii="Times New Roman"/>
          <w:b w:val="false"/>
          <w:i w:val="false"/>
          <w:color w:val="000000"/>
          <w:sz w:val="28"/>
        </w:rPr>
        <w:t>
</w:t>
      </w:r>
      <w:r>
        <w:rPr>
          <w:rFonts w:ascii="Times New Roman"/>
          <w:b w:val="false"/>
          <w:i w:val="false"/>
          <w:color w:val="000000"/>
          <w:sz w:val="28"/>
        </w:rPr>
        <w:t>
      12. Өткізілетін сатып алуға әлеуетті жеткізушінің және оның аффилиирленген адамының заңды тұлғалардың уақытша бірлестігі (консорциум) ретінде қатысуын қоспағанда, мұндай тұлғалардың бір ашық конкурсқа (лотқа) қатысуына жол берілмейді.</w:t>
      </w:r>
      <w:r>
        <w:br/>
      </w:r>
      <w:r>
        <w:rPr>
          <w:rFonts w:ascii="Times New Roman"/>
          <w:b w:val="false"/>
          <w:i w:val="false"/>
          <w:color w:val="000000"/>
          <w:sz w:val="28"/>
        </w:rPr>
        <w:t>
      Консорциум мүшесіне ТЖҚ дербес әлеуетті жеткізушісі ретінде консорциуммен бірдей лот бойынша бір сатып алуға қатысуына жол берілмейді.</w:t>
      </w:r>
      <w:r>
        <w:br/>
      </w:r>
      <w:r>
        <w:rPr>
          <w:rFonts w:ascii="Times New Roman"/>
          <w:b w:val="false"/>
          <w:i w:val="false"/>
          <w:color w:val="000000"/>
          <w:sz w:val="28"/>
        </w:rPr>
        <w:t>
</w:t>
      </w:r>
      <w:r>
        <w:rPr>
          <w:rFonts w:ascii="Times New Roman"/>
          <w:b w:val="false"/>
          <w:i w:val="false"/>
          <w:color w:val="000000"/>
          <w:sz w:val="28"/>
        </w:rPr>
        <w:t>
      13. ТЖҚ-ны сатып алуға заңды тұлғалардың уақытша бірлестіктерінің (консорциумдар) қатысуына жол беріледі. Сатып алуға осындай заңды тұлғалардың уақытша бірлестіктері қатысқан жағдайда, оның қатысушылары осы Қағидалардың 40-тармағында көзделген өздерінің біліктілік талаптарын растайтын құжаттардан басқа:</w:t>
      </w:r>
      <w:r>
        <w:br/>
      </w:r>
      <w:r>
        <w:rPr>
          <w:rFonts w:ascii="Times New Roman"/>
          <w:b w:val="false"/>
          <w:i w:val="false"/>
          <w:color w:val="000000"/>
          <w:sz w:val="28"/>
        </w:rPr>
        <w:t>
</w:t>
      </w:r>
      <w:r>
        <w:rPr>
          <w:rFonts w:ascii="Times New Roman"/>
          <w:b w:val="false"/>
          <w:i w:val="false"/>
          <w:color w:val="000000"/>
          <w:sz w:val="28"/>
        </w:rPr>
        <w:t>
      1) бірлестікке (консорциумға) кіретін заңды тұлғалардың уәкілетті өкілдері қол қойған және осы заңды тұлғалардың фирмалық мөрлерімен бекітілген бірлескен шаруашылық қызметі туралы шарттың сканерден өткізілген көшірмесін;</w:t>
      </w:r>
      <w:r>
        <w:br/>
      </w:r>
      <w:r>
        <w:rPr>
          <w:rFonts w:ascii="Times New Roman"/>
          <w:b w:val="false"/>
          <w:i w:val="false"/>
          <w:color w:val="000000"/>
          <w:sz w:val="28"/>
        </w:rPr>
        <w:t>
</w:t>
      </w: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сканерден өткізілген көшірмелерін ұсынады.</w:t>
      </w:r>
      <w:r>
        <w:br/>
      </w:r>
      <w:r>
        <w:rPr>
          <w:rFonts w:ascii="Times New Roman"/>
          <w:b w:val="false"/>
          <w:i w:val="false"/>
          <w:color w:val="000000"/>
          <w:sz w:val="28"/>
        </w:rPr>
        <w:t>
</w:t>
      </w:r>
      <w:r>
        <w:rPr>
          <w:rFonts w:ascii="Times New Roman"/>
          <w:b w:val="false"/>
          <w:i w:val="false"/>
          <w:color w:val="000000"/>
          <w:sz w:val="28"/>
        </w:rPr>
        <w:t>
      14. Тізілім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тіркеліміне енгізу, заңды және (немесе) жеке тұлғаны тізілімге сатып алуға қатысушы (тапсырыс беруші және (немесе) жеткізуші) ретінде тіркеу, сондай-ақ тізілімде ақпаратты қалыптастыруға және орналастыруға уәкілетті адамдарды тізілімде тіркеу қажет.</w:t>
      </w:r>
      <w:r>
        <w:br/>
      </w:r>
      <w:r>
        <w:rPr>
          <w:rFonts w:ascii="Times New Roman"/>
          <w:b w:val="false"/>
          <w:i w:val="false"/>
          <w:color w:val="000000"/>
          <w:sz w:val="28"/>
        </w:rPr>
        <w:t>
      Бұл талап осы Қағидалардың 6-тармағының 2) тармақшасында көзделген тәсілдер арқылы өткізілетін сатып алуға қолданылмайды.</w:t>
      </w:r>
      <w:r>
        <w:br/>
      </w:r>
      <w:r>
        <w:rPr>
          <w:rFonts w:ascii="Times New Roman"/>
          <w:b w:val="false"/>
          <w:i w:val="false"/>
          <w:color w:val="000000"/>
          <w:sz w:val="28"/>
        </w:rPr>
        <w:t xml:space="preserve">
      Белгіленген мерзімде тізілімнің оларды ашу сәтіне дейін тізілім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тізілім әкімшісінің қарауына жол берілмейді. </w:t>
      </w:r>
      <w:r>
        <w:br/>
      </w: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End w:id="5"/>
    <w:bookmarkStart w:name="z67" w:id="6"/>
    <w:p>
      <w:pPr>
        <w:spacing w:after="0"/>
        <w:ind w:left="0"/>
        <w:jc w:val="left"/>
      </w:pPr>
      <w:r>
        <w:rPr>
          <w:rFonts w:ascii="Times New Roman"/>
          <w:b/>
          <w:i w:val="false"/>
          <w:color w:val="000000"/>
        </w:rPr>
        <w:t xml:space="preserve"> 
2. Сатып алуды жоспарлау</w:t>
      </w:r>
    </w:p>
    <w:bookmarkEnd w:id="6"/>
    <w:bookmarkStart w:name="z68" w:id="7"/>
    <w:p>
      <w:pPr>
        <w:spacing w:after="0"/>
        <w:ind w:left="0"/>
        <w:jc w:val="both"/>
      </w:pPr>
      <w:r>
        <w:rPr>
          <w:rFonts w:ascii="Times New Roman"/>
          <w:b w:val="false"/>
          <w:i w:val="false"/>
          <w:color w:val="000000"/>
          <w:sz w:val="28"/>
        </w:rPr>
        <w:t>
      15. ТЖҚ-ны сатып алудың жылдық, орта мерзімді, ұзақ мерзімді бағдарламалары жер қойнауын пайдаланушының бекітілген жұмыс бағдарламасы және тиісті бюджеттері негізінде әзірленеді.</w:t>
      </w:r>
      <w:r>
        <w:br/>
      </w: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r>
        <w:br/>
      </w: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ретінде көзделген қызметтер үшін сатып алынатын барлық ТЖҚ көрсетіледі.</w:t>
      </w:r>
      <w:r>
        <w:br/>
      </w:r>
      <w:r>
        <w:rPr>
          <w:rFonts w:ascii="Times New Roman"/>
          <w:b w:val="false"/>
          <w:i w:val="false"/>
          <w:color w:val="000000"/>
          <w:sz w:val="28"/>
        </w:rPr>
        <w:t xml:space="preserve">
      ТЖҚ сатып алудың жылдық, орта, ұзақ мерзімді бағдарламаларын тапсырыс беруші тізілімде орналастыруы тиіс. </w:t>
      </w:r>
      <w:r>
        <w:br/>
      </w:r>
      <w:r>
        <w:rPr>
          <w:rFonts w:ascii="Times New Roman"/>
          <w:b w:val="false"/>
          <w:i w:val="false"/>
          <w:color w:val="000000"/>
          <w:sz w:val="28"/>
        </w:rPr>
        <w:t>
</w:t>
      </w:r>
      <w:r>
        <w:rPr>
          <w:rFonts w:ascii="Times New Roman"/>
          <w:b w:val="false"/>
          <w:i w:val="false"/>
          <w:color w:val="000000"/>
          <w:sz w:val="28"/>
        </w:rPr>
        <w:t xml:space="preserve">
      16. Жер қойнауын пайдалану жөніндегі операцияларды жүргізу кезінде жер қойнауын пайдаланушының немесе уәкілетті адамның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163-тармағында көзделген жағдайларда сатып алудың орта мерзімді немесе ұзақ мерзімді бағдарламасына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17. Қажет болған жағдайда ТЖҚ сатып алудың жылдық, орта мерзімді және ұзақ мерзімді бағдарламаларына өзгерістер және (немесе)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18.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шығыстары қысқартылған жағдайда, сатып алуды жүзеге асырудан бас тартуға жол беріледі.</w:t>
      </w:r>
    </w:p>
    <w:bookmarkEnd w:id="7"/>
    <w:bookmarkStart w:name="z72" w:id="8"/>
    <w:p>
      <w:pPr>
        <w:spacing w:after="0"/>
        <w:ind w:left="0"/>
        <w:jc w:val="left"/>
      </w:pPr>
      <w:r>
        <w:rPr>
          <w:rFonts w:ascii="Times New Roman"/>
          <w:b/>
          <w:i w:val="false"/>
          <w:color w:val="000000"/>
        </w:rPr>
        <w:t xml:space="preserve"> 
3. Жер қойнауын пайдалану жөніндегі операцияларды жүргізу</w:t>
      </w:r>
      <w:r>
        <w:br/>
      </w:r>
      <w:r>
        <w:rPr>
          <w:rFonts w:ascii="Times New Roman"/>
          <w:b/>
          <w:i w:val="false"/>
          <w:color w:val="000000"/>
        </w:rPr>
        <w:t>
кезінде ашық конкурс тәсілімен тауарларды, жұмыстар мен</w:t>
      </w:r>
      <w:r>
        <w:br/>
      </w:r>
      <w:r>
        <w:rPr>
          <w:rFonts w:ascii="Times New Roman"/>
          <w:b/>
          <w:i w:val="false"/>
          <w:color w:val="000000"/>
        </w:rPr>
        <w:t>
көрсетілетін қызметтердi сатып алуды жүзеге асыру тәртібі</w:t>
      </w:r>
    </w:p>
    <w:bookmarkEnd w:id="8"/>
    <w:bookmarkStart w:name="z73" w:id="9"/>
    <w:p>
      <w:pPr>
        <w:spacing w:after="0"/>
        <w:ind w:left="0"/>
        <w:jc w:val="both"/>
      </w:pPr>
      <w:r>
        <w:rPr>
          <w:rFonts w:ascii="Times New Roman"/>
          <w:b w:val="false"/>
          <w:i w:val="false"/>
          <w:color w:val="000000"/>
          <w:sz w:val="28"/>
        </w:rPr>
        <w:t>
      19.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r>
        <w:br/>
      </w: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r>
        <w:br/>
      </w: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міндетті түрде көрсетілген жағдайда бір лотпен сатып алуға жол беріледі.</w:t>
      </w:r>
      <w:r>
        <w:br/>
      </w:r>
      <w:r>
        <w:rPr>
          <w:rFonts w:ascii="Times New Roman"/>
          <w:b w:val="false"/>
          <w:i w:val="false"/>
          <w:color w:val="000000"/>
          <w:sz w:val="28"/>
        </w:rPr>
        <w:t>
      Толық аяқталған құрылыс және кешенді жұмыстар бір лотпен сатып алынады.</w:t>
      </w:r>
      <w:r>
        <w:br/>
      </w:r>
      <w:r>
        <w:rPr>
          <w:rFonts w:ascii="Times New Roman"/>
          <w:b w:val="false"/>
          <w:i w:val="false"/>
          <w:color w:val="000000"/>
          <w:sz w:val="28"/>
        </w:rPr>
        <w:t>
      Ашық конкурс сегіз кезеңде өткізіледі:</w:t>
      </w:r>
      <w:r>
        <w:br/>
      </w:r>
      <w:r>
        <w:rPr>
          <w:rFonts w:ascii="Times New Roman"/>
          <w:b w:val="false"/>
          <w:i w:val="false"/>
          <w:color w:val="000000"/>
          <w:sz w:val="28"/>
        </w:rPr>
        <w:t>
</w:t>
      </w:r>
      <w:r>
        <w:rPr>
          <w:rFonts w:ascii="Times New Roman"/>
          <w:b w:val="false"/>
          <w:i w:val="false"/>
          <w:color w:val="000000"/>
          <w:sz w:val="28"/>
        </w:rPr>
        <w:t>
      1) конкурстық комиссияны қалыптастыру;</w:t>
      </w:r>
      <w:r>
        <w:br/>
      </w:r>
      <w:r>
        <w:rPr>
          <w:rFonts w:ascii="Times New Roman"/>
          <w:b w:val="false"/>
          <w:i w:val="false"/>
          <w:color w:val="000000"/>
          <w:sz w:val="28"/>
        </w:rPr>
        <w:t>
</w:t>
      </w:r>
      <w:r>
        <w:rPr>
          <w:rFonts w:ascii="Times New Roman"/>
          <w:b w:val="false"/>
          <w:i w:val="false"/>
          <w:color w:val="000000"/>
          <w:sz w:val="28"/>
        </w:rPr>
        <w:t>
      2) конкурстық құжаттаманы қалыптастыру және бекіту;</w:t>
      </w:r>
      <w:r>
        <w:br/>
      </w:r>
      <w:r>
        <w:rPr>
          <w:rFonts w:ascii="Times New Roman"/>
          <w:b w:val="false"/>
          <w:i w:val="false"/>
          <w:color w:val="000000"/>
          <w:sz w:val="28"/>
        </w:rPr>
        <w:t>
</w:t>
      </w:r>
      <w:r>
        <w:rPr>
          <w:rFonts w:ascii="Times New Roman"/>
          <w:b w:val="false"/>
          <w:i w:val="false"/>
          <w:color w:val="000000"/>
          <w:sz w:val="28"/>
        </w:rPr>
        <w:t>
      3) ашық конкурсты өткізу туралы хабарландыруды және конкурстық құжаттаманы тізілімде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r>
        <w:br/>
      </w:r>
      <w:r>
        <w:rPr>
          <w:rFonts w:ascii="Times New Roman"/>
          <w:b w:val="false"/>
          <w:i w:val="false"/>
          <w:color w:val="000000"/>
          <w:sz w:val="28"/>
        </w:rPr>
        <w:t>
</w:t>
      </w:r>
      <w:r>
        <w:rPr>
          <w:rFonts w:ascii="Times New Roman"/>
          <w:b w:val="false"/>
          <w:i w:val="false"/>
          <w:color w:val="000000"/>
          <w:sz w:val="28"/>
        </w:rPr>
        <w:t>
      4) конкурстық өтінімдерді жинау;</w:t>
      </w:r>
      <w:r>
        <w:br/>
      </w:r>
      <w:r>
        <w:rPr>
          <w:rFonts w:ascii="Times New Roman"/>
          <w:b w:val="false"/>
          <w:i w:val="false"/>
          <w:color w:val="000000"/>
          <w:sz w:val="28"/>
        </w:rPr>
        <w:t>
</w:t>
      </w:r>
      <w:r>
        <w:rPr>
          <w:rFonts w:ascii="Times New Roman"/>
          <w:b w:val="false"/>
          <w:i w:val="false"/>
          <w:color w:val="000000"/>
          <w:sz w:val="28"/>
        </w:rPr>
        <w:t>
      5) конкурстық өтінімдерді ашу хаттамасын жасай отырып, тізілімде конкурстық өтінімдерді ашу;</w:t>
      </w:r>
      <w:r>
        <w:br/>
      </w:r>
      <w:r>
        <w:rPr>
          <w:rFonts w:ascii="Times New Roman"/>
          <w:b w:val="false"/>
          <w:i w:val="false"/>
          <w:color w:val="000000"/>
          <w:sz w:val="28"/>
        </w:rPr>
        <w:t>
</w:t>
      </w:r>
      <w:r>
        <w:rPr>
          <w:rFonts w:ascii="Times New Roman"/>
          <w:b w:val="false"/>
          <w:i w:val="false"/>
          <w:color w:val="000000"/>
          <w:sz w:val="28"/>
        </w:rPr>
        <w:t>
      6) конкурстық комиссияның ашық конкурсқа қатысуға рұқсат берілген әлеуетті жеткізушінің «тауарлардың қазақстандық өндірушісі» (егер, әлеуетті жеткізуші ашық конкурстың сатып алу нысанасы болып табылатын тауарларды өндірген жағдайда) немесе «жұмыстардың, көрсетілетін қызметтердің қазақстандық өндірушісі» (егер әлеуетті жеткізуші ашық конкурстың сатып алу нысанасы болып табылатын жұмыстарды орындаған немесе қызметтерді көрсеткен жағдайда) мәртебесіне сәйкестігін немесе сәйкес келмейтіндігін міндетті түрде көрсете отырып, ашық конкурсқа қатысуға рұқсат беру хаттамасын жасай отырып, ашық конкурстың талаптарына сәйкес келуіне конкурстық өтінімдерді қарау;</w:t>
      </w:r>
      <w:r>
        <w:br/>
      </w:r>
      <w:r>
        <w:rPr>
          <w:rFonts w:ascii="Times New Roman"/>
          <w:b w:val="false"/>
          <w:i w:val="false"/>
          <w:color w:val="000000"/>
          <w:sz w:val="28"/>
        </w:rPr>
        <w:t>
</w:t>
      </w:r>
      <w:r>
        <w:rPr>
          <w:rFonts w:ascii="Times New Roman"/>
          <w:b w:val="false"/>
          <w:i w:val="false"/>
          <w:color w:val="000000"/>
          <w:sz w:val="28"/>
        </w:rPr>
        <w:t>
      7) ашық конкурсқа қатысушылардың тізілімдегі әрбір лот бойынша конкурстық баға ұсыныстарын ұсынуы және тізілім арқылы қорытынды шығару хаттамаларын жасай отырып, ашық конкурстың жеңімпазын айқындау;</w:t>
      </w:r>
      <w:r>
        <w:br/>
      </w:r>
      <w:r>
        <w:rPr>
          <w:rFonts w:ascii="Times New Roman"/>
          <w:b w:val="false"/>
          <w:i w:val="false"/>
          <w:color w:val="000000"/>
          <w:sz w:val="28"/>
        </w:rPr>
        <w:t>
</w:t>
      </w:r>
      <w:r>
        <w:rPr>
          <w:rFonts w:ascii="Times New Roman"/>
          <w:b w:val="false"/>
          <w:i w:val="false"/>
          <w:color w:val="000000"/>
          <w:sz w:val="28"/>
        </w:rPr>
        <w:t>
      8) ашық конкурстың жеңімпазымен шарт (шарттар) жасасу.</w:t>
      </w:r>
      <w:r>
        <w:br/>
      </w: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End w:id="9"/>
    <w:bookmarkStart w:name="z82" w:id="10"/>
    <w:p>
      <w:pPr>
        <w:spacing w:after="0"/>
        <w:ind w:left="0"/>
        <w:jc w:val="left"/>
      </w:pPr>
      <w:r>
        <w:rPr>
          <w:rFonts w:ascii="Times New Roman"/>
          <w:b/>
          <w:i w:val="false"/>
          <w:color w:val="000000"/>
        </w:rPr>
        <w:t xml:space="preserve"> 
Конкурстық комиссия</w:t>
      </w:r>
    </w:p>
    <w:bookmarkEnd w:id="10"/>
    <w:bookmarkStart w:name="z83" w:id="11"/>
    <w:p>
      <w:pPr>
        <w:spacing w:after="0"/>
        <w:ind w:left="0"/>
        <w:jc w:val="both"/>
      </w:pPr>
      <w:r>
        <w:rPr>
          <w:rFonts w:ascii="Times New Roman"/>
          <w:b w:val="false"/>
          <w:i w:val="false"/>
          <w:color w:val="000000"/>
          <w:sz w:val="28"/>
        </w:rPr>
        <w:t>
      20.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r>
        <w:br/>
      </w:r>
      <w:r>
        <w:rPr>
          <w:rFonts w:ascii="Times New Roman"/>
          <w:b w:val="false"/>
          <w:i w:val="false"/>
          <w:color w:val="000000"/>
          <w:sz w:val="28"/>
        </w:rPr>
        <w:t>
</w:t>
      </w:r>
      <w:r>
        <w:rPr>
          <w:rFonts w:ascii="Times New Roman"/>
          <w:b w:val="false"/>
          <w:i w:val="false"/>
          <w:color w:val="000000"/>
          <w:sz w:val="28"/>
        </w:rPr>
        <w:t>
      21.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тиіс.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22.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23.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24. Конкурстық комиссияның төрағасы оның жұмысына басшылық жасайды,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25.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қалыптастырылған өтінімдер салынған конверттерді ашу хаттамасына, өтінімдер салынған конверттерді ашуға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11"/>
    <w:bookmarkStart w:name="z89" w:id="12"/>
    <w:p>
      <w:pPr>
        <w:spacing w:after="0"/>
        <w:ind w:left="0"/>
        <w:jc w:val="left"/>
      </w:pPr>
      <w:r>
        <w:rPr>
          <w:rFonts w:ascii="Times New Roman"/>
          <w:b/>
          <w:i w:val="false"/>
          <w:color w:val="000000"/>
        </w:rPr>
        <w:t xml:space="preserve"> 
Конкурстық құжаттама</w:t>
      </w:r>
    </w:p>
    <w:bookmarkEnd w:id="12"/>
    <w:bookmarkStart w:name="z90" w:id="13"/>
    <w:p>
      <w:pPr>
        <w:spacing w:after="0"/>
        <w:ind w:left="0"/>
        <w:jc w:val="both"/>
      </w:pPr>
      <w:r>
        <w:rPr>
          <w:rFonts w:ascii="Times New Roman"/>
          <w:b w:val="false"/>
          <w:i w:val="false"/>
          <w:color w:val="000000"/>
          <w:sz w:val="28"/>
        </w:rPr>
        <w:t>
      26.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27. Конкурстық құжаттамада мынадай міндетті талаптар көрсетіледі:</w:t>
      </w:r>
      <w:r>
        <w:br/>
      </w:r>
      <w:r>
        <w:rPr>
          <w:rFonts w:ascii="Times New Roman"/>
          <w:b w:val="false"/>
          <w:i w:val="false"/>
          <w:color w:val="000000"/>
          <w:sz w:val="28"/>
        </w:rPr>
        <w:t>
</w:t>
      </w: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осы Қағидалардың 8-тармағының 3) тармақшасына, 11, 12-тармақтарына сәйкес әлеуетті жеткізуші өзінің біліктілік талаптарының және өткізілетін ашық конкурсқа қатысуын шектейтін негіздемелердің жоқ екенін көздейтін құжаттарды растау үшін ұсынатын осы Қағидалардың 40-тармағының 2), 5) тармақшаларында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3) тапсырыс берушінің атауы (заңды тұлға үшін), тегі, аты, әкесінің аты (жеке тұлға үшін), заңды және нақты мекенжайы;</w:t>
      </w:r>
      <w:r>
        <w:br/>
      </w:r>
      <w:r>
        <w:rPr>
          <w:rFonts w:ascii="Times New Roman"/>
          <w:b w:val="false"/>
          <w:i w:val="false"/>
          <w:color w:val="000000"/>
          <w:sz w:val="28"/>
        </w:rPr>
        <w:t>
</w:t>
      </w:r>
      <w:r>
        <w:rPr>
          <w:rFonts w:ascii="Times New Roman"/>
          <w:b w:val="false"/>
          <w:i w:val="false"/>
          <w:color w:val="000000"/>
          <w:sz w:val="28"/>
        </w:rPr>
        <w:t>
      4) қажет болған жағдайда, жоспарларды, сызбалар мен нобайларды қоса алғанда,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r>
        <w:br/>
      </w:r>
      <w:r>
        <w:rPr>
          <w:rFonts w:ascii="Times New Roman"/>
          <w:b w:val="false"/>
          <w:i w:val="false"/>
          <w:color w:val="000000"/>
          <w:sz w:val="28"/>
        </w:rPr>
        <w:t>
</w:t>
      </w:r>
      <w:r>
        <w:rPr>
          <w:rFonts w:ascii="Times New Roman"/>
          <w:b w:val="false"/>
          <w:i w:val="false"/>
          <w:color w:val="000000"/>
          <w:sz w:val="28"/>
        </w:rPr>
        <w:t>
      6) төлем шарттары;</w:t>
      </w:r>
      <w:r>
        <w:br/>
      </w:r>
      <w:r>
        <w:rPr>
          <w:rFonts w:ascii="Times New Roman"/>
          <w:b w:val="false"/>
          <w:i w:val="false"/>
          <w:color w:val="000000"/>
          <w:sz w:val="28"/>
        </w:rPr>
        <w:t>
</w:t>
      </w: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r>
        <w:br/>
      </w:r>
      <w:r>
        <w:rPr>
          <w:rFonts w:ascii="Times New Roman"/>
          <w:b w:val="false"/>
          <w:i w:val="false"/>
          <w:color w:val="000000"/>
          <w:sz w:val="28"/>
        </w:rPr>
        <w:t>
</w:t>
      </w: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r>
        <w:br/>
      </w:r>
      <w:r>
        <w:rPr>
          <w:rFonts w:ascii="Times New Roman"/>
          <w:b w:val="false"/>
          <w:i w:val="false"/>
          <w:color w:val="000000"/>
          <w:sz w:val="28"/>
        </w:rPr>
        <w:t>
</w:t>
      </w:r>
      <w:r>
        <w:rPr>
          <w:rFonts w:ascii="Times New Roman"/>
          <w:b w:val="false"/>
          <w:i w:val="false"/>
          <w:color w:val="000000"/>
          <w:sz w:val="28"/>
        </w:rPr>
        <w:t>
      10) конкурстық өтінімдерді ұсынудың басталу мен аяқталу уақыты, олардың қолданылу мерзімі;</w:t>
      </w:r>
      <w:r>
        <w:br/>
      </w:r>
      <w:r>
        <w:rPr>
          <w:rFonts w:ascii="Times New Roman"/>
          <w:b w:val="false"/>
          <w:i w:val="false"/>
          <w:color w:val="000000"/>
          <w:sz w:val="28"/>
        </w:rPr>
        <w:t>
</w:t>
      </w:r>
      <w:r>
        <w:rPr>
          <w:rFonts w:ascii="Times New Roman"/>
          <w:b w:val="false"/>
          <w:i w:val="false"/>
          <w:color w:val="000000"/>
          <w:sz w:val="28"/>
        </w:rPr>
        <w:t>
      11)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r>
        <w:br/>
      </w:r>
      <w:r>
        <w:rPr>
          <w:rFonts w:ascii="Times New Roman"/>
          <w:b w:val="false"/>
          <w:i w:val="false"/>
          <w:color w:val="000000"/>
          <w:sz w:val="28"/>
        </w:rPr>
        <w:t>
</w:t>
      </w:r>
      <w:r>
        <w:rPr>
          <w:rFonts w:ascii="Times New Roman"/>
          <w:b w:val="false"/>
          <w:i w:val="false"/>
          <w:color w:val="000000"/>
          <w:sz w:val="28"/>
        </w:rPr>
        <w:t>
      13) Заңның 78-бабының 2-тармағында көзделген тиісті критерийге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r>
        <w:br/>
      </w:r>
      <w:r>
        <w:rPr>
          <w:rFonts w:ascii="Times New Roman"/>
          <w:b w:val="false"/>
          <w:i w:val="false"/>
          <w:color w:val="000000"/>
          <w:sz w:val="28"/>
        </w:rPr>
        <w:t>
</w:t>
      </w:r>
      <w:r>
        <w:rPr>
          <w:rFonts w:ascii="Times New Roman"/>
          <w:b w:val="false"/>
          <w:i w:val="false"/>
          <w:color w:val="000000"/>
          <w:sz w:val="28"/>
        </w:rPr>
        <w:t>
      14) конкурстық өтінімнің мазмұнына және оны ресімдеуге қойылатын талаптар, сондай-ақ әлеуетті жеткізушілердің конкурстық өтінімдерінің ең аз қолданылу мерзімі;</w:t>
      </w:r>
      <w:r>
        <w:br/>
      </w:r>
      <w:r>
        <w:rPr>
          <w:rFonts w:ascii="Times New Roman"/>
          <w:b w:val="false"/>
          <w:i w:val="false"/>
          <w:color w:val="000000"/>
          <w:sz w:val="28"/>
        </w:rPr>
        <w:t>
</w:t>
      </w: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r>
        <w:br/>
      </w:r>
      <w:r>
        <w:rPr>
          <w:rFonts w:ascii="Times New Roman"/>
          <w:b w:val="false"/>
          <w:i w:val="false"/>
          <w:color w:val="000000"/>
          <w:sz w:val="28"/>
        </w:rPr>
        <w:t>
</w:t>
      </w: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 </w:t>
      </w:r>
      <w:r>
        <w:br/>
      </w:r>
      <w:r>
        <w:rPr>
          <w:rFonts w:ascii="Times New Roman"/>
          <w:b w:val="false"/>
          <w:i w:val="false"/>
          <w:color w:val="000000"/>
          <w:sz w:val="28"/>
        </w:rPr>
        <w:t>
</w:t>
      </w: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r>
        <w:br/>
      </w:r>
      <w:r>
        <w:rPr>
          <w:rFonts w:ascii="Times New Roman"/>
          <w:b w:val="false"/>
          <w:i w:val="false"/>
          <w:color w:val="000000"/>
          <w:sz w:val="28"/>
        </w:rPr>
        <w:t>
</w:t>
      </w:r>
      <w:r>
        <w:rPr>
          <w:rFonts w:ascii="Times New Roman"/>
          <w:b w:val="false"/>
          <w:i w:val="false"/>
          <w:color w:val="000000"/>
          <w:sz w:val="28"/>
        </w:rPr>
        <w:t>
      19) осы Қағидалардың 35-тармағына сәйкес тапсырыс берушінің ТЖҚ-ны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20) жұмыстарды орындау шартын орындау кезінде осы Қағидаларды сақтау туралы жер қойнауын пайдаланушының әлеуетті жеткізушіге (мердігерге) қоятын міндетті талабы (әлеуетті жеткізуші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21) сатып алынған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аз талаптар;</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80"/>
          <w:sz w:val="28"/>
        </w:rPr>
        <w:t>«</w:t>
      </w:r>
      <w:r>
        <w:rPr>
          <w:rFonts w:ascii="Times New Roman"/>
          <w:b w:val="false"/>
          <w:i w:val="false"/>
          <w:color w:val="000000"/>
          <w:sz w:val="28"/>
        </w:rPr>
        <w:t>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Үкіметінiң 2010 жылғы 20 қыркүйектегі № 965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нысандар бойынша жергілікті қамту бойынша есептілікті өткізу туралы әлеуетті жеткізушіге қойылатын талаптар;</w:t>
      </w:r>
      <w:r>
        <w:br/>
      </w:r>
      <w:r>
        <w:rPr>
          <w:rFonts w:ascii="Times New Roman"/>
          <w:b w:val="false"/>
          <w:i w:val="false"/>
          <w:color w:val="000000"/>
          <w:sz w:val="28"/>
        </w:rPr>
        <w:t>
</w:t>
      </w:r>
      <w:r>
        <w:rPr>
          <w:rFonts w:ascii="Times New Roman"/>
          <w:b w:val="false"/>
          <w:i w:val="false"/>
          <w:color w:val="000000"/>
          <w:sz w:val="28"/>
        </w:rPr>
        <w:t>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w:t>
      </w:r>
      <w:r>
        <w:br/>
      </w: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құқылы.</w:t>
      </w:r>
      <w:r>
        <w:br/>
      </w:r>
      <w:r>
        <w:rPr>
          <w:rFonts w:ascii="Times New Roman"/>
          <w:b w:val="false"/>
          <w:i w:val="false"/>
          <w:color w:val="000000"/>
          <w:sz w:val="28"/>
        </w:rPr>
        <w:t>
      Тапсырыс берушінің конкурстық құжаттамада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үсыну туралы талаптарды белгілеуіне жол беріледі. Бұл құжатты ашық конкурс жеңімпазы шартқа қол қою мерзімі аяқталғанға дейін ұсынады.</w:t>
      </w:r>
      <w:r>
        <w:br/>
      </w: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әлеуетті жеткізуші тиісті қаржы жылына белгіленген он төрт мың еселік айлық есептік көрсеткіштің мөлшерінен кем түспейтін шарт сомасына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r>
        <w:br/>
      </w: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r>
        <w:br/>
      </w:r>
      <w:r>
        <w:rPr>
          <w:rFonts w:ascii="Times New Roman"/>
          <w:b w:val="false"/>
          <w:i w:val="false"/>
          <w:color w:val="000000"/>
          <w:sz w:val="28"/>
        </w:rPr>
        <w:t>
</w:t>
      </w:r>
      <w:r>
        <w:rPr>
          <w:rFonts w:ascii="Times New Roman"/>
          <w:b w:val="false"/>
          <w:i w:val="false"/>
          <w:color w:val="000000"/>
          <w:sz w:val="28"/>
        </w:rPr>
        <w:t>
      28. Конкурстық құжаттамада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және лизинг нысанасының егжей-тегжейлі сипаттаудың қажеттілігін туындату үшін.</w:t>
      </w:r>
      <w:r>
        <w:br/>
      </w:r>
      <w:r>
        <w:rPr>
          <w:rFonts w:ascii="Times New Roman"/>
          <w:b w:val="false"/>
          <w:i w:val="false"/>
          <w:color w:val="000000"/>
          <w:sz w:val="28"/>
        </w:rPr>
        <w:t>
</w:t>
      </w:r>
      <w:r>
        <w:rPr>
          <w:rFonts w:ascii="Times New Roman"/>
          <w:b w:val="false"/>
          <w:i w:val="false"/>
          <w:color w:val="000000"/>
          <w:sz w:val="28"/>
        </w:rPr>
        <w:t>
      29. Тапсырыс берушінің электрондық цифрлық қолтаңбасы қойылған, бекітілген конкурстық құжаттаманы тапсырыс беруші тізілімде орналастырады.</w:t>
      </w:r>
      <w:r>
        <w:br/>
      </w: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r>
        <w:br/>
      </w: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30. Конкурстық құжаттаманы ашық конкурсты өткізу туралы хабарландырудың мәтіні жарияланғанға дейін ұсынуға жол берілмейді.</w:t>
      </w:r>
      <w:r>
        <w:br/>
      </w:r>
      <w:r>
        <w:rPr>
          <w:rFonts w:ascii="Times New Roman"/>
          <w:b w:val="false"/>
          <w:i w:val="false"/>
          <w:color w:val="000000"/>
          <w:sz w:val="28"/>
        </w:rPr>
        <w:t>
</w:t>
      </w:r>
      <w:r>
        <w:rPr>
          <w:rFonts w:ascii="Times New Roman"/>
          <w:b w:val="false"/>
          <w:i w:val="false"/>
          <w:color w:val="000000"/>
          <w:sz w:val="28"/>
        </w:rPr>
        <w:t>
      31. Әлеуетті жеткізушінің конкурстық құжаттаманың ережелерін түсіндіру туралы сұрау салумен тапсырыс берушіге жүгінуге оны тізілімде орналастыру арқылы жол беріледі, бірақ ол конкурстық өтінімдерді берудің соңғы мерзімі өткенге дейінгі күнтізбелік бес күннен кешіктірілмеуі тиіс. Тапсырыс беруші сұрау салу тіркелген күннен бастап екі жұмыс күні ішінде оған жауап береді және сұрау салудың кімнен түскенін көрсетпестен, түсіндіруді тізілімде орналастырады.</w:t>
      </w:r>
      <w:r>
        <w:br/>
      </w:r>
      <w:r>
        <w:rPr>
          <w:rFonts w:ascii="Times New Roman"/>
          <w:b w:val="false"/>
          <w:i w:val="false"/>
          <w:color w:val="000000"/>
          <w:sz w:val="28"/>
        </w:rPr>
        <w:t>
</w:t>
      </w:r>
      <w:r>
        <w:rPr>
          <w:rFonts w:ascii="Times New Roman"/>
          <w:b w:val="false"/>
          <w:i w:val="false"/>
          <w:color w:val="000000"/>
          <w:sz w:val="28"/>
        </w:rPr>
        <w:t>
      32. Тапсырыс берушіге осы Қағидалардың 27-тармағының 1) тармақшасында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r>
        <w:br/>
      </w: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r>
        <w:br/>
      </w:r>
      <w:r>
        <w:rPr>
          <w:rFonts w:ascii="Times New Roman"/>
          <w:b w:val="false"/>
          <w:i w:val="false"/>
          <w:color w:val="000000"/>
          <w:sz w:val="28"/>
        </w:rPr>
        <w:t>
      Конкурстық өтінімді ұсыну мерзімдерін ұзарту туралы ақпарат тізілімде орналастырылуы тиіс.</w:t>
      </w:r>
      <w:r>
        <w:br/>
      </w: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r>
        <w:br/>
      </w:r>
      <w:r>
        <w:rPr>
          <w:rFonts w:ascii="Times New Roman"/>
          <w:b w:val="false"/>
          <w:i w:val="false"/>
          <w:color w:val="000000"/>
          <w:sz w:val="28"/>
        </w:rPr>
        <w:t>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27-тармағының 1) тармақшасында көзделген мәліметтерге өзгерістер енгізу деп саналмайды.</w:t>
      </w:r>
    </w:p>
    <w:bookmarkEnd w:id="13"/>
    <w:bookmarkStart w:name="z122" w:id="14"/>
    <w:p>
      <w:pPr>
        <w:spacing w:after="0"/>
        <w:ind w:left="0"/>
        <w:jc w:val="left"/>
      </w:pPr>
      <w:r>
        <w:rPr>
          <w:rFonts w:ascii="Times New Roman"/>
          <w:b/>
          <w:i w:val="false"/>
          <w:color w:val="000000"/>
        </w:rPr>
        <w:t xml:space="preserve"> 
Ашық конкурсты ақпараттық қамтамасыз ету</w:t>
      </w:r>
    </w:p>
    <w:bookmarkEnd w:id="14"/>
    <w:bookmarkStart w:name="z123" w:id="15"/>
    <w:p>
      <w:pPr>
        <w:spacing w:after="0"/>
        <w:ind w:left="0"/>
        <w:jc w:val="both"/>
      </w:pPr>
      <w:r>
        <w:rPr>
          <w:rFonts w:ascii="Times New Roman"/>
          <w:b w:val="false"/>
          <w:i w:val="false"/>
          <w:color w:val="000000"/>
          <w:sz w:val="28"/>
        </w:rPr>
        <w:t>
      33. Ашық және қайталама конкурсты өткізген кезде оны өткізу туралы хабарландыруды тапсырыс берушінің ақпаратты қалыптастыруға және орналастыруға уәкілеттік берген адамы мемлекеттік және орыс тілдерінде тізілімде орналастырады және тапсырыс берушінің электрондық цифрлық қолтаңбасы қойылады.</w:t>
      </w:r>
      <w:r>
        <w:br/>
      </w:r>
      <w:r>
        <w:rPr>
          <w:rFonts w:ascii="Times New Roman"/>
          <w:b w:val="false"/>
          <w:i w:val="false"/>
          <w:color w:val="000000"/>
          <w:sz w:val="28"/>
        </w:rPr>
        <w:t>
      Сатып алуды өткізу және олардың қорытындылары туралы хабарландыру да Заңның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мерзімді баспа басылымдарында жариялануға тиіс.</w:t>
      </w:r>
      <w:r>
        <w:br/>
      </w:r>
      <w:r>
        <w:rPr>
          <w:rFonts w:ascii="Times New Roman"/>
          <w:b w:val="false"/>
          <w:i w:val="false"/>
          <w:color w:val="000000"/>
          <w:sz w:val="28"/>
        </w:rPr>
        <w:t>
      Көмірсутекті шикізаттарға арналған келісімшарттар бойынша ашық конкурсты өткізу туралы хабарландыру:</w:t>
      </w:r>
      <w:r>
        <w:br/>
      </w:r>
      <w:r>
        <w:rPr>
          <w:rFonts w:ascii="Times New Roman"/>
          <w:b w:val="false"/>
          <w:i w:val="false"/>
          <w:color w:val="000000"/>
          <w:sz w:val="28"/>
        </w:rPr>
        <w:t>
</w:t>
      </w:r>
      <w:r>
        <w:rPr>
          <w:rFonts w:ascii="Times New Roman"/>
          <w:b w:val="false"/>
          <w:i w:val="false"/>
          <w:color w:val="000000"/>
          <w:sz w:val="28"/>
        </w:rPr>
        <w:t xml:space="preserve">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он бес күн бұрын;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r>
        <w:br/>
      </w:r>
      <w:r>
        <w:rPr>
          <w:rFonts w:ascii="Times New Roman"/>
          <w:b w:val="false"/>
          <w:i w:val="false"/>
          <w:color w:val="000000"/>
          <w:sz w:val="28"/>
        </w:rPr>
        <w:t>
      Қайталама ашық конкурс өткізілген жағдайда:</w:t>
      </w:r>
      <w:r>
        <w:br/>
      </w:r>
      <w:r>
        <w:rPr>
          <w:rFonts w:ascii="Times New Roman"/>
          <w:b w:val="false"/>
          <w:i w:val="false"/>
          <w:color w:val="000000"/>
          <w:sz w:val="28"/>
        </w:rPr>
        <w:t>
</w:t>
      </w:r>
      <w:r>
        <w:rPr>
          <w:rFonts w:ascii="Times New Roman"/>
          <w:b w:val="false"/>
          <w:i w:val="false"/>
          <w:color w:val="000000"/>
          <w:sz w:val="28"/>
        </w:rPr>
        <w:t xml:space="preserve">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w:t>
      </w:r>
      <w:r>
        <w:br/>
      </w:r>
      <w:r>
        <w:rPr>
          <w:rFonts w:ascii="Times New Roman"/>
          <w:b w:val="false"/>
          <w:i w:val="false"/>
          <w:color w:val="000000"/>
          <w:sz w:val="28"/>
        </w:rPr>
        <w:t>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w:t>
      </w:r>
      <w:r>
        <w:br/>
      </w:r>
      <w:r>
        <w:rPr>
          <w:rFonts w:ascii="Times New Roman"/>
          <w:b w:val="false"/>
          <w:i w:val="false"/>
          <w:color w:val="000000"/>
          <w:sz w:val="28"/>
        </w:rPr>
        <w:t>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w:t>
      </w:r>
      <w:r>
        <w:br/>
      </w:r>
      <w:r>
        <w:rPr>
          <w:rFonts w:ascii="Times New Roman"/>
          <w:b w:val="false"/>
          <w:i w:val="false"/>
          <w:color w:val="000000"/>
          <w:sz w:val="28"/>
        </w:rPr>
        <w:t>
</w:t>
      </w:r>
      <w:r>
        <w:rPr>
          <w:rFonts w:ascii="Times New Roman"/>
          <w:b w:val="false"/>
          <w:i w:val="false"/>
          <w:color w:val="000000"/>
          <w:sz w:val="28"/>
        </w:rPr>
        <w:t>
      34. Тізілімде орналастырылатын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r>
        <w:br/>
      </w:r>
      <w:r>
        <w:rPr>
          <w:rFonts w:ascii="Times New Roman"/>
          <w:b w:val="false"/>
          <w:i w:val="false"/>
          <w:color w:val="000000"/>
          <w:sz w:val="28"/>
        </w:rPr>
        <w:t>
</w:t>
      </w: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конкурстық құжаттаманың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тізілімде конкурстық өтінімдерді ұсынудың басталу және аяқталу уақыты, сондай-ақ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10) сатып алынатын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төменгі талаптар;</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 (-тардың) нөмірі (-лер);</w:t>
      </w:r>
      <w:r>
        <w:br/>
      </w: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13) сатып алу коды.</w:t>
      </w:r>
      <w:r>
        <w:br/>
      </w:r>
      <w:r>
        <w:rPr>
          <w:rFonts w:ascii="Times New Roman"/>
          <w:b w:val="false"/>
          <w:i w:val="false"/>
          <w:color w:val="000000"/>
          <w:sz w:val="28"/>
        </w:rPr>
        <w:t>
      Мерзімде баспа басылымдарында жарияланатын ТЖҚ-ны сатып алудың өткізілуі туралы хабарландыру 1), 2), 7), 13) тармақшаларда көрсетілген ақпаратты және сатып алу өткізілетін ақпараттық жүйенің интернет-ресурсының мекенжайын қамтиды.</w:t>
      </w:r>
      <w:r>
        <w:br/>
      </w:r>
      <w:r>
        <w:rPr>
          <w:rFonts w:ascii="Times New Roman"/>
          <w:b w:val="false"/>
          <w:i w:val="false"/>
          <w:color w:val="000000"/>
          <w:sz w:val="28"/>
        </w:rPr>
        <w:t>
</w:t>
      </w:r>
      <w:r>
        <w:rPr>
          <w:rFonts w:ascii="Times New Roman"/>
          <w:b w:val="false"/>
          <w:i w:val="false"/>
          <w:color w:val="000000"/>
          <w:sz w:val="28"/>
        </w:rPr>
        <w:t>
      35. Тапсырыс берушіге ашық конкурс тәсілімен сатып алуды өткізуден бас тарту туралы тізілімде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r>
        <w:br/>
      </w: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r>
        <w:br/>
      </w:r>
      <w:r>
        <w:rPr>
          <w:rFonts w:ascii="Times New Roman"/>
          <w:b w:val="false"/>
          <w:i w:val="false"/>
          <w:color w:val="000000"/>
          <w:sz w:val="28"/>
        </w:rPr>
        <w:t>
</w:t>
      </w: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осы Қағидалардың 88-тармағының 1), 4), 12) тармақшаларында көрсетілген ақпаратты, әкімшілік-аумақтық объектілер жіктеуішіне сәйкес ашық конкурс жеңімпазының атауын, орналасқан орнын (заңды тұлғалар үшін) немесе тегін, атын, әкесінің атын, орналасқан орнының мекен жайын (жеке тұлғалар үшін) қамтитын және ашық конкурс жеңімпазының конкурстық баға ұсынысының бағасын (лоттар бойынша) қамтитын және (немесе) егер ашық конкурстың нәтижесінде жеңімпаз (лоттар бойынша) айқындалмаса, себептерді көрсете отырып, хабарландыруды орналастырады.</w:t>
      </w:r>
    </w:p>
    <w:bookmarkEnd w:id="15"/>
    <w:bookmarkStart w:name="z143" w:id="16"/>
    <w:p>
      <w:pPr>
        <w:spacing w:after="0"/>
        <w:ind w:left="0"/>
        <w:jc w:val="left"/>
      </w:pPr>
      <w:r>
        <w:rPr>
          <w:rFonts w:ascii="Times New Roman"/>
          <w:b/>
          <w:i w:val="false"/>
          <w:color w:val="000000"/>
        </w:rPr>
        <w:t xml:space="preserve"> 
Конкурстық өтінімнің мазмұны және оны ұсыну</w:t>
      </w:r>
    </w:p>
    <w:bookmarkEnd w:id="16"/>
    <w:bookmarkStart w:name="z144" w:id="17"/>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ол ашық конкурстың жеңімпазы болып танылған жағдайда, конкурстық құжаттаманың талаптары мен шарттарына сәйкес тауарларды жеткізуді немесе жұмысты орындауды немесе қызметтерді көрсетуді жүзеге асыруға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нысанда тізілімде электрондық цифрлық қолтаңба қойылған конкурстық өтінімді ұсынады. Конкурстық өтінім және қоса берілетін құжаттама тізілімде мемлекеттік және орыс тілдерінде орналастырылады.</w:t>
      </w:r>
      <w:r>
        <w:br/>
      </w: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орыс тілдеріндегі аудармасының сканерден өткізілген көшірмесін қоса беруге міндетті.</w:t>
      </w:r>
      <w:r>
        <w:br/>
      </w: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r>
        <w:br/>
      </w: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r>
        <w:br/>
      </w: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тізілімде орналастырылады.</w:t>
      </w:r>
      <w:r>
        <w:br/>
      </w:r>
      <w:r>
        <w:rPr>
          <w:rFonts w:ascii="Times New Roman"/>
          <w:b w:val="false"/>
          <w:i w:val="false"/>
          <w:color w:val="000000"/>
          <w:sz w:val="28"/>
        </w:rPr>
        <w:t xml:space="preserve">
      Құжаттардың сканерден өткізілген көшірмелері құжаттамалардың түпнұсқаларымен түрлі-түсті форматта ұсынылады. </w:t>
      </w:r>
      <w:r>
        <w:br/>
      </w:r>
      <w:r>
        <w:rPr>
          <w:rFonts w:ascii="Times New Roman"/>
          <w:b w:val="false"/>
          <w:i w:val="false"/>
          <w:color w:val="000000"/>
          <w:sz w:val="28"/>
        </w:rPr>
        <w:t>
      Әлеуетті жеткізуші белгіленген талаптарды сақтамаған жағдайда,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қабылданбауы тиіс.</w:t>
      </w:r>
      <w:r>
        <w:br/>
      </w:r>
      <w:r>
        <w:rPr>
          <w:rFonts w:ascii="Times New Roman"/>
          <w:b w:val="false"/>
          <w:i w:val="false"/>
          <w:color w:val="000000"/>
          <w:sz w:val="28"/>
        </w:rPr>
        <w:t>
</w:t>
      </w: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тізілімде орналастырылмайды.</w:t>
      </w:r>
      <w:r>
        <w:br/>
      </w:r>
      <w:r>
        <w:rPr>
          <w:rFonts w:ascii="Times New Roman"/>
          <w:b w:val="false"/>
          <w:i w:val="false"/>
          <w:color w:val="000000"/>
          <w:sz w:val="28"/>
        </w:rPr>
        <w:t>
</w:t>
      </w:r>
      <w:r>
        <w:rPr>
          <w:rFonts w:ascii="Times New Roman"/>
          <w:b w:val="false"/>
          <w:i w:val="false"/>
          <w:color w:val="000000"/>
          <w:sz w:val="28"/>
        </w:rPr>
        <w:t>
      40. Әлеуетті жеткізушінің конкурстық өтінімінде мыналар:</w:t>
      </w:r>
      <w:r>
        <w:br/>
      </w:r>
      <w:r>
        <w:rPr>
          <w:rFonts w:ascii="Times New Roman"/>
          <w:b w:val="false"/>
          <w:i w:val="false"/>
          <w:color w:val="000000"/>
          <w:sz w:val="28"/>
        </w:rPr>
        <w:t>
</w:t>
      </w:r>
      <w:r>
        <w:rPr>
          <w:rFonts w:ascii="Times New Roman"/>
          <w:b w:val="false"/>
          <w:i w:val="false"/>
          <w:color w:val="000000"/>
          <w:sz w:val="28"/>
        </w:rPr>
        <w:t>
      1) әлеуетті жеткізушінің электрондық цифрлық қолтаңбасы қойылған қолданылу мерзімі көрсетілген ашық конкурсқа қатысуға арналған өтінім (әрбір лотқа);</w:t>
      </w:r>
      <w:r>
        <w:br/>
      </w:r>
      <w:r>
        <w:rPr>
          <w:rFonts w:ascii="Times New Roman"/>
          <w:b w:val="false"/>
          <w:i w:val="false"/>
          <w:color w:val="000000"/>
          <w:sz w:val="28"/>
        </w:rPr>
        <w:t>
</w:t>
      </w:r>
      <w:r>
        <w:rPr>
          <w:rFonts w:ascii="Times New Roman"/>
          <w:b w:val="false"/>
          <w:i w:val="false"/>
          <w:color w:val="000000"/>
          <w:sz w:val="28"/>
        </w:rPr>
        <w:t>
      2)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 қамтылады.</w:t>
      </w:r>
      <w:r>
        <w:br/>
      </w:r>
      <w:r>
        <w:rPr>
          <w:rFonts w:ascii="Times New Roman"/>
          <w:b w:val="false"/>
          <w:i w:val="false"/>
          <w:color w:val="000000"/>
          <w:sz w:val="28"/>
        </w:rPr>
        <w:t>
      Жеке тұлға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резиденті еместері жеке басты куәландыратын құжаттың сканерден өткізілген көшірмесін ұсынады.</w:t>
      </w:r>
      <w:r>
        <w:br/>
      </w:r>
      <w:r>
        <w:rPr>
          <w:rFonts w:ascii="Times New Roman"/>
          <w:b w:val="false"/>
          <w:i w:val="false"/>
          <w:color w:val="000000"/>
          <w:sz w:val="28"/>
        </w:rPr>
        <w:t>
      Заңды тұлға мынадай құжаттарды ұсынады:</w:t>
      </w:r>
      <w:r>
        <w:br/>
      </w:r>
      <w:r>
        <w:rPr>
          <w:rFonts w:ascii="Times New Roman"/>
          <w:b w:val="false"/>
          <w:i w:val="false"/>
          <w:color w:val="000000"/>
          <w:sz w:val="28"/>
        </w:rPr>
        <w:t>
      жарғының сканерден өткізілген көшірмесі не заңды тұлға өз қызметін Үлгілік жарғы негізінде жүзеге асырған жағдайда, мемлекеттік тіркеу туралы өтініштің сканерден өткізілген көшірмесі;</w:t>
      </w:r>
      <w:r>
        <w:br/>
      </w: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көшірмесі;</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алынған үзіндінің сканерден өткізілген көшірмесі (жарғыда құрылтайшылар немесе құрылтайшылардың құрамы туралы мәліметтер қамтылмаған жағдайда) не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не жарғы құрылтайшылар немесе құрылтайшылар құрамы туралы мәліметтерді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тұлғалар туралы мәліметтерді, егер осындай талаптар конкурстық құжаттамада көзделген болса, қамтитын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және өткізуге,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егер сатып алу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w:t>
      </w:r>
      <w:r>
        <w:rPr>
          <w:rFonts w:ascii="Times New Roman"/>
          <w:b w:val="false"/>
          <w:i w:val="false"/>
          <w:color w:val="000000"/>
          <w:sz w:val="28"/>
        </w:rPr>
        <w:t>
      5) төлем қабілеттілігін растайтын мынадай құжаттар:</w:t>
      </w:r>
      <w:r>
        <w:br/>
      </w:r>
      <w:r>
        <w:rPr>
          <w:rFonts w:ascii="Times New Roman"/>
          <w:b w:val="false"/>
          <w:i w:val="false"/>
          <w:color w:val="000000"/>
          <w:sz w:val="28"/>
        </w:rPr>
        <w:t>
      Қазақстан Республикасы Ұлттық Банкінің басқармасы бекіткен екінші деңгейдегі банктердегі және ипотекалық ұйымдардағы бухгалтерлік есептің үлгі шот жоспарына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r>
        <w:br/>
      </w:r>
      <w:r>
        <w:rPr>
          <w:rFonts w:ascii="Times New Roman"/>
          <w:b w:val="false"/>
          <w:i w:val="false"/>
          <w:color w:val="000000"/>
          <w:sz w:val="28"/>
        </w:rPr>
        <w:t>
      әлеуетті жеткізуші қол қойған және заңды тұлғаның мөрімен бекітілген соңғы қаржы жылындағы бухгалтерлік баланстың сканерден өткізілген көшірмесі.</w:t>
      </w:r>
      <w:r>
        <w:br/>
      </w:r>
      <w:r>
        <w:rPr>
          <w:rFonts w:ascii="Times New Roman"/>
          <w:b w:val="false"/>
          <w:i w:val="false"/>
          <w:color w:val="000000"/>
          <w:sz w:val="28"/>
        </w:rPr>
        <w:t>
      Бухгалтерлік балансы жоқ болған жағдайда, шағын бизнес субъектілері соңғы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Егер конкурстық өтінімдерді ашу ағымдағы жылғы 30 сәуірге дейінгі мерзімде жүргізілсе, онда әлеуетті жеткізушіге әлеуетті жеткізушінің қолы қойылған және заңды тұлғаның мөрімен бекітілген соңғы қаржы жылының алдындағы қаржы жылындағы бухгалтерлік баланстың сканерден өткізілген көшірмесін ұсынуға жол беріледі.</w:t>
      </w:r>
      <w:r>
        <w:br/>
      </w:r>
      <w:r>
        <w:rPr>
          <w:rFonts w:ascii="Times New Roman"/>
          <w:b w:val="false"/>
          <w:i w:val="false"/>
          <w:color w:val="000000"/>
          <w:sz w:val="28"/>
        </w:rPr>
        <w:t>
      Бухгалтерлік балансы жоқ болған жағдайда, шағын бизнес субъектілері соңғы қаржы жылының алдындағы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 салынған конверттерді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органының белгіленген нысандағы анықтамасының сканерден өткізілген көшірмесі;</w:t>
      </w:r>
      <w:r>
        <w:br/>
      </w: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xml:space="preserve">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 </w:t>
      </w:r>
      <w:r>
        <w:br/>
      </w: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r>
        <w:br/>
      </w: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r>
        <w:br/>
      </w:r>
      <w:r>
        <w:rPr>
          <w:rFonts w:ascii="Times New Roman"/>
          <w:b w:val="false"/>
          <w:i w:val="false"/>
          <w:color w:val="000000"/>
          <w:sz w:val="28"/>
        </w:rPr>
        <w:t>
      Әлеуетті жеткізуші сондай-ақ жеткізілетін тауардың өзге де сипаттамаларын көрсетуге құқылы;</w:t>
      </w:r>
      <w:r>
        <w:br/>
      </w:r>
      <w:r>
        <w:rPr>
          <w:rFonts w:ascii="Times New Roman"/>
          <w:b w:val="false"/>
          <w:i w:val="false"/>
          <w:color w:val="000000"/>
          <w:sz w:val="28"/>
        </w:rPr>
        <w:t>
</w:t>
      </w:r>
      <w:r>
        <w:rPr>
          <w:rFonts w:ascii="Times New Roman"/>
          <w:b w:val="false"/>
          <w:i w:val="false"/>
          <w:color w:val="000000"/>
          <w:sz w:val="28"/>
        </w:rPr>
        <w:t>
      7)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10) әлеуетті жеткізушінің осы Қағидалардың 8-тармағының 3) тармақшасында, 11-тармағының 1), 2) және 4) тармақшаларында көрсетілген өткізілетін ашық конкурсқа қатысуға тыйым салатын негіздемелердің жоқтығы туралы кепілхаттары;</w:t>
      </w:r>
      <w:r>
        <w:br/>
      </w:r>
      <w:r>
        <w:rPr>
          <w:rFonts w:ascii="Times New Roman"/>
          <w:b w:val="false"/>
          <w:i w:val="false"/>
          <w:color w:val="000000"/>
          <w:sz w:val="28"/>
        </w:rPr>
        <w:t>
</w:t>
      </w:r>
      <w:r>
        <w:rPr>
          <w:rFonts w:ascii="Times New Roman"/>
          <w:b w:val="false"/>
          <w:i w:val="false"/>
          <w:color w:val="000000"/>
          <w:sz w:val="28"/>
        </w:rPr>
        <w:t>
      11) осы Қағидалардың 11-тармағының 3) және 5) тармақшаларында және 12-тармағында көрсетілген өткізілетін ашық конкурсқа қатысуға тыйым салатын негіздемелердің жоқтығы туралы әлеуетті жеткізушінің кепілхаттары;</w:t>
      </w:r>
      <w:r>
        <w:br/>
      </w:r>
      <w:r>
        <w:rPr>
          <w:rFonts w:ascii="Times New Roman"/>
          <w:b w:val="false"/>
          <w:i w:val="false"/>
          <w:color w:val="000000"/>
          <w:sz w:val="28"/>
        </w:rPr>
        <w:t>
</w:t>
      </w:r>
      <w:r>
        <w:rPr>
          <w:rFonts w:ascii="Times New Roman"/>
          <w:b w:val="false"/>
          <w:i w:val="false"/>
          <w:color w:val="000000"/>
          <w:sz w:val="28"/>
        </w:rPr>
        <w:t>
      12)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r>
        <w:br/>
      </w:r>
      <w:r>
        <w:rPr>
          <w:rFonts w:ascii="Times New Roman"/>
          <w:b w:val="false"/>
          <w:i w:val="false"/>
          <w:color w:val="000000"/>
          <w:sz w:val="28"/>
        </w:rPr>
        <w:t>
</w:t>
      </w:r>
      <w:r>
        <w:rPr>
          <w:rFonts w:ascii="Times New Roman"/>
          <w:b w:val="false"/>
          <w:i w:val="false"/>
          <w:color w:val="000000"/>
          <w:sz w:val="28"/>
        </w:rPr>
        <w:t>
      13)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r>
        <w:br/>
      </w:r>
      <w:r>
        <w:rPr>
          <w:rFonts w:ascii="Times New Roman"/>
          <w:b w:val="false"/>
          <w:i w:val="false"/>
          <w:color w:val="000000"/>
          <w:sz w:val="28"/>
        </w:rPr>
        <w:t>
</w:t>
      </w:r>
      <w:r>
        <w:rPr>
          <w:rFonts w:ascii="Times New Roman"/>
          <w:b w:val="false"/>
          <w:i w:val="false"/>
          <w:color w:val="000000"/>
          <w:sz w:val="28"/>
        </w:rPr>
        <w:t>
      14) әлеуетті жеткізушінің шарт жобасының елеулі талаптарымен келіскендігін растайтын кепілхаты;</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заңнамасына сәйкес нысандар бойынша жергілікті қамту бойынша есептілікті өткізу туралы талаптарды және есептерде көрсетілген ақпараттың мазмұнына, есептіліктерді ұсыну мерзімін бұзғандығы және әлеуетті жеткізушілердің жергілікті қамту бойынша міндеттемелерін орындамауына жауапкершілікті сақтау туралы кепілхаты. </w:t>
      </w:r>
      <w:r>
        <w:br/>
      </w:r>
      <w:r>
        <w:rPr>
          <w:rFonts w:ascii="Times New Roman"/>
          <w:b w:val="false"/>
          <w:i w:val="false"/>
          <w:color w:val="000000"/>
          <w:sz w:val="28"/>
        </w:rPr>
        <w:t>
      Осы тармақтың талаптарына сәйкес конкурстық өтінімге қоса берілетін мемлекеттік органдар және өзге ұйымдар берген құжаттарды сканерден өткізу құжаттардың түпнұсқаларынан жасалуы керек.</w:t>
      </w:r>
      <w:r>
        <w:br/>
      </w:r>
      <w:r>
        <w:rPr>
          <w:rFonts w:ascii="Times New Roman"/>
          <w:b w:val="false"/>
          <w:i w:val="false"/>
          <w:color w:val="000000"/>
          <w:sz w:val="28"/>
        </w:rPr>
        <w:t>
      Мемлекеттік ақпараттық жүйелердің құралдары арқылы алынған электрондық құжаттың қағаз көшірмесінен сканерден өткізілген құжаттарды ұсынуға жол беріледі.</w:t>
      </w:r>
      <w:r>
        <w:br/>
      </w:r>
      <w:r>
        <w:rPr>
          <w:rFonts w:ascii="Times New Roman"/>
          <w:b w:val="false"/>
          <w:i w:val="false"/>
          <w:color w:val="000000"/>
          <w:sz w:val="28"/>
        </w:rPr>
        <w:t>
</w:t>
      </w:r>
      <w:r>
        <w:rPr>
          <w:rFonts w:ascii="Times New Roman"/>
          <w:b w:val="false"/>
          <w:i w:val="false"/>
          <w:color w:val="000000"/>
          <w:sz w:val="28"/>
        </w:rPr>
        <w:t>
      41. Егер әлеуетті жеткізуші Қазақстан Республикасының резиденті емес болған жағдайда, онда оның біліктілік талаптарына сәйкестігін растау үшін Қазақстан Республикасының резиденттері ұсынатын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r>
        <w:br/>
      </w:r>
      <w:r>
        <w:rPr>
          <w:rFonts w:ascii="Times New Roman"/>
          <w:b w:val="false"/>
          <w:i w:val="false"/>
          <w:color w:val="000000"/>
          <w:sz w:val="28"/>
        </w:rPr>
        <w:t>
</w:t>
      </w:r>
      <w:r>
        <w:rPr>
          <w:rFonts w:ascii="Times New Roman"/>
          <w:b w:val="false"/>
          <w:i w:val="false"/>
          <w:color w:val="000000"/>
          <w:sz w:val="28"/>
        </w:rPr>
        <w:t>
      42. Әлеуетті жеткізушілер шартты бағаны есептеу үшін осы Қағидалардың 40-тармағында көзделген құжаттардан басқа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ішкі айналымға арналған тауардың шығу тегі туралы сертификаттың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электрондық цифрлық қолтаңба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 туралы мәліметтер.</w:t>
      </w:r>
      <w:r>
        <w:br/>
      </w:r>
      <w:r>
        <w:rPr>
          <w:rFonts w:ascii="Times New Roman"/>
          <w:b w:val="false"/>
          <w:i w:val="false"/>
          <w:color w:val="000000"/>
          <w:sz w:val="28"/>
        </w:rPr>
        <w:t>
</w:t>
      </w: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мерзімді қосымша уақыт кезеңіне ұзарту туралы сұрау салу жібере алады. Әлеуетті жеткізуші сұрау салуды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r>
        <w:br/>
      </w:r>
      <w:r>
        <w:rPr>
          <w:rFonts w:ascii="Times New Roman"/>
          <w:b w:val="false"/>
          <w:i w:val="false"/>
          <w:color w:val="000000"/>
          <w:sz w:val="28"/>
        </w:rPr>
        <w:t>
</w:t>
      </w: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тізілімде ұсынады.</w:t>
      </w:r>
      <w:r>
        <w:br/>
      </w:r>
      <w:r>
        <w:rPr>
          <w:rFonts w:ascii="Times New Roman"/>
          <w:b w:val="false"/>
          <w:i w:val="false"/>
          <w:color w:val="000000"/>
          <w:sz w:val="28"/>
        </w:rPr>
        <w:t>
      Әлеуетті жеткізушінің конкурстық өтінімді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конкурстық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r>
        <w:br/>
      </w:r>
      <w:r>
        <w:rPr>
          <w:rFonts w:ascii="Times New Roman"/>
          <w:b w:val="false"/>
          <w:i w:val="false"/>
          <w:color w:val="000000"/>
          <w:sz w:val="28"/>
        </w:rPr>
        <w:t>
</w:t>
      </w:r>
      <w:r>
        <w:rPr>
          <w:rFonts w:ascii="Times New Roman"/>
          <w:b w:val="false"/>
          <w:i w:val="false"/>
          <w:color w:val="000000"/>
          <w:sz w:val="28"/>
        </w:rPr>
        <w:t>
      46. Мыналарды:</w:t>
      </w:r>
      <w:r>
        <w:br/>
      </w:r>
      <w:r>
        <w:rPr>
          <w:rFonts w:ascii="Times New Roman"/>
          <w:b w:val="false"/>
          <w:i w:val="false"/>
          <w:color w:val="000000"/>
          <w:sz w:val="28"/>
        </w:rPr>
        <w:t>
</w:t>
      </w:r>
      <w:r>
        <w:rPr>
          <w:rFonts w:ascii="Times New Roman"/>
          <w:b w:val="false"/>
          <w:i w:val="false"/>
          <w:color w:val="000000"/>
          <w:sz w:val="28"/>
        </w:rPr>
        <w:t>
      1) әлеуетті жеткізушіге бір лотқа бір конкурстық өтінімнен артық;</w:t>
      </w:r>
      <w:r>
        <w:br/>
      </w:r>
      <w:r>
        <w:rPr>
          <w:rFonts w:ascii="Times New Roman"/>
          <w:b w:val="false"/>
          <w:i w:val="false"/>
          <w:color w:val="000000"/>
          <w:sz w:val="28"/>
        </w:rPr>
        <w:t>
</w:t>
      </w: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r>
        <w:br/>
      </w: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 9), 11) – 14) тармақшаларында көзделген құжаттар ашық конкурс тәсілімен сатып алудың әрбір лоты үшін жеке ұсынылады.</w:t>
      </w:r>
      <w:r>
        <w:br/>
      </w:r>
      <w:r>
        <w:rPr>
          <w:rFonts w:ascii="Times New Roman"/>
          <w:b w:val="false"/>
          <w:i w:val="false"/>
          <w:color w:val="000000"/>
          <w:sz w:val="28"/>
        </w:rPr>
        <w:t xml:space="preserve">
      Әлеуетті жеткізуші кешенді жұмыстарды сатып алуға қатысқан жағдайда, әлеуетті жеткізуші осы Қағидалардың 11-тармағының 2) және 3) тармақшаларында көзделген кепілхаттарды ұсынбайды. </w:t>
      </w:r>
      <w:r>
        <w:br/>
      </w:r>
      <w:r>
        <w:rPr>
          <w:rFonts w:ascii="Times New Roman"/>
          <w:b w:val="false"/>
          <w:i w:val="false"/>
          <w:color w:val="000000"/>
          <w:sz w:val="28"/>
        </w:rPr>
        <w:t>
</w:t>
      </w: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17"/>
    <w:bookmarkStart w:name="z177" w:id="18"/>
    <w:p>
      <w:pPr>
        <w:spacing w:after="0"/>
        <w:ind w:left="0"/>
        <w:jc w:val="left"/>
      </w:pPr>
      <w:r>
        <w:rPr>
          <w:rFonts w:ascii="Times New Roman"/>
          <w:b/>
          <w:i w:val="false"/>
          <w:color w:val="000000"/>
        </w:rPr>
        <w:t xml:space="preserve"> 
Конкурстық өтінімді қамтамасыз ету</w:t>
      </w:r>
    </w:p>
    <w:bookmarkEnd w:id="18"/>
    <w:bookmarkStart w:name="z178" w:id="19"/>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r>
        <w:br/>
      </w:r>
      <w:r>
        <w:rPr>
          <w:rFonts w:ascii="Times New Roman"/>
          <w:b w:val="false"/>
          <w:i w:val="false"/>
          <w:color w:val="000000"/>
          <w:sz w:val="28"/>
        </w:rPr>
        <w:t>
</w:t>
      </w:r>
      <w:r>
        <w:rPr>
          <w:rFonts w:ascii="Times New Roman"/>
          <w:b w:val="false"/>
          <w:i w:val="false"/>
          <w:color w:val="000000"/>
          <w:sz w:val="28"/>
        </w:rPr>
        <w:t>
      50. Конкурстық өтінімді қамтамасыз етуді мынадай тәсілдердің бірімен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r>
        <w:br/>
      </w: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міндеттемелерін толық орындағанға дейін үшінші тұлғаларда енгізілген кепілдікті ақшалай жарнаға толық не бір бөлігінде талап ету құқығының туындауына әкелетін әрекет жасауына жол берілмейді.</w:t>
      </w:r>
      <w:r>
        <w:br/>
      </w:r>
      <w:r>
        <w:rPr>
          <w:rFonts w:ascii="Times New Roman"/>
          <w:b w:val="false"/>
          <w:i w:val="false"/>
          <w:color w:val="000000"/>
          <w:sz w:val="28"/>
        </w:rPr>
        <w:t>
</w:t>
      </w:r>
      <w:r>
        <w:rPr>
          <w:rFonts w:ascii="Times New Roman"/>
          <w:b w:val="false"/>
          <w:i w:val="false"/>
          <w:color w:val="000000"/>
          <w:sz w:val="28"/>
        </w:rPr>
        <w:t>
      52. Жеткізуші енгізген кепілдікті ақшалай жарнаны осы Қағидалардың 54-тармағында көзделген жағдайлар туындағанға дейін тапсырыс берушінің пайдалануына жол берілмейді.</w:t>
      </w:r>
      <w:r>
        <w:br/>
      </w:r>
      <w:r>
        <w:rPr>
          <w:rFonts w:ascii="Times New Roman"/>
          <w:b w:val="false"/>
          <w:i w:val="false"/>
          <w:color w:val="000000"/>
          <w:sz w:val="28"/>
        </w:rPr>
        <w:t>
</w:t>
      </w: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r>
        <w:br/>
      </w:r>
      <w:r>
        <w:rPr>
          <w:rFonts w:ascii="Times New Roman"/>
          <w:b w:val="false"/>
          <w:i w:val="false"/>
          <w:color w:val="000000"/>
          <w:sz w:val="28"/>
        </w:rPr>
        <w:t>
</w:t>
      </w:r>
      <w:r>
        <w:rPr>
          <w:rFonts w:ascii="Times New Roman"/>
          <w:b w:val="false"/>
          <w:i w:val="false"/>
          <w:color w:val="000000"/>
          <w:sz w:val="28"/>
        </w:rPr>
        <w:t>
      55. Осы Қағидалардың 54-тармағында көзделген жағдайлардың бірі туындаған жағдайда, конкурстық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xml:space="preserve">
      56. Тапсырыс беруші әлеуетті жеткізушіге өзі енгізген конкурстық өтінімді қамтамасыз етуді мынадай: </w:t>
      </w:r>
      <w:r>
        <w:br/>
      </w:r>
      <w:r>
        <w:rPr>
          <w:rFonts w:ascii="Times New Roman"/>
          <w:b w:val="false"/>
          <w:i w:val="false"/>
          <w:color w:val="000000"/>
          <w:sz w:val="28"/>
        </w:rPr>
        <w:t>
</w:t>
      </w: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r>
        <w:br/>
      </w:r>
      <w:r>
        <w:rPr>
          <w:rFonts w:ascii="Times New Roman"/>
          <w:b w:val="false"/>
          <w:i w:val="false"/>
          <w:color w:val="000000"/>
          <w:sz w:val="28"/>
        </w:rPr>
        <w:t>
</w:t>
      </w: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r>
        <w:br/>
      </w:r>
      <w:r>
        <w:rPr>
          <w:rFonts w:ascii="Times New Roman"/>
          <w:b w:val="false"/>
          <w:i w:val="false"/>
          <w:color w:val="000000"/>
          <w:sz w:val="28"/>
        </w:rPr>
        <w:t>
</w:t>
      </w: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19"/>
    <w:bookmarkStart w:name="z195" w:id="20"/>
    <w:p>
      <w:pPr>
        <w:spacing w:after="0"/>
        <w:ind w:left="0"/>
        <w:jc w:val="left"/>
      </w:pPr>
      <w:r>
        <w:rPr>
          <w:rFonts w:ascii="Times New Roman"/>
          <w:b/>
          <w:i w:val="false"/>
          <w:color w:val="000000"/>
        </w:rPr>
        <w:t xml:space="preserve"> 
Конкурстық өтінімдерді ашу</w:t>
      </w:r>
    </w:p>
    <w:bookmarkEnd w:id="20"/>
    <w:bookmarkStart w:name="z196" w:id="21"/>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тізілімде автоматты режимде тіркеледі: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ұсынған күні және уақыты;</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қайтарып алған күні мен уақыты.</w:t>
      </w:r>
      <w:r>
        <w:br/>
      </w:r>
      <w:r>
        <w:rPr>
          <w:rFonts w:ascii="Times New Roman"/>
          <w:b w:val="false"/>
          <w:i w:val="false"/>
          <w:color w:val="000000"/>
          <w:sz w:val="28"/>
        </w:rPr>
        <w:t>
</w:t>
      </w:r>
      <w:r>
        <w:rPr>
          <w:rFonts w:ascii="Times New Roman"/>
          <w:b w:val="false"/>
          <w:i w:val="false"/>
          <w:color w:val="000000"/>
          <w:sz w:val="28"/>
        </w:rPr>
        <w:t>
      58. Тізілімде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r>
        <w:br/>
      </w:r>
      <w:r>
        <w:rPr>
          <w:rFonts w:ascii="Times New Roman"/>
          <w:b w:val="false"/>
          <w:i w:val="false"/>
          <w:color w:val="000000"/>
          <w:sz w:val="28"/>
        </w:rPr>
        <w:t>
</w:t>
      </w:r>
      <w:r>
        <w:rPr>
          <w:rFonts w:ascii="Times New Roman"/>
          <w:b w:val="false"/>
          <w:i w:val="false"/>
          <w:color w:val="000000"/>
          <w:sz w:val="28"/>
        </w:rPr>
        <w:t>
      59. Электрондық цифрлық қолтаңба қойылған әлеуетті жеткізушілердің конкурстық өтінімдерін ашу тізілімде конкурстық құжаттамада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тізілімде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тапсырыс берушінің тізілімде ақпаратты қалыптастыру мен орналастыруға уәкілеттік берген адамы тізілімде орналастырады.</w:t>
      </w:r>
      <w:r>
        <w:br/>
      </w:r>
      <w:r>
        <w:rPr>
          <w:rFonts w:ascii="Times New Roman"/>
          <w:b w:val="false"/>
          <w:i w:val="false"/>
          <w:color w:val="000000"/>
          <w:sz w:val="28"/>
        </w:rPr>
        <w:t>
      Тізілімде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61. Тізілімде қалыптастырылатын конкурстық өтінімдерді ашу хаттамасында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конкурстық өтінімдерді ашу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және орналасқан орнының мекенжайы (заңды тұлғалар үшін) немесе аты, тегі,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өлшем және есеп бірліктерінің мемлекетаралық жіктеуішіне сәйкес сипаты,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xml:space="preserve">
      7) конкурстық өтінімдерді ұсынудың күні мен уақытын көрсете отырып, конкурстық өтінімдерді ұсынған әлеуетті жеткізушілердің атауы (заңды тұлғалар үшін) немесе аты, тегі, әкесінің аты (жеке тұлғалар үшін); </w:t>
      </w:r>
      <w:r>
        <w:br/>
      </w:r>
      <w:r>
        <w:rPr>
          <w:rFonts w:ascii="Times New Roman"/>
          <w:b w:val="false"/>
          <w:i w:val="false"/>
          <w:color w:val="000000"/>
          <w:sz w:val="28"/>
        </w:rPr>
        <w:t>
</w:t>
      </w:r>
      <w:r>
        <w:rPr>
          <w:rFonts w:ascii="Times New Roman"/>
          <w:b w:val="false"/>
          <w:i w:val="false"/>
          <w:color w:val="000000"/>
          <w:sz w:val="28"/>
        </w:rPr>
        <w:t>
      8) өзінің конкурстық өтінімін кері қайтарып алған әлеуетті жеткізушілердің атауы (заңды тұлғалар үшін) немесе аты, тегі,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әрбір лот бойынша жеке әлеуетті жеткізушілердің ашылған конкурстық өтінімдерінің мазмұны туралы ақпарат;</w:t>
      </w:r>
      <w:r>
        <w:br/>
      </w:r>
      <w:r>
        <w:rPr>
          <w:rFonts w:ascii="Times New Roman"/>
          <w:b w:val="false"/>
          <w:i w:val="false"/>
          <w:color w:val="000000"/>
          <w:sz w:val="28"/>
        </w:rPr>
        <w:t>
</w:t>
      </w:r>
      <w:r>
        <w:rPr>
          <w:rFonts w:ascii="Times New Roman"/>
          <w:b w:val="false"/>
          <w:i w:val="false"/>
          <w:color w:val="000000"/>
          <w:sz w:val="28"/>
        </w:rPr>
        <w:t>
      10) оның шеңберінде сатып алу жүзеге асырылатын жер қойнауын пайдалануға арналған келісімшарт (-тар) нөмірі (-лері).</w:t>
      </w:r>
    </w:p>
    <w:bookmarkEnd w:id="21"/>
    <w:bookmarkStart w:name="z215" w:id="22"/>
    <w:p>
      <w:pPr>
        <w:spacing w:after="0"/>
        <w:ind w:left="0"/>
        <w:jc w:val="left"/>
      </w:pPr>
      <w:r>
        <w:rPr>
          <w:rFonts w:ascii="Times New Roman"/>
          <w:b/>
          <w:i w:val="false"/>
          <w:color w:val="000000"/>
        </w:rPr>
        <w:t xml:space="preserve"> 
Конкурстық өтінімдерді қарау және ашық конкурсқа қатысуға рұқсат беру рәсімі</w:t>
      </w:r>
    </w:p>
    <w:bookmarkEnd w:id="22"/>
    <w:bookmarkStart w:name="z216" w:id="2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үш жұмыс күнінен кешіктірмей ашық конкурсқа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сипаттамаларды,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r>
        <w:br/>
      </w:r>
      <w:r>
        <w:rPr>
          <w:rFonts w:ascii="Times New Roman"/>
          <w:b w:val="false"/>
          <w:i w:val="false"/>
          <w:color w:val="000000"/>
          <w:sz w:val="28"/>
        </w:rPr>
        <w:t>
</w:t>
      </w:r>
      <w:r>
        <w:rPr>
          <w:rFonts w:ascii="Times New Roman"/>
          <w:b w:val="false"/>
          <w:i w:val="false"/>
          <w:color w:val="000000"/>
          <w:sz w:val="28"/>
        </w:rPr>
        <w:t>
      64. Конкурстық өтінімдерді қараған кезде:</w:t>
      </w:r>
      <w:r>
        <w:br/>
      </w:r>
      <w:r>
        <w:rPr>
          <w:rFonts w:ascii="Times New Roman"/>
          <w:b w:val="false"/>
          <w:i w:val="false"/>
          <w:color w:val="000000"/>
          <w:sz w:val="28"/>
        </w:rPr>
        <w:t>
</w:t>
      </w:r>
      <w:r>
        <w:rPr>
          <w:rFonts w:ascii="Times New Roman"/>
          <w:b w:val="false"/>
          <w:i w:val="false"/>
          <w:color w:val="000000"/>
          <w:sz w:val="28"/>
        </w:rPr>
        <w:t>
      1) конкурстық өтінімдерді қарауды жеңілдету үшін конкурстық комиссияның тізілімде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күнтізбелік бес күннен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күнтізбелік екі күн ішінде оған жауап береді және түсіндірмені тізілімде орналастырады;</w:t>
      </w:r>
      <w:r>
        <w:br/>
      </w:r>
      <w:r>
        <w:rPr>
          <w:rFonts w:ascii="Times New Roman"/>
          <w:b w:val="false"/>
          <w:i w:val="false"/>
          <w:color w:val="000000"/>
          <w:sz w:val="28"/>
        </w:rPr>
        <w:t>
</w:t>
      </w: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r>
        <w:br/>
      </w:r>
      <w:r>
        <w:rPr>
          <w:rFonts w:ascii="Times New Roman"/>
          <w:b w:val="false"/>
          <w:i w:val="false"/>
          <w:color w:val="000000"/>
          <w:sz w:val="28"/>
        </w:rPr>
        <w:t>
</w:t>
      </w:r>
      <w:r>
        <w:rPr>
          <w:rFonts w:ascii="Times New Roman"/>
          <w:b w:val="false"/>
          <w:i w:val="false"/>
          <w:color w:val="000000"/>
          <w:sz w:val="28"/>
        </w:rPr>
        <w:t>
      3)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r>
        <w:br/>
      </w:r>
      <w:r>
        <w:rPr>
          <w:rFonts w:ascii="Times New Roman"/>
          <w:b w:val="false"/>
          <w:i w:val="false"/>
          <w:color w:val="000000"/>
          <w:sz w:val="28"/>
        </w:rPr>
        <w:t>
</w:t>
      </w: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r>
        <w:br/>
      </w:r>
      <w:r>
        <w:rPr>
          <w:rFonts w:ascii="Times New Roman"/>
          <w:b w:val="false"/>
          <w:i w:val="false"/>
          <w:color w:val="000000"/>
          <w:sz w:val="28"/>
        </w:rPr>
        <w:t>
</w:t>
      </w:r>
      <w:r>
        <w:rPr>
          <w:rFonts w:ascii="Times New Roman"/>
          <w:b w:val="false"/>
          <w:i w:val="false"/>
          <w:color w:val="000000"/>
          <w:sz w:val="28"/>
        </w:rPr>
        <w:t>
      1) осы Қағидалардың 40-тармағында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r>
        <w:br/>
      </w:r>
      <w:r>
        <w:rPr>
          <w:rFonts w:ascii="Times New Roman"/>
          <w:b w:val="false"/>
          <w:i w:val="false"/>
          <w:color w:val="000000"/>
          <w:sz w:val="28"/>
        </w:rPr>
        <w:t>
</w:t>
      </w: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r>
        <w:br/>
      </w:r>
      <w:r>
        <w:rPr>
          <w:rFonts w:ascii="Times New Roman"/>
          <w:b w:val="false"/>
          <w:i w:val="false"/>
          <w:color w:val="000000"/>
          <w:sz w:val="28"/>
        </w:rPr>
        <w:t>
</w:t>
      </w: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r>
        <w:br/>
      </w:r>
      <w:r>
        <w:rPr>
          <w:rFonts w:ascii="Times New Roman"/>
          <w:b w:val="false"/>
          <w:i w:val="false"/>
          <w:color w:val="000000"/>
          <w:sz w:val="28"/>
        </w:rPr>
        <w:t>
</w:t>
      </w:r>
      <w:r>
        <w:rPr>
          <w:rFonts w:ascii="Times New Roman"/>
          <w:b w:val="false"/>
          <w:i w:val="false"/>
          <w:color w:val="000000"/>
          <w:sz w:val="28"/>
        </w:rPr>
        <w:t xml:space="preserve">
      5) конкурстық өтінімде және (немесе) қоса берілген құжаттамада конкурстық өтінім бағасын қалыптастыру үшін сатып алынатын ТЖҚ және (немесе) тарифтердің құны көрсетілсе; </w:t>
      </w:r>
      <w:r>
        <w:br/>
      </w:r>
      <w:r>
        <w:rPr>
          <w:rFonts w:ascii="Times New Roman"/>
          <w:b w:val="false"/>
          <w:i w:val="false"/>
          <w:color w:val="000000"/>
          <w:sz w:val="28"/>
        </w:rPr>
        <w:t>
</w:t>
      </w: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резиденттері еместері конкурстық құжаттаманы және (немесе) оған қоса берілетін құжаттаманы нотариус куәландырған конкурстық құжаттама тіліне аудармасыз ұсынса;</w:t>
      </w:r>
      <w:r>
        <w:br/>
      </w:r>
      <w:r>
        <w:rPr>
          <w:rFonts w:ascii="Times New Roman"/>
          <w:b w:val="false"/>
          <w:i w:val="false"/>
          <w:color w:val="000000"/>
          <w:sz w:val="28"/>
        </w:rPr>
        <w:t>
</w:t>
      </w: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 бұза отырып ресімделген шағын бизнес субъектілеріне арналған бухгалтерлік баланс, жеңілдетілген декларация ұсынылса;</w:t>
      </w:r>
      <w:r>
        <w:br/>
      </w:r>
      <w:r>
        <w:rPr>
          <w:rFonts w:ascii="Times New Roman"/>
          <w:b w:val="false"/>
          <w:i w:val="false"/>
          <w:color w:val="000000"/>
          <w:sz w:val="28"/>
        </w:rPr>
        <w:t>
</w:t>
      </w:r>
      <w:r>
        <w:rPr>
          <w:rFonts w:ascii="Times New Roman"/>
          <w:b w:val="false"/>
          <w:i w:val="false"/>
          <w:color w:val="000000"/>
          <w:sz w:val="28"/>
        </w:rPr>
        <w:t>
      10) тиісті салық органының анықтамасында үш айдан астам бір теңге немесе одан көп мөлшерде салық берешегі және міндетті зейнетақы жарналары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құжаттаманың техникалық ерекшелігінде белгіленген талаптарға сәйкес келмейтін техникалық ерекшелікті ұсынуы;</w:t>
      </w:r>
      <w:r>
        <w:br/>
      </w:r>
      <w:r>
        <w:rPr>
          <w:rFonts w:ascii="Times New Roman"/>
          <w:b w:val="false"/>
          <w:i w:val="false"/>
          <w:color w:val="000000"/>
          <w:sz w:val="28"/>
        </w:rPr>
        <w:t>
</w:t>
      </w:r>
      <w:r>
        <w:rPr>
          <w:rFonts w:ascii="Times New Roman"/>
          <w:b w:val="false"/>
          <w:i w:val="false"/>
          <w:color w:val="000000"/>
          <w:sz w:val="28"/>
        </w:rPr>
        <w:t>
      12) шарт негізінде база иелерінің үшінші тұлғаларына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тұлғалар сыбайлас жемқорлық немесе өзге де құқыққа қарсы қызметке араласса;</w:t>
      </w:r>
      <w:r>
        <w:br/>
      </w:r>
      <w:r>
        <w:rPr>
          <w:rFonts w:ascii="Times New Roman"/>
          <w:b w:val="false"/>
          <w:i w:val="false"/>
          <w:color w:val="000000"/>
          <w:sz w:val="28"/>
        </w:rPr>
        <w:t>
</w:t>
      </w:r>
      <w:r>
        <w:rPr>
          <w:rFonts w:ascii="Times New Roman"/>
          <w:b w:val="false"/>
          <w:i w:val="false"/>
          <w:color w:val="000000"/>
          <w:sz w:val="28"/>
        </w:rPr>
        <w:t>
      13) әлеуетті жеткізуші осы Қағидалардың 11 және 12-тармақтарында келтірілген талаптарды бұзса.</w:t>
      </w:r>
      <w:r>
        <w:br/>
      </w:r>
      <w:r>
        <w:rPr>
          <w:rFonts w:ascii="Times New Roman"/>
          <w:b w:val="false"/>
          <w:i w:val="false"/>
          <w:color w:val="000000"/>
          <w:sz w:val="28"/>
        </w:rPr>
        <w:t xml:space="preserve">
      Осы тармақта көзделмеген негіздемелер бойынша конкурстық өтінімдерден бас тартуға жол берілмейді. </w:t>
      </w:r>
      <w:r>
        <w:br/>
      </w:r>
      <w:r>
        <w:rPr>
          <w:rFonts w:ascii="Times New Roman"/>
          <w:b w:val="false"/>
          <w:i w:val="false"/>
          <w:color w:val="000000"/>
          <w:sz w:val="28"/>
        </w:rPr>
        <w:t>
</w:t>
      </w: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критерийге сәйкес келетіндігін айқындау үшін әлеуетті жеткізуші ұсынған мәліметтерді әр лот бойынша бөлек ескереді.</w:t>
      </w:r>
      <w:r>
        <w:br/>
      </w:r>
      <w:r>
        <w:rPr>
          <w:rFonts w:ascii="Times New Roman"/>
          <w:b w:val="false"/>
          <w:i w:val="false"/>
          <w:color w:val="000000"/>
          <w:sz w:val="28"/>
        </w:rPr>
        <w:t>
      Әлеуетті жеткізуші конкурстық өтінімнің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r>
        <w:br/>
      </w:r>
      <w:r>
        <w:rPr>
          <w:rFonts w:ascii="Times New Roman"/>
          <w:b w:val="false"/>
          <w:i w:val="false"/>
          <w:color w:val="000000"/>
          <w:sz w:val="28"/>
        </w:rPr>
        <w:t>
</w:t>
      </w: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r>
        <w:br/>
      </w:r>
      <w:r>
        <w:rPr>
          <w:rFonts w:ascii="Times New Roman"/>
          <w:b w:val="false"/>
          <w:i w:val="false"/>
          <w:color w:val="000000"/>
          <w:sz w:val="28"/>
        </w:rPr>
        <w:t>
</w:t>
      </w: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тізілімде қалыптастырады, оған тапсырыс берушінің электрондық цифрлық қолтаңбасы қойылады және егер конкурстық құжаттамада өзгеше ұзақ мерзім көзделмесе, тапсырыс берушінің тізілімде ақпаратты қалыптастыру мен орналастыруға уәкілеттік берген адамы оны конкурстық өтінімдерді ашу күнінен кейінгі үш жұмыс күнінен кешіктірмей көрсетілетін тізілімде орналастырады.</w:t>
      </w:r>
      <w:r>
        <w:br/>
      </w: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70. Ашық конкурсқа қатысуға рұқсат беру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5)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конкурстық өтінімдері тізілімде ашылып, конкурстық комиссия қараған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қабылдамау себептері көрсетіле отырып, конкурстық өтінімдері қабылданбаған әлеуетті жеткізушілердің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бағаның шартты төмендетілуінің қолданылуын көрсете отырып, ашық конкурстың (лот) қатысушылары болып танылған әлеуетті жеткізушілердің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ашық конкурсқа қатысушылардың конкурстық баға ұсыныстарының рұқсат беру хаттамасына тапсырыс берушінің электрондық цифрлық қолтаңбасы қойылған сәттен бастап тізілімде орналастырылуының күні, уақыты;</w:t>
      </w:r>
      <w:r>
        <w:br/>
      </w:r>
      <w:r>
        <w:rPr>
          <w:rFonts w:ascii="Times New Roman"/>
          <w:b w:val="false"/>
          <w:i w:val="false"/>
          <w:color w:val="000000"/>
          <w:sz w:val="28"/>
        </w:rPr>
        <w:t>
</w:t>
      </w:r>
      <w:r>
        <w:rPr>
          <w:rFonts w:ascii="Times New Roman"/>
          <w:b w:val="false"/>
          <w:i w:val="false"/>
          <w:color w:val="000000"/>
          <w:sz w:val="28"/>
        </w:rPr>
        <w:t>
      10) ашық конкурсқа қатысушылардың конкурстық баға ұсыныстарын бағалау және салыстыру күні, уақыты;</w:t>
      </w:r>
      <w:r>
        <w:br/>
      </w:r>
      <w:r>
        <w:rPr>
          <w:rFonts w:ascii="Times New Roman"/>
          <w:b w:val="false"/>
          <w:i w:val="false"/>
          <w:color w:val="000000"/>
          <w:sz w:val="28"/>
        </w:rPr>
        <w:t>
</w:t>
      </w:r>
      <w:r>
        <w:rPr>
          <w:rFonts w:ascii="Times New Roman"/>
          <w:b w:val="false"/>
          <w:i w:val="false"/>
          <w:color w:val="000000"/>
          <w:sz w:val="28"/>
        </w:rPr>
        <w:t>
      11) шеңберінде сатып алу жүзеге асырылатын жер қойнауын пайдалануға арналған келісімшарт(-тардың) нөмірі (-лер).</w:t>
      </w:r>
      <w:r>
        <w:br/>
      </w:r>
      <w:r>
        <w:rPr>
          <w:rFonts w:ascii="Times New Roman"/>
          <w:b w:val="false"/>
          <w:i w:val="false"/>
          <w:color w:val="000000"/>
          <w:sz w:val="28"/>
        </w:rPr>
        <w:t>
</w:t>
      </w:r>
      <w:r>
        <w:rPr>
          <w:rFonts w:ascii="Times New Roman"/>
          <w:b w:val="false"/>
          <w:i w:val="false"/>
          <w:color w:val="000000"/>
          <w:sz w:val="28"/>
        </w:rPr>
        <w:t xml:space="preserve">
      71. Конкурстық комиссия, егер ашық конкурсқа қатысуға рұқсат беру хаттамасында өзгеше ұзақ мерзім көзделмесе, конкурстық баға ұсыныстарын ашуды ашық конкурсқа қатысуға рұқсат беру хаттамасына қол қойған күннен бастап екі жұмыс күнінен кейінгі күнге белгілейді. </w:t>
      </w:r>
      <w:r>
        <w:br/>
      </w:r>
      <w:r>
        <w:rPr>
          <w:rFonts w:ascii="Times New Roman"/>
          <w:b w:val="false"/>
          <w:i w:val="false"/>
          <w:color w:val="000000"/>
          <w:sz w:val="28"/>
        </w:rPr>
        <w:t xml:space="preserve">
      Ашық конкурсқа қатысуға рұқсат беру нәтижелері туралы мүдделі органдарды хабардар ету тапсырыс берушінің тізілімде ақпаратты қалыптастыруға және орналастыруға уәкілетті тұлғасының ашық конкурсқа қатысуға рұқсат беру хаттамасын орналастыру болып табылады. </w:t>
      </w:r>
      <w:r>
        <w:br/>
      </w:r>
      <w:r>
        <w:rPr>
          <w:rFonts w:ascii="Times New Roman"/>
          <w:b w:val="false"/>
          <w:i w:val="false"/>
          <w:color w:val="000000"/>
          <w:sz w:val="28"/>
        </w:rPr>
        <w:t>
</w:t>
      </w:r>
      <w:r>
        <w:rPr>
          <w:rFonts w:ascii="Times New Roman"/>
          <w:b w:val="false"/>
          <w:i w:val="false"/>
          <w:color w:val="000000"/>
          <w:sz w:val="28"/>
        </w:rPr>
        <w:t>
      72. Ашық конкурстың барлық лоттары бойынша әлеуетті жеткізушілер ұсынған немесе тізілімде бас тартылмаған конкурстық өтінімдер жоқ болған жағдайда, ашық конкурсты өткізілмеді деп тану туралы шешім қабылданады және осы Қағидалардың 87, 88-тармақтарында келтірілген тәртіппен және нысандар бойынша қорытындылар хаттамасы ресімделеді.</w:t>
      </w:r>
    </w:p>
    <w:bookmarkEnd w:id="23"/>
    <w:bookmarkStart w:name="z254" w:id="24"/>
    <w:p>
      <w:pPr>
        <w:spacing w:after="0"/>
        <w:ind w:left="0"/>
        <w:jc w:val="left"/>
      </w:pPr>
      <w:r>
        <w:rPr>
          <w:rFonts w:ascii="Times New Roman"/>
          <w:b/>
          <w:i w:val="false"/>
          <w:color w:val="000000"/>
        </w:rPr>
        <w:t xml:space="preserve"> 
Конкурстық баға ұсыныстарының мазмұны және олардың ұсынылуы</w:t>
      </w:r>
    </w:p>
    <w:bookmarkEnd w:id="24"/>
    <w:bookmarkStart w:name="z255" w:id="25"/>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тізілімде әрбір лот бойынша бөлек ұсынылады,</w:t>
      </w:r>
      <w:r>
        <w:br/>
      </w:r>
      <w:r>
        <w:rPr>
          <w:rFonts w:ascii="Times New Roman"/>
          <w:b w:val="false"/>
          <w:i w:val="false"/>
          <w:color w:val="000000"/>
          <w:sz w:val="28"/>
        </w:rPr>
        <w:t>
</w:t>
      </w: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r>
        <w:br/>
      </w: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 (немесе) материалдарды ұсынуға жол берілмейді.</w:t>
      </w:r>
      <w:r>
        <w:br/>
      </w:r>
      <w:r>
        <w:rPr>
          <w:rFonts w:ascii="Times New Roman"/>
          <w:b w:val="false"/>
          <w:i w:val="false"/>
          <w:color w:val="000000"/>
          <w:sz w:val="28"/>
        </w:rPr>
        <w:t>
</w:t>
      </w:r>
      <w:r>
        <w:rPr>
          <w:rFonts w:ascii="Times New Roman"/>
          <w:b w:val="false"/>
          <w:i w:val="false"/>
          <w:color w:val="000000"/>
          <w:sz w:val="28"/>
        </w:rPr>
        <w:t>
      75. Ашық конкурстың қатысушысының тізілімде бір лотқа бір конкурстық баға ұсынысынан артық ұсынуына жол берілмейді.</w:t>
      </w:r>
      <w:r>
        <w:br/>
      </w:r>
      <w:r>
        <w:rPr>
          <w:rFonts w:ascii="Times New Roman"/>
          <w:b w:val="false"/>
          <w:i w:val="false"/>
          <w:color w:val="000000"/>
          <w:sz w:val="28"/>
        </w:rPr>
        <w:t>
</w:t>
      </w: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өзінің конкурстық баға ұсынысын өзгертуге;</w:t>
      </w:r>
      <w:r>
        <w:br/>
      </w:r>
      <w:r>
        <w:rPr>
          <w:rFonts w:ascii="Times New Roman"/>
          <w:b w:val="false"/>
          <w:i w:val="false"/>
          <w:color w:val="000000"/>
          <w:sz w:val="28"/>
        </w:rPr>
        <w:t>
</w:t>
      </w: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End w:id="25"/>
    <w:bookmarkStart w:name="z261" w:id="26"/>
    <w:p>
      <w:pPr>
        <w:spacing w:after="0"/>
        <w:ind w:left="0"/>
        <w:jc w:val="left"/>
      </w:pPr>
      <w:r>
        <w:rPr>
          <w:rFonts w:ascii="Times New Roman"/>
          <w:b/>
          <w:i w:val="false"/>
          <w:color w:val="000000"/>
        </w:rPr>
        <w:t xml:space="preserve"> 
Конкурстық баға ұсыныстарын бағалау және салыстыру және ашық конкурстың жеңімпазын айқындау рәсімі</w:t>
      </w:r>
    </w:p>
    <w:bookmarkEnd w:id="26"/>
    <w:bookmarkStart w:name="z262" w:id="27"/>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тізілімде орналастырылмайды.</w:t>
      </w:r>
      <w:r>
        <w:br/>
      </w:r>
      <w:r>
        <w:rPr>
          <w:rFonts w:ascii="Times New Roman"/>
          <w:b w:val="false"/>
          <w:i w:val="false"/>
          <w:color w:val="000000"/>
          <w:sz w:val="28"/>
        </w:rPr>
        <w:t>
</w:t>
      </w: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79. Ашық конкурсқа қатысушының уәкілетті тұлғасы электрондық цифрлық қолтаңба қойылған конкурстық баға ұсынысын тізілімде орналастырған кезде, конкурстық баға ұсынысын беру фактісі мынадай мәліметтерді көрсету арқылы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3) ашық конкурсқа қатысушының конкурстық баға ұсынысын ұсынған күні мен уақыты;</w:t>
      </w:r>
      <w:r>
        <w:br/>
      </w:r>
      <w:r>
        <w:rPr>
          <w:rFonts w:ascii="Times New Roman"/>
          <w:b w:val="false"/>
          <w:i w:val="false"/>
          <w:color w:val="000000"/>
          <w:sz w:val="28"/>
        </w:rPr>
        <w:t>
</w:t>
      </w:r>
      <w:r>
        <w:rPr>
          <w:rFonts w:ascii="Times New Roman"/>
          <w:b w:val="false"/>
          <w:i w:val="false"/>
          <w:color w:val="000000"/>
          <w:sz w:val="28"/>
        </w:rPr>
        <w:t>
      4) әр лотқа конкурстық баға ұсынысының бағасы.</w:t>
      </w:r>
      <w:r>
        <w:br/>
      </w:r>
      <w:r>
        <w:rPr>
          <w:rFonts w:ascii="Times New Roman"/>
          <w:b w:val="false"/>
          <w:i w:val="false"/>
          <w:color w:val="000000"/>
          <w:sz w:val="28"/>
        </w:rPr>
        <w:t>
</w:t>
      </w:r>
      <w:r>
        <w:rPr>
          <w:rFonts w:ascii="Times New Roman"/>
          <w:b w:val="false"/>
          <w:i w:val="false"/>
          <w:color w:val="000000"/>
          <w:sz w:val="28"/>
        </w:rPr>
        <w:t>
      80. Ашық конкурсқа қатысуға рұқсат беру хаттамасында белгіленген күні, уақытта тізілімде ұсынылған конкурстық баға ұсыныстарын салыстыру және бағалау жүзеге асырылады.</w:t>
      </w:r>
      <w:r>
        <w:br/>
      </w:r>
      <w:r>
        <w:rPr>
          <w:rFonts w:ascii="Times New Roman"/>
          <w:b w:val="false"/>
          <w:i w:val="false"/>
          <w:color w:val="000000"/>
          <w:sz w:val="28"/>
        </w:rPr>
        <w:t>
</w:t>
      </w:r>
      <w:r>
        <w:rPr>
          <w:rFonts w:ascii="Times New Roman"/>
          <w:b w:val="false"/>
          <w:i w:val="false"/>
          <w:color w:val="000000"/>
          <w:sz w:val="28"/>
        </w:rPr>
        <w:t>
      81. Әлеуетті жеткізушінің электрондық цифрлық қолтаңбасы қойылған конкурстық баға ұсыныстарын ашу тізілімде жүзеге асырылады.</w:t>
      </w:r>
      <w:r>
        <w:br/>
      </w:r>
      <w:r>
        <w:rPr>
          <w:rFonts w:ascii="Times New Roman"/>
          <w:b w:val="false"/>
          <w:i w:val="false"/>
          <w:color w:val="000000"/>
          <w:sz w:val="28"/>
        </w:rPr>
        <w:t>
</w:t>
      </w: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тізілімде қабылданбайды.</w:t>
      </w:r>
      <w:r>
        <w:br/>
      </w:r>
      <w:r>
        <w:rPr>
          <w:rFonts w:ascii="Times New Roman"/>
          <w:b w:val="false"/>
          <w:i w:val="false"/>
          <w:color w:val="000000"/>
          <w:sz w:val="28"/>
        </w:rPr>
        <w:t>
</w:t>
      </w:r>
      <w:r>
        <w:rPr>
          <w:rFonts w:ascii="Times New Roman"/>
          <w:b w:val="false"/>
          <w:i w:val="false"/>
          <w:color w:val="000000"/>
          <w:sz w:val="28"/>
        </w:rPr>
        <w:t xml:space="preserve">
      83. Конкурстық баға ұсынысы ашық конкурс немесе қайталама ашық конкурс шарттарына сәйкес келмейді деп қабылданбай қоймаған ашық конкурстың немесе қайталама ашық конкурстың жалғыз қатысушысы болған жағдайда, бұл қатысушы жеңімпаз болып танылады. </w:t>
      </w:r>
      <w:r>
        <w:br/>
      </w:r>
      <w:r>
        <w:rPr>
          <w:rFonts w:ascii="Times New Roman"/>
          <w:b w:val="false"/>
          <w:i w:val="false"/>
          <w:color w:val="000000"/>
          <w:sz w:val="28"/>
        </w:rPr>
        <w:t>
</w:t>
      </w:r>
      <w:r>
        <w:rPr>
          <w:rFonts w:ascii="Times New Roman"/>
          <w:b w:val="false"/>
          <w:i w:val="false"/>
          <w:color w:val="000000"/>
          <w:sz w:val="28"/>
        </w:rPr>
        <w:t>
      84. Осы Қағидалардың 82-тармағында келтірілген шарт бойынша қабылданған конкурстық баға ұсыныстары тізілімде салыстырылады және бағаланады және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критерийін ескере отырып, конкурстық баға ұсынысының ең төмен бағасының негізінде (лот бойынша) ашық конкурстың жеңімпазы айқындалады.</w:t>
      </w:r>
      <w:r>
        <w:br/>
      </w:r>
      <w:r>
        <w:rPr>
          <w:rFonts w:ascii="Times New Roman"/>
          <w:b w:val="false"/>
          <w:i w:val="false"/>
          <w:color w:val="000000"/>
          <w:sz w:val="28"/>
        </w:rPr>
        <w:t>
</w:t>
      </w:r>
      <w:r>
        <w:rPr>
          <w:rFonts w:ascii="Times New Roman"/>
          <w:b w:val="false"/>
          <w:i w:val="false"/>
          <w:color w:val="000000"/>
          <w:sz w:val="28"/>
        </w:rPr>
        <w:t>
      85. Ашық конкурстың жеңімпазын айқындау кезінде Заңның 78-бабының 2-тармағында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төмендету бойынша критерийді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 ашық конкурсқа қатысушы жеңімпаз болып танылады.</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w:t>
      </w:r>
      <w:r>
        <w:br/>
      </w:r>
      <w:r>
        <w:rPr>
          <w:rFonts w:ascii="Times New Roman"/>
          <w:b w:val="false"/>
          <w:i w:val="false"/>
          <w:color w:val="000000"/>
          <w:sz w:val="28"/>
        </w:rPr>
        <w:t>
</w:t>
      </w: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 жағдайларда, конкурстық баға ұсынысы басқа ашық конкурсқа қатысушылардың конкурстық баға ұсыныстарынан бұрын тізілімде түскен ашық конкурсқа қатысушы жеңімпаз болып танылады.</w:t>
      </w:r>
      <w:r>
        <w:br/>
      </w:r>
      <w:r>
        <w:rPr>
          <w:rFonts w:ascii="Times New Roman"/>
          <w:b w:val="false"/>
          <w:i w:val="false"/>
          <w:color w:val="000000"/>
          <w:sz w:val="28"/>
        </w:rPr>
        <w:t>
</w:t>
      </w:r>
      <w:r>
        <w:rPr>
          <w:rFonts w:ascii="Times New Roman"/>
          <w:b w:val="false"/>
          <w:i w:val="false"/>
          <w:color w:val="000000"/>
          <w:sz w:val="28"/>
        </w:rPr>
        <w:t>
      86. Жалпы немесе жеке лот бойынша ашық конкурстың қорытындыларын шығарған кезде тізілімде тапсырыс беруші уәкілеттік берген адам мына шешімдердің бірін қалыптастырады:</w:t>
      </w:r>
      <w:r>
        <w:br/>
      </w:r>
      <w:r>
        <w:rPr>
          <w:rFonts w:ascii="Times New Roman"/>
          <w:b w:val="false"/>
          <w:i w:val="false"/>
          <w:color w:val="000000"/>
          <w:sz w:val="28"/>
        </w:rPr>
        <w:t>
</w:t>
      </w:r>
      <w:r>
        <w:rPr>
          <w:rFonts w:ascii="Times New Roman"/>
          <w:b w:val="false"/>
          <w:i w:val="false"/>
          <w:color w:val="000000"/>
          <w:sz w:val="28"/>
        </w:rPr>
        <w:t>
      1) ашық конкурстың немесе қайталама ашық конкурстың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87. Конкурстық баға ұсыныстарын салыстыру және бағалау қорытындылары бойынша шешімді конкурстық баға ұсыныстары ашылған күнінен кешіктірмей тізілімде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тізілімде ақпаратты қалыптастыруға және орналастыруға уәкілеттік берген адамы қалыптастырады және жариялайды.</w:t>
      </w:r>
      <w:r>
        <w:br/>
      </w:r>
      <w:r>
        <w:rPr>
          <w:rFonts w:ascii="Times New Roman"/>
          <w:b w:val="false"/>
          <w:i w:val="false"/>
          <w:color w:val="000000"/>
          <w:sz w:val="28"/>
        </w:rPr>
        <w:t>
      Тізілімде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88-тармағында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88. Ашық конкурстың қорытындысын шығару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ашық конкурстың қорытындысын шығару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өнімнің модельдік статистикалық жіктеуішіне сәйкес ашық конкурстың нысанасы (ашық конкурс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ашық конкурсқа қатысуға рұқсат беру хаттамасында көрсетілген соңғы мерзімнің өтуіне дейін конкурстық баға ұсыныстарын ұсынған ашық конкурсқа қатысушылардың әкімшілік-аумақтық объектілердің жіктеуішіне сәйкес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өлшем мен есеп бірліктерінің мемлекетаралық жіктеуішіне сәйкес сипаттамасы, өлшем бірлігі немесе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осы Қағидалардың 76-тармағының 2) тармақшасына сәйкес конкурстық баға ұсыныстарын кері қайтарып алған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олардың конкурстық баға ұсыныстарының бағаларын көрсете отырып, осы Қағидалардың 82-тармағында келтірілген себеппен конкурстық баға ұсыныстары қабылданбаған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(лоттар бойынша) бағаны шартты төмендету критерийін қолдануды ескере отырып, ашық конкурсқа қатысушылардың қабылданған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10) ашық конкурс (лоттар бойынша) жеңімпазының және жеңімпаздың ұсынысынан кейін конкурстық баға ұсыныстары барынша басым болып табылатын ашық конкурстың үш қатысушысының әкімшілік-аумақтық объектілердің жіктеуішіне сәйкес атауы, орналасқан орнының мекенжайы (заңды тұлғалар үшін) немесе тегі, аты, әкесінің аты және орналасқан орны (жеке тұлғалар үшін) конкурстық баға ұсынысының бағасы және (немесе) ашық конкурстың нәтижесінде жеңімпаз айқындалмаған жағдайда, себептің көрсетілуі (лоттар бойынша);</w:t>
      </w:r>
      <w:r>
        <w:br/>
      </w:r>
      <w:r>
        <w:rPr>
          <w:rFonts w:ascii="Times New Roman"/>
          <w:b w:val="false"/>
          <w:i w:val="false"/>
          <w:color w:val="000000"/>
          <w:sz w:val="28"/>
        </w:rPr>
        <w:t>
</w:t>
      </w:r>
      <w:r>
        <w:rPr>
          <w:rFonts w:ascii="Times New Roman"/>
          <w:b w:val="false"/>
          <w:i w:val="false"/>
          <w:color w:val="000000"/>
          <w:sz w:val="28"/>
        </w:rPr>
        <w:t>
      11) ашық конкурс жеңімпазының, конкурстық баға ұсыныстары жеңімпаздың ұсынысынан кейін барынша басым болып табылатын ашық конкурстың үш қатысушысының әрбір лот бойынша ұсынылып отырған тауарлар немесе жұмыстар немесе көрсетілетін қызметтердегі пайызбен көрсетілген (0-ден 100 дейін)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12) сатып алудың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89.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елеулі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90. Егер өткізілген ашық конкурс нәтижелері бойынша ашық конкурс жеңімпазы:</w:t>
      </w:r>
      <w:r>
        <w:br/>
      </w:r>
      <w:r>
        <w:rPr>
          <w:rFonts w:ascii="Times New Roman"/>
          <w:b w:val="false"/>
          <w:i w:val="false"/>
          <w:color w:val="000000"/>
          <w:sz w:val="28"/>
        </w:rPr>
        <w:t>
</w:t>
      </w:r>
      <w:r>
        <w:rPr>
          <w:rFonts w:ascii="Times New Roman"/>
          <w:b w:val="false"/>
          <w:i w:val="false"/>
          <w:color w:val="000000"/>
          <w:sz w:val="28"/>
        </w:rPr>
        <w:t xml:space="preserve">
      1) конкурстық өтінімді қамтамасыз етудің енгізілуін растайтын құжаттың түпнұсқасын ұсынбаса; </w:t>
      </w:r>
      <w:r>
        <w:br/>
      </w:r>
      <w:r>
        <w:rPr>
          <w:rFonts w:ascii="Times New Roman"/>
          <w:b w:val="false"/>
          <w:i w:val="false"/>
          <w:color w:val="000000"/>
          <w:sz w:val="28"/>
        </w:rPr>
        <w:t>
</w:t>
      </w: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91. Егер ашық конкурс осы Қағидалардың 86-тармағының 2), 3),  4) тармақшаларында көзделген себептер бойынша өткізілмеді деп танылса, онда осы Қағидалардың 27-тармағының 1) тармақшасында көзделген мәліметтерді қоспағанда, конкурстық құжаттамаға өзгерістер мен толықтырулар енгізуге және тапсырыс берушіге осы Қағидалардың 33-тармағында көрсетілген хабардар ету тәсілдерін қолдана отырып, қайталама ашық конкурс өткізуге не осы Қағидаларда белгіленген тәртіппен және мерзімде бір көзден сатып алу тәсілі арқылы сатып алуды жүзеге асыруға жол беріледі.</w:t>
      </w:r>
      <w:r>
        <w:br/>
      </w:r>
      <w:r>
        <w:rPr>
          <w:rFonts w:ascii="Times New Roman"/>
          <w:b w:val="false"/>
          <w:i w:val="false"/>
          <w:color w:val="000000"/>
          <w:sz w:val="28"/>
        </w:rPr>
        <w:t>
      Егер қайталама конкурс осы Қағидалардың 86-тармағының 2), 3), 4) тармақшаларында көзделген себептермен өткізілмеді деп танылса, тапсырыс берушіге осы Қағидалардың 33-тармағында көрсетілген хабардар ету тәсілдерін қолдана отырып, жаңа конкурс өткізуіне не осы Қағидаларда белгіленген тәртіппен және мерзімде бір көзден сатып алу тәсілімен сатып алуды өткізуіне жол беріледі.</w:t>
      </w:r>
      <w:r>
        <w:br/>
      </w:r>
      <w:r>
        <w:rPr>
          <w:rFonts w:ascii="Times New Roman"/>
          <w:b w:val="false"/>
          <w:i w:val="false"/>
          <w:color w:val="000000"/>
          <w:sz w:val="28"/>
        </w:rPr>
        <w:t>
      Егер ашық конкурс осы Қағидалардың 86-тармағының 3) тармақшасында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92.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33-тармағында көрсетілген хабардар ету тәсілдерін қолдана отырып, жаңа ашық конкурсты өткізеді.</w:t>
      </w:r>
    </w:p>
    <w:bookmarkEnd w:id="27"/>
    <w:bookmarkStart w:name="z306" w:id="28"/>
    <w:p>
      <w:pPr>
        <w:spacing w:after="0"/>
        <w:ind w:left="0"/>
        <w:jc w:val="left"/>
      </w:pPr>
      <w:r>
        <w:rPr>
          <w:rFonts w:ascii="Times New Roman"/>
          <w:b/>
          <w:i w:val="false"/>
          <w:color w:val="000000"/>
        </w:rPr>
        <w:t xml:space="preserve"> 
Бір көзден алу тәсілімен тауарларды, жұмыстарды немесе көрсетілетін қызметтерді сатып алу</w:t>
      </w:r>
    </w:p>
    <w:bookmarkEnd w:id="28"/>
    <w:bookmarkStart w:name="z307" w:id="29"/>
    <w:p>
      <w:pPr>
        <w:spacing w:after="0"/>
        <w:ind w:left="0"/>
        <w:jc w:val="both"/>
      </w:pPr>
      <w:r>
        <w:rPr>
          <w:rFonts w:ascii="Times New Roman"/>
          <w:b w:val="false"/>
          <w:i w:val="false"/>
          <w:color w:val="000000"/>
          <w:sz w:val="28"/>
        </w:rPr>
        <w:t>
      93. Бір көзден алу тәсілімен ТЖҚ-ны сатып алу мынадай жағдайларда өткізіледі, егер:</w:t>
      </w:r>
      <w:r>
        <w:br/>
      </w:r>
      <w:r>
        <w:rPr>
          <w:rFonts w:ascii="Times New Roman"/>
          <w:b w:val="false"/>
          <w:i w:val="false"/>
          <w:color w:val="000000"/>
          <w:sz w:val="28"/>
        </w:rPr>
        <w:t>
</w:t>
      </w:r>
      <w:r>
        <w:rPr>
          <w:rFonts w:ascii="Times New Roman"/>
          <w:b w:val="false"/>
          <w:i w:val="false"/>
          <w:color w:val="000000"/>
          <w:sz w:val="28"/>
        </w:rPr>
        <w:t>
      1) ашық немесе қайталама ашық конкурс:</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r>
        <w:br/>
      </w:r>
      <w:r>
        <w:rPr>
          <w:rFonts w:ascii="Times New Roman"/>
          <w:b w:val="false"/>
          <w:i w:val="false"/>
          <w:color w:val="000000"/>
          <w:sz w:val="28"/>
        </w:rPr>
        <w:t xml:space="preserve">
      конкурсқа қатысушылар ұсынған конкурстық баға ұсыныстарының болмауына байланысты өткізілмеді деп танылса; </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сатып алу немесе қайталама сатып алу:</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r>
        <w:br/>
      </w: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r>
        <w:br/>
      </w:r>
      <w:r>
        <w:rPr>
          <w:rFonts w:ascii="Times New Roman"/>
          <w:b w:val="false"/>
          <w:i w:val="false"/>
          <w:color w:val="000000"/>
          <w:sz w:val="28"/>
        </w:rPr>
        <w:t>
      Бір көзден алу тәсілімен ТЖҚ сатып алу мыналарды:</w:t>
      </w:r>
      <w:r>
        <w:br/>
      </w:r>
      <w:r>
        <w:rPr>
          <w:rFonts w:ascii="Times New Roman"/>
          <w:b w:val="false"/>
          <w:i w:val="false"/>
          <w:color w:val="000000"/>
          <w:sz w:val="28"/>
        </w:rPr>
        <w:t>
</w:t>
      </w: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r>
        <w:br/>
      </w:r>
      <w:r>
        <w:rPr>
          <w:rFonts w:ascii="Times New Roman"/>
          <w:b w:val="false"/>
          <w:i w:val="false"/>
          <w:color w:val="000000"/>
          <w:sz w:val="28"/>
        </w:rPr>
        <w:t>
</w:t>
      </w: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r>
        <w:br/>
      </w:r>
      <w:r>
        <w:rPr>
          <w:rFonts w:ascii="Times New Roman"/>
          <w:b w:val="false"/>
          <w:i w:val="false"/>
          <w:color w:val="000000"/>
          <w:sz w:val="28"/>
        </w:rPr>
        <w:t>
</w:t>
      </w:r>
      <w:r>
        <w:rPr>
          <w:rFonts w:ascii="Times New Roman"/>
          <w:b w:val="false"/>
          <w:i w:val="false"/>
          <w:color w:val="000000"/>
          <w:sz w:val="28"/>
        </w:rPr>
        <w:t>
      4) іссапар шығыстарын жүзеге асыруға байланысты көрсетілетін қызметтерді;</w:t>
      </w:r>
      <w:r>
        <w:br/>
      </w:r>
      <w:r>
        <w:rPr>
          <w:rFonts w:ascii="Times New Roman"/>
          <w:b w:val="false"/>
          <w:i w:val="false"/>
          <w:color w:val="000000"/>
          <w:sz w:val="28"/>
        </w:rPr>
        <w:t>
</w:t>
      </w:r>
      <w:r>
        <w:rPr>
          <w:rFonts w:ascii="Times New Roman"/>
          <w:b w:val="false"/>
          <w:i w:val="false"/>
          <w:color w:val="000000"/>
          <w:sz w:val="28"/>
        </w:rPr>
        <w:t xml:space="preserve">
      5) мүлікті сенімгерлік басқару жөніндегі көрсетілетін қызметтерді; </w:t>
      </w:r>
      <w:r>
        <w:br/>
      </w:r>
      <w:r>
        <w:rPr>
          <w:rFonts w:ascii="Times New Roman"/>
          <w:b w:val="false"/>
          <w:i w:val="false"/>
          <w:color w:val="000000"/>
          <w:sz w:val="28"/>
        </w:rPr>
        <w:t>
</w:t>
      </w:r>
      <w:r>
        <w:rPr>
          <w:rFonts w:ascii="Times New Roman"/>
          <w:b w:val="false"/>
          <w:i w:val="false"/>
          <w:color w:val="000000"/>
          <w:sz w:val="28"/>
        </w:rPr>
        <w:t>
      6) жылжымайтын мүлікті жалға алу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7) табиғи монополия субъектілерінен реттелетін ТЖҚ-ны;</w:t>
      </w:r>
      <w:r>
        <w:br/>
      </w:r>
      <w:r>
        <w:rPr>
          <w:rFonts w:ascii="Times New Roman"/>
          <w:b w:val="false"/>
          <w:i w:val="false"/>
          <w:color w:val="000000"/>
          <w:sz w:val="28"/>
        </w:rPr>
        <w:t>
</w:t>
      </w:r>
      <w:r>
        <w:rPr>
          <w:rFonts w:ascii="Times New Roman"/>
          <w:b w:val="false"/>
          <w:i w:val="false"/>
          <w:color w:val="000000"/>
          <w:sz w:val="28"/>
        </w:rPr>
        <w:t>
      8) сатып алынатын ТЖҚ белгілі бір нарығында үстем (монополиялық) орын алатын тұлғадан немесе қызметінің негізгі мәні бойынша мемлекеттік монополия субъектісінен ТЖҚ-ны;</w:t>
      </w:r>
      <w:r>
        <w:br/>
      </w:r>
      <w:r>
        <w:rPr>
          <w:rFonts w:ascii="Times New Roman"/>
          <w:b w:val="false"/>
          <w:i w:val="false"/>
          <w:color w:val="000000"/>
          <w:sz w:val="28"/>
        </w:rPr>
        <w:t>
</w:t>
      </w: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циклдың тоқтауына әкелетін істен шығу (авариялық тоқтау) жағдайларында ТЖҚ-ны;</w:t>
      </w:r>
      <w:r>
        <w:br/>
      </w:r>
      <w:r>
        <w:rPr>
          <w:rFonts w:ascii="Times New Roman"/>
          <w:b w:val="false"/>
          <w:i w:val="false"/>
          <w:color w:val="000000"/>
          <w:sz w:val="28"/>
        </w:rPr>
        <w:t>
</w:t>
      </w: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r>
        <w:br/>
      </w:r>
      <w:r>
        <w:rPr>
          <w:rFonts w:ascii="Times New Roman"/>
          <w:b w:val="false"/>
          <w:i w:val="false"/>
          <w:color w:val="000000"/>
          <w:sz w:val="28"/>
        </w:rPr>
        <w:t>
</w:t>
      </w:r>
      <w:r>
        <w:rPr>
          <w:rFonts w:ascii="Times New Roman"/>
          <w:b w:val="false"/>
          <w:i w:val="false"/>
          <w:color w:val="000000"/>
          <w:sz w:val="28"/>
        </w:rPr>
        <w:t>
      12) өкілдік шығыстарға байланысты тауарларды,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төленеді;</w:t>
      </w:r>
      <w:r>
        <w:br/>
      </w:r>
      <w:r>
        <w:rPr>
          <w:rFonts w:ascii="Times New Roman"/>
          <w:b w:val="false"/>
          <w:i w:val="false"/>
          <w:color w:val="000000"/>
          <w:sz w:val="28"/>
        </w:rPr>
        <w:t>
</w:t>
      </w: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r>
        <w:br/>
      </w:r>
      <w:r>
        <w:rPr>
          <w:rFonts w:ascii="Times New Roman"/>
          <w:b w:val="false"/>
          <w:i w:val="false"/>
          <w:color w:val="000000"/>
          <w:sz w:val="28"/>
        </w:rPr>
        <w:t>
</w:t>
      </w: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r>
        <w:br/>
      </w:r>
      <w:r>
        <w:rPr>
          <w:rFonts w:ascii="Times New Roman"/>
          <w:b w:val="false"/>
          <w:i w:val="false"/>
          <w:color w:val="000000"/>
          <w:sz w:val="28"/>
        </w:rPr>
        <w:t>
</w:t>
      </w:r>
      <w:r>
        <w:rPr>
          <w:rFonts w:ascii="Times New Roman"/>
          <w:b w:val="false"/>
          <w:i w:val="false"/>
          <w:color w:val="000000"/>
          <w:sz w:val="28"/>
        </w:rPr>
        <w:t>
      16) рейтингтік агенттіктер көрсететін қызметтерді, қаржылық қызметтерді;</w:t>
      </w:r>
      <w:r>
        <w:br/>
      </w:r>
      <w:r>
        <w:rPr>
          <w:rFonts w:ascii="Times New Roman"/>
          <w:b w:val="false"/>
          <w:i w:val="false"/>
          <w:color w:val="000000"/>
          <w:sz w:val="28"/>
        </w:rPr>
        <w:t>
</w:t>
      </w:r>
      <w:r>
        <w:rPr>
          <w:rFonts w:ascii="Times New Roman"/>
          <w:b w:val="false"/>
          <w:i w:val="false"/>
          <w:color w:val="000000"/>
          <w:sz w:val="28"/>
        </w:rPr>
        <w:t>
      17) мамандандырылған кітапханалар көрсететін қызметтерді;</w:t>
      </w:r>
      <w:r>
        <w:br/>
      </w:r>
      <w:r>
        <w:rPr>
          <w:rFonts w:ascii="Times New Roman"/>
          <w:b w:val="false"/>
          <w:i w:val="false"/>
          <w:color w:val="000000"/>
          <w:sz w:val="28"/>
        </w:rPr>
        <w:t>
</w:t>
      </w:r>
      <w:r>
        <w:rPr>
          <w:rFonts w:ascii="Times New Roman"/>
          <w:b w:val="false"/>
          <w:i w:val="false"/>
          <w:color w:val="000000"/>
          <w:sz w:val="28"/>
        </w:rPr>
        <w:t>
      18) сатып алынатын ТЖҚ-ға қатысты айрықша құқықтарға ие тұлғадан зияткерлік меншік объектілері болып табылатын ТЖҚ-ны;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r>
        <w:br/>
      </w:r>
      <w:r>
        <w:rPr>
          <w:rFonts w:ascii="Times New Roman"/>
          <w:b w:val="false"/>
          <w:i w:val="false"/>
          <w:color w:val="000000"/>
          <w:sz w:val="28"/>
        </w:rPr>
        <w:t>
</w:t>
      </w:r>
      <w:r>
        <w:rPr>
          <w:rFonts w:ascii="Times New Roman"/>
          <w:b w:val="false"/>
          <w:i w:val="false"/>
          <w:color w:val="000000"/>
          <w:sz w:val="28"/>
        </w:rPr>
        <w:t>
      20) үйлестірілген электрондық сатып алу жүйесін пайдалану қызметтерін;</w:t>
      </w:r>
      <w:r>
        <w:br/>
      </w:r>
      <w:r>
        <w:rPr>
          <w:rFonts w:ascii="Times New Roman"/>
          <w:b w:val="false"/>
          <w:i w:val="false"/>
          <w:color w:val="000000"/>
          <w:sz w:val="28"/>
        </w:rPr>
        <w:t>
</w:t>
      </w:r>
      <w:r>
        <w:rPr>
          <w:rFonts w:ascii="Times New Roman"/>
          <w:b w:val="false"/>
          <w:i w:val="false"/>
          <w:color w:val="000000"/>
          <w:sz w:val="28"/>
        </w:rPr>
        <w:t>
      21) орындалатын жұмыстардағы жергілікті қамтудың үлесі кемінде 65 (алпыс бес) пайызды құраған жағдайда, қазақстандық жұмыс өндірушілерінен ғылыми-зерттеу және/немесе тәжірибелік-конструкторлық жұмыстарды;</w:t>
      </w:r>
      <w:r>
        <w:br/>
      </w:r>
      <w:r>
        <w:rPr>
          <w:rFonts w:ascii="Times New Roman"/>
          <w:b w:val="false"/>
          <w:i w:val="false"/>
          <w:color w:val="000000"/>
          <w:sz w:val="28"/>
        </w:rPr>
        <w:t>
</w:t>
      </w:r>
      <w:r>
        <w:rPr>
          <w:rFonts w:ascii="Times New Roman"/>
          <w:b w:val="false"/>
          <w:i w:val="false"/>
          <w:color w:val="000000"/>
          <w:sz w:val="28"/>
        </w:rPr>
        <w:t>
      22) өндірістік қуаттары қалдықтардың олардың пайда болу көзінен ең аз орын ауыстыруын қамтамасыз ететін жеткізушіден шаруашылық қызмет процесінде пайда болатын қалдықтарды қайта өңдеу, жою және орналастыру жұмыстарын;</w:t>
      </w:r>
      <w:r>
        <w:br/>
      </w:r>
      <w:r>
        <w:rPr>
          <w:rFonts w:ascii="Times New Roman"/>
          <w:b w:val="false"/>
          <w:i w:val="false"/>
          <w:color w:val="000000"/>
          <w:sz w:val="28"/>
        </w:rPr>
        <w:t>
</w:t>
      </w:r>
      <w:r>
        <w:rPr>
          <w:rFonts w:ascii="Times New Roman"/>
          <w:b w:val="false"/>
          <w:i w:val="false"/>
          <w:color w:val="000000"/>
          <w:sz w:val="28"/>
        </w:rPr>
        <w:t>
      23) тамақ өнімдерін және/немесе тамақтануды ұйымдастыру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заңнамасына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r>
        <w:br/>
      </w:r>
      <w:r>
        <w:rPr>
          <w:rFonts w:ascii="Times New Roman"/>
          <w:b w:val="false"/>
          <w:i w:val="false"/>
          <w:color w:val="000000"/>
          <w:sz w:val="28"/>
        </w:rPr>
        <w:t>
</w:t>
      </w:r>
      <w:r>
        <w:rPr>
          <w:rFonts w:ascii="Times New Roman"/>
          <w:b w:val="false"/>
          <w:i w:val="false"/>
          <w:color w:val="000000"/>
          <w:sz w:val="28"/>
        </w:rPr>
        <w:t>
      25)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w:t>
      </w:r>
      <w:r>
        <w:br/>
      </w:r>
      <w:r>
        <w:rPr>
          <w:rFonts w:ascii="Times New Roman"/>
          <w:b w:val="false"/>
          <w:i w:val="false"/>
          <w:color w:val="000000"/>
          <w:sz w:val="28"/>
        </w:rPr>
        <w:t>
</w:t>
      </w:r>
      <w:r>
        <w:rPr>
          <w:rFonts w:ascii="Times New Roman"/>
          <w:b w:val="false"/>
          <w:i w:val="false"/>
          <w:color w:val="000000"/>
          <w:sz w:val="28"/>
        </w:rPr>
        <w:t>
      26) тауарлардағы жергілікті қамтудың үлесі кемінде 50 (елу) пайызды құраған жағдайда, тауарларды (көмірсутекті шикізат саласындағы тауарларды сатып алуды қоспағанда);</w:t>
      </w:r>
      <w:r>
        <w:br/>
      </w:r>
      <w:r>
        <w:rPr>
          <w:rFonts w:ascii="Times New Roman"/>
          <w:b w:val="false"/>
          <w:i w:val="false"/>
          <w:color w:val="000000"/>
          <w:sz w:val="28"/>
        </w:rPr>
        <w:t>
</w:t>
      </w:r>
      <w:r>
        <w:rPr>
          <w:rFonts w:ascii="Times New Roman"/>
          <w:b w:val="false"/>
          <w:i w:val="false"/>
          <w:color w:val="000000"/>
          <w:sz w:val="28"/>
        </w:rPr>
        <w:t>
      27) дәрілік құралдарды;</w:t>
      </w:r>
      <w:r>
        <w:br/>
      </w:r>
      <w:r>
        <w:rPr>
          <w:rFonts w:ascii="Times New Roman"/>
          <w:b w:val="false"/>
          <w:i w:val="false"/>
          <w:color w:val="000000"/>
          <w:sz w:val="28"/>
        </w:rPr>
        <w:t>
</w:t>
      </w:r>
      <w:r>
        <w:rPr>
          <w:rFonts w:ascii="Times New Roman"/>
          <w:b w:val="false"/>
          <w:i w:val="false"/>
          <w:color w:val="000000"/>
          <w:sz w:val="28"/>
        </w:rPr>
        <w:t>
      28) нотариат көрсететін қызметтерді;</w:t>
      </w:r>
      <w:r>
        <w:br/>
      </w:r>
      <w:r>
        <w:rPr>
          <w:rFonts w:ascii="Times New Roman"/>
          <w:b w:val="false"/>
          <w:i w:val="false"/>
          <w:color w:val="000000"/>
          <w:sz w:val="28"/>
        </w:rPr>
        <w:t>
</w:t>
      </w:r>
      <w:r>
        <w:rPr>
          <w:rFonts w:ascii="Times New Roman"/>
          <w:b w:val="false"/>
          <w:i w:val="false"/>
          <w:color w:val="000000"/>
          <w:sz w:val="28"/>
        </w:rPr>
        <w:t>
      29) телефон және ұялы байланыс қызметтерін, Интернетке қол жеткізу қызметтерін;</w:t>
      </w:r>
      <w:r>
        <w:br/>
      </w:r>
      <w:r>
        <w:rPr>
          <w:rFonts w:ascii="Times New Roman"/>
          <w:b w:val="false"/>
          <w:i w:val="false"/>
          <w:color w:val="000000"/>
          <w:sz w:val="28"/>
        </w:rPr>
        <w:t>
</w:t>
      </w:r>
      <w:r>
        <w:rPr>
          <w:rFonts w:ascii="Times New Roman"/>
          <w:b w:val="false"/>
          <w:i w:val="false"/>
          <w:color w:val="000000"/>
          <w:sz w:val="28"/>
        </w:rPr>
        <w:t>
      30) коммуналдық қызметтерді;</w:t>
      </w:r>
      <w:r>
        <w:br/>
      </w:r>
      <w:r>
        <w:rPr>
          <w:rFonts w:ascii="Times New Roman"/>
          <w:b w:val="false"/>
          <w:i w:val="false"/>
          <w:color w:val="000000"/>
          <w:sz w:val="28"/>
        </w:rPr>
        <w:t>
</w:t>
      </w: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қызметтерін;</w:t>
      </w:r>
      <w:r>
        <w:br/>
      </w:r>
      <w:r>
        <w:rPr>
          <w:rFonts w:ascii="Times New Roman"/>
          <w:b w:val="false"/>
          <w:i w:val="false"/>
          <w:color w:val="000000"/>
          <w:sz w:val="28"/>
        </w:rPr>
        <w:t>
</w:t>
      </w:r>
      <w:r>
        <w:rPr>
          <w:rFonts w:ascii="Times New Roman"/>
          <w:b w:val="false"/>
          <w:i w:val="false"/>
          <w:color w:val="000000"/>
          <w:sz w:val="28"/>
        </w:rPr>
        <w:t>
      33) авторлық қадағалау қызметтерін;</w:t>
      </w:r>
      <w:r>
        <w:br/>
      </w:r>
      <w:r>
        <w:rPr>
          <w:rFonts w:ascii="Times New Roman"/>
          <w:b w:val="false"/>
          <w:i w:val="false"/>
          <w:color w:val="000000"/>
          <w:sz w:val="28"/>
        </w:rPr>
        <w:t>
</w:t>
      </w: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r>
        <w:br/>
      </w:r>
      <w:r>
        <w:rPr>
          <w:rFonts w:ascii="Times New Roman"/>
          <w:b w:val="false"/>
          <w:i w:val="false"/>
          <w:color w:val="000000"/>
          <w:sz w:val="28"/>
        </w:rPr>
        <w:t>
</w:t>
      </w:r>
      <w:r>
        <w:rPr>
          <w:rFonts w:ascii="Times New Roman"/>
          <w:b w:val="false"/>
          <w:i w:val="false"/>
          <w:color w:val="000000"/>
          <w:sz w:val="28"/>
        </w:rPr>
        <w:t>
      35) жылдық көлемі құндық көріністе тиісті қаржы жылына белгіленген жүз еселік айлық есептік көрсеткіштен аспайтын ТЖҚ-ны сатып алу кезінде қолданылады.</w:t>
      </w:r>
      <w:r>
        <w:br/>
      </w:r>
      <w:r>
        <w:rPr>
          <w:rFonts w:ascii="Times New Roman"/>
          <w:b w:val="false"/>
          <w:i w:val="false"/>
          <w:color w:val="000000"/>
          <w:sz w:val="28"/>
        </w:rPr>
        <w:t>
</w:t>
      </w:r>
      <w:r>
        <w:rPr>
          <w:rFonts w:ascii="Times New Roman"/>
          <w:b w:val="false"/>
          <w:i w:val="false"/>
          <w:color w:val="000000"/>
          <w:sz w:val="28"/>
        </w:rPr>
        <w:t>
      94. Осы Қағидалардың 93-тармағының 1), 3) тармақшаларына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r>
        <w:br/>
      </w:r>
      <w:r>
        <w:rPr>
          <w:rFonts w:ascii="Times New Roman"/>
          <w:b w:val="false"/>
          <w:i w:val="false"/>
          <w:color w:val="000000"/>
          <w:sz w:val="28"/>
        </w:rPr>
        <w:t>
      Осы Қағидалардың 93-тармағының 2) тармақшасына сәйкес бір көзден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r>
        <w:br/>
      </w:r>
      <w:r>
        <w:rPr>
          <w:rFonts w:ascii="Times New Roman"/>
          <w:b w:val="false"/>
          <w:i w:val="false"/>
          <w:color w:val="000000"/>
          <w:sz w:val="28"/>
        </w:rPr>
        <w:t xml:space="preserve">
      Егер сатып алу осы Қағидалардың 6-тармағының 1), 3), 4) тармақшаларына сәйкес осы Қағидаларды бұза отырып, өткізілген болса, осы Қағидалардың 93-тармағының 1) – 3) тармақшаларына сәйкес бір көзден сатып алу тәсілімен сатып алуды қолдануға жол берілмейді. </w:t>
      </w:r>
      <w:r>
        <w:br/>
      </w:r>
      <w:r>
        <w:rPr>
          <w:rFonts w:ascii="Times New Roman"/>
          <w:b w:val="false"/>
          <w:i w:val="false"/>
          <w:color w:val="000000"/>
          <w:sz w:val="28"/>
        </w:rPr>
        <w:t>
</w:t>
      </w:r>
      <w:r>
        <w:rPr>
          <w:rFonts w:ascii="Times New Roman"/>
          <w:b w:val="false"/>
          <w:i w:val="false"/>
          <w:color w:val="000000"/>
          <w:sz w:val="28"/>
        </w:rPr>
        <w:t>
      95.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r>
        <w:br/>
      </w: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r>
        <w:br/>
      </w: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96. Бір көзден алу тәсілімен ТЖҚ-ны сатып алудың қорытындыларын шығару хаттамасы мынадай ақпаратты қамтиды:</w:t>
      </w:r>
      <w:r>
        <w:br/>
      </w:r>
      <w:r>
        <w:rPr>
          <w:rFonts w:ascii="Times New Roman"/>
          <w:b w:val="false"/>
          <w:i w:val="false"/>
          <w:color w:val="000000"/>
          <w:sz w:val="28"/>
        </w:rPr>
        <w:t>
</w:t>
      </w:r>
      <w:r>
        <w:rPr>
          <w:rFonts w:ascii="Times New Roman"/>
          <w:b w:val="false"/>
          <w:i w:val="false"/>
          <w:color w:val="000000"/>
          <w:sz w:val="28"/>
        </w:rPr>
        <w:t>
      1) атауы және әкімшілік-аумақтық объектілердің жіктеуішіне сәйкес тапсырыс берушінің орналасқан орны;</w:t>
      </w:r>
      <w:r>
        <w:br/>
      </w:r>
      <w:r>
        <w:rPr>
          <w:rFonts w:ascii="Times New Roman"/>
          <w:b w:val="false"/>
          <w:i w:val="false"/>
          <w:color w:val="000000"/>
          <w:sz w:val="28"/>
        </w:rPr>
        <w:t>
</w:t>
      </w:r>
      <w:r>
        <w:rPr>
          <w:rFonts w:ascii="Times New Roman"/>
          <w:b w:val="false"/>
          <w:i w:val="false"/>
          <w:color w:val="000000"/>
          <w:sz w:val="28"/>
        </w:rPr>
        <w:t>
      2) бір көзден алу тәсілімен сатып алудың негіздемесі (әрбір лот бойынша, егер бір көзден алу тәсілімен сатып алудың нысанасына бірнеше лот кірсе);</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бір көзден алу тәсілімен сатып алудың нысанасы (егер бір көзден алу тәсілімен сатып алудың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4) өлшем мен есеп бірліктерінің мемлекетаралық жіктеуішіне сәйкес сипаттамасы, өлшем бірліктері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5) әрбір лот бойынша тауарларды жеткізу немесе жұмыстарды орындау немесе қызметтерді көрсетудің мерзімі және орны;</w:t>
      </w:r>
      <w:r>
        <w:br/>
      </w:r>
      <w:r>
        <w:rPr>
          <w:rFonts w:ascii="Times New Roman"/>
          <w:b w:val="false"/>
          <w:i w:val="false"/>
          <w:color w:val="000000"/>
          <w:sz w:val="28"/>
        </w:rPr>
        <w:t>
</w:t>
      </w:r>
      <w:r>
        <w:rPr>
          <w:rFonts w:ascii="Times New Roman"/>
          <w:b w:val="false"/>
          <w:i w:val="false"/>
          <w:color w:val="000000"/>
          <w:sz w:val="28"/>
        </w:rPr>
        <w:t>
      6) жеткізушінің атауы;</w:t>
      </w:r>
      <w:r>
        <w:br/>
      </w:r>
      <w:r>
        <w:rPr>
          <w:rFonts w:ascii="Times New Roman"/>
          <w:b w:val="false"/>
          <w:i w:val="false"/>
          <w:color w:val="000000"/>
          <w:sz w:val="28"/>
        </w:rPr>
        <w:t>
</w:t>
      </w:r>
      <w:r>
        <w:rPr>
          <w:rFonts w:ascii="Times New Roman"/>
          <w:b w:val="false"/>
          <w:i w:val="false"/>
          <w:color w:val="000000"/>
          <w:sz w:val="28"/>
        </w:rPr>
        <w:t>
      7) әрбір лот бойынша ұсынылатын ТЖҚ үшін жеткізушінің ҚҚС-ны есепке алмағанда теңгедегі ұсынған бағасы;</w:t>
      </w:r>
      <w:r>
        <w:br/>
      </w:r>
      <w:r>
        <w:rPr>
          <w:rFonts w:ascii="Times New Roman"/>
          <w:b w:val="false"/>
          <w:i w:val="false"/>
          <w:color w:val="000000"/>
          <w:sz w:val="28"/>
        </w:rPr>
        <w:t>
</w:t>
      </w:r>
      <w:r>
        <w:rPr>
          <w:rFonts w:ascii="Times New Roman"/>
          <w:b w:val="false"/>
          <w:i w:val="false"/>
          <w:color w:val="000000"/>
          <w:sz w:val="28"/>
        </w:rPr>
        <w:t>
      8) әрбір лот бойынша тауарды сатып алуға, жұмыстарды орындауға немесе қызметтерді көрсетуге бөлінген, ҚҚС-ны есепке алмағанда теңгедегі сома;</w:t>
      </w:r>
      <w:r>
        <w:br/>
      </w:r>
      <w:r>
        <w:rPr>
          <w:rFonts w:ascii="Times New Roman"/>
          <w:b w:val="false"/>
          <w:i w:val="false"/>
          <w:color w:val="000000"/>
          <w:sz w:val="28"/>
        </w:rPr>
        <w:t>
</w:t>
      </w:r>
      <w:r>
        <w:rPr>
          <w:rFonts w:ascii="Times New Roman"/>
          <w:b w:val="false"/>
          <w:i w:val="false"/>
          <w:color w:val="000000"/>
          <w:sz w:val="28"/>
        </w:rPr>
        <w:t>
      9) әлеуетті жеткізушінің ұсынысқа, ҚҚС-ны есепке алмағанда, тауарларды жеткізуге, жұмыстарды орындауға, қызметтерді көрсетуге байланысты барлық шығындарды қосу қажеттілігі туралы талабы;</w:t>
      </w:r>
      <w:r>
        <w:br/>
      </w:r>
      <w:r>
        <w:rPr>
          <w:rFonts w:ascii="Times New Roman"/>
          <w:b w:val="false"/>
          <w:i w:val="false"/>
          <w:color w:val="000000"/>
          <w:sz w:val="28"/>
        </w:rPr>
        <w:t>
</w:t>
      </w:r>
      <w:r>
        <w:rPr>
          <w:rFonts w:ascii="Times New Roman"/>
          <w:b w:val="false"/>
          <w:i w:val="false"/>
          <w:color w:val="000000"/>
          <w:sz w:val="28"/>
        </w:rPr>
        <w:t>
      10) қорытынды хаттамасына электрондық цифрлық қолтаңба қойылған күнінен бастап сатып алу туралы шартты жасасудың мерзімі;</w:t>
      </w:r>
      <w:r>
        <w:br/>
      </w:r>
      <w:r>
        <w:rPr>
          <w:rFonts w:ascii="Times New Roman"/>
          <w:b w:val="false"/>
          <w:i w:val="false"/>
          <w:color w:val="000000"/>
          <w:sz w:val="28"/>
        </w:rPr>
        <w:t>
</w:t>
      </w:r>
      <w:r>
        <w:rPr>
          <w:rFonts w:ascii="Times New Roman"/>
          <w:b w:val="false"/>
          <w:i w:val="false"/>
          <w:color w:val="000000"/>
          <w:sz w:val="28"/>
        </w:rPr>
        <w:t>
      11) ұсынылатын ТЖҚ пайыздық көріністегі (0-ден 100 дейін) жергілікті қамту бойынша әлеуетті жеткізушінің әрбір лот бойынша міндеттемелері;</w:t>
      </w:r>
      <w:r>
        <w:br/>
      </w:r>
      <w:r>
        <w:rPr>
          <w:rFonts w:ascii="Times New Roman"/>
          <w:b w:val="false"/>
          <w:i w:val="false"/>
          <w:color w:val="000000"/>
          <w:sz w:val="28"/>
        </w:rPr>
        <w:t>
</w:t>
      </w:r>
      <w:r>
        <w:rPr>
          <w:rFonts w:ascii="Times New Roman"/>
          <w:b w:val="false"/>
          <w:i w:val="false"/>
          <w:color w:val="000000"/>
          <w:sz w:val="28"/>
        </w:rPr>
        <w:t>
      12)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97.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тізілімде қалыптастырылады және оған тапсырыс берушінің электрондық цифрлық қолтаңбасы қойылады және осы Қағидалардың 96-тармағында келтірілген мәліметтерді көрсете отырып, шарт жасалған күннен кешіктірмей тапсырыс берушінің тізілімде ақпаратты қалыптастыруға және орналастыруға уәкілеттік берген адамы тізілімде орналастырады.</w:t>
      </w:r>
      <w:r>
        <w:br/>
      </w:r>
      <w:r>
        <w:rPr>
          <w:rFonts w:ascii="Times New Roman"/>
          <w:b w:val="false"/>
          <w:i w:val="false"/>
          <w:color w:val="000000"/>
          <w:sz w:val="28"/>
        </w:rPr>
        <w:t>
      Тізілімде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r>
        <w:br/>
      </w: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r>
        <w:br/>
      </w:r>
      <w:r>
        <w:rPr>
          <w:rFonts w:ascii="Times New Roman"/>
          <w:b w:val="false"/>
          <w:i w:val="false"/>
          <w:color w:val="000000"/>
          <w:sz w:val="28"/>
        </w:rPr>
        <w:t>
      Өткізілген сатып алу туралы хабарландыру Заңға сәйкес мерзімді баспа басылымдарында бір көзден сатып алу қорытындыларының хаттамасына қол қойылған күннен бастап екі жұмыс күні ішінде жариялануға тиіс.</w:t>
      </w:r>
    </w:p>
    <w:bookmarkEnd w:id="29"/>
    <w:bookmarkStart w:name="z362" w:id="30"/>
    <w:p>
      <w:pPr>
        <w:spacing w:after="0"/>
        <w:ind w:left="0"/>
        <w:jc w:val="left"/>
      </w:pPr>
      <w:r>
        <w:rPr>
          <w:rFonts w:ascii="Times New Roman"/>
          <w:b/>
          <w:i w:val="false"/>
          <w:color w:val="000000"/>
        </w:rPr>
        <w:t xml:space="preserve"> 
Баға ұсыныстарын сұрату тәсілімен тауарларды, жұмыстар мен көрсетілетін қызметтерді сатып алу</w:t>
      </w:r>
    </w:p>
    <w:bookmarkEnd w:id="30"/>
    <w:bookmarkStart w:name="z363" w:id="31"/>
    <w:p>
      <w:pPr>
        <w:spacing w:after="0"/>
        <w:ind w:left="0"/>
        <w:jc w:val="both"/>
      </w:pPr>
      <w:r>
        <w:rPr>
          <w:rFonts w:ascii="Times New Roman"/>
          <w:b w:val="false"/>
          <w:i w:val="false"/>
          <w:color w:val="000000"/>
          <w:sz w:val="28"/>
        </w:rPr>
        <w:t>
      98.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r>
        <w:br/>
      </w:r>
      <w:r>
        <w:rPr>
          <w:rFonts w:ascii="Times New Roman"/>
          <w:b w:val="false"/>
          <w:i w:val="false"/>
          <w:color w:val="000000"/>
          <w:sz w:val="28"/>
        </w:rPr>
        <w:t xml:space="preserve">
      Сатып алынатын тауарлардың, жұмыстар мен көрсетілетін қызметтердің техникалық сипаттамаларын көрсете отырып сипаттауға жол берілмейді. </w:t>
      </w:r>
      <w:r>
        <w:br/>
      </w:r>
      <w:r>
        <w:rPr>
          <w:rFonts w:ascii="Times New Roman"/>
          <w:b w:val="false"/>
          <w:i w:val="false"/>
          <w:color w:val="000000"/>
          <w:sz w:val="28"/>
        </w:rPr>
        <w:t>
</w:t>
      </w:r>
      <w:r>
        <w:rPr>
          <w:rFonts w:ascii="Times New Roman"/>
          <w:b w:val="false"/>
          <w:i w:val="false"/>
          <w:color w:val="000000"/>
          <w:sz w:val="28"/>
        </w:rPr>
        <w:t>
      99.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r>
        <w:br/>
      </w:r>
      <w:r>
        <w:rPr>
          <w:rFonts w:ascii="Times New Roman"/>
          <w:b w:val="false"/>
          <w:i w:val="false"/>
          <w:color w:val="000000"/>
          <w:sz w:val="28"/>
        </w:rPr>
        <w:t>
</w:t>
      </w:r>
      <w:r>
        <w:rPr>
          <w:rFonts w:ascii="Times New Roman"/>
          <w:b w:val="false"/>
          <w:i w:val="false"/>
          <w:color w:val="000000"/>
          <w:sz w:val="28"/>
        </w:rPr>
        <w:t>
      100.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99-тармағында көзделген мөлшерден кем болатын бөліктерге бөлуге жол берілмейді.</w:t>
      </w:r>
      <w:r>
        <w:br/>
      </w:r>
      <w:r>
        <w:rPr>
          <w:rFonts w:ascii="Times New Roman"/>
          <w:b w:val="false"/>
          <w:i w:val="false"/>
          <w:color w:val="000000"/>
          <w:sz w:val="28"/>
        </w:rPr>
        <w:t>
</w:t>
      </w:r>
      <w:r>
        <w:rPr>
          <w:rFonts w:ascii="Times New Roman"/>
          <w:b w:val="false"/>
          <w:i w:val="false"/>
          <w:color w:val="000000"/>
          <w:sz w:val="28"/>
        </w:rPr>
        <w:t>
      101.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r>
        <w:br/>
      </w: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r>
        <w:br/>
      </w:r>
      <w:r>
        <w:rPr>
          <w:rFonts w:ascii="Times New Roman"/>
          <w:b w:val="false"/>
          <w:i w:val="false"/>
          <w:color w:val="000000"/>
          <w:sz w:val="28"/>
        </w:rPr>
        <w:t xml:space="preserve">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 </w:t>
      </w:r>
      <w:r>
        <w:br/>
      </w:r>
      <w:r>
        <w:rPr>
          <w:rFonts w:ascii="Times New Roman"/>
          <w:b w:val="false"/>
          <w:i w:val="false"/>
          <w:color w:val="000000"/>
          <w:sz w:val="28"/>
        </w:rPr>
        <w:t>
</w:t>
      </w:r>
      <w:r>
        <w:rPr>
          <w:rFonts w:ascii="Times New Roman"/>
          <w:b w:val="false"/>
          <w:i w:val="false"/>
          <w:color w:val="000000"/>
          <w:sz w:val="28"/>
        </w:rPr>
        <w:t>
      102.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тізілімде қалыптастырылады, оған тапсырыс берушінің тізілімде ақпаратты қалыптастыруға және орналастыруға уәкілеттік берген адамының электрондық цифрлық қолтаңбасы қойылады және тапсырыс берушінің тізілімде ақпаратты қалыптастыруға және орналастыруға уәкілеттік берген адамы тізілімде орналастырады және аптасына кемінде үш рет басылып шығарылатын және Қазақстан Республикасының аумағында таратылатын мерзімді баспасөз басылымында мемлекеттік және орыс тілдерінде жарияланады.</w:t>
      </w:r>
      <w:r>
        <w:br/>
      </w: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тұлғасы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r>
        <w:br/>
      </w: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үшін және лизинг нысанасын толық сипаттаудың қажеттілігі туындағанда.</w:t>
      </w:r>
      <w:r>
        <w:br/>
      </w:r>
      <w:r>
        <w:rPr>
          <w:rFonts w:ascii="Times New Roman"/>
          <w:b w:val="false"/>
          <w:i w:val="false"/>
          <w:color w:val="000000"/>
          <w:sz w:val="28"/>
        </w:rPr>
        <w:t>
</w:t>
      </w:r>
      <w:r>
        <w:rPr>
          <w:rFonts w:ascii="Times New Roman"/>
          <w:b w:val="false"/>
          <w:i w:val="false"/>
          <w:color w:val="000000"/>
          <w:sz w:val="28"/>
        </w:rPr>
        <w:t>
      103. Тізілімде орналастырылатын баға ұсыныстарын сұрату тәсілімен ТЖҚ-ны сатып алудың өткізілуі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баға ұсыныстарын қабылдаудың басталу және аяқталу күні, уақыты;</w:t>
      </w:r>
      <w:r>
        <w:br/>
      </w:r>
      <w:r>
        <w:rPr>
          <w:rFonts w:ascii="Times New Roman"/>
          <w:b w:val="false"/>
          <w:i w:val="false"/>
          <w:color w:val="000000"/>
          <w:sz w:val="28"/>
        </w:rPr>
        <w:t>
</w:t>
      </w:r>
      <w:r>
        <w:rPr>
          <w:rFonts w:ascii="Times New Roman"/>
          <w:b w:val="false"/>
          <w:i w:val="false"/>
          <w:color w:val="000000"/>
          <w:sz w:val="28"/>
        </w:rPr>
        <w:t>
      6) баға ұсыныстарын ашудың күні және уақыты;</w:t>
      </w:r>
      <w:r>
        <w:br/>
      </w:r>
      <w:r>
        <w:rPr>
          <w:rFonts w:ascii="Times New Roman"/>
          <w:b w:val="false"/>
          <w:i w:val="false"/>
          <w:color w:val="000000"/>
          <w:sz w:val="28"/>
        </w:rPr>
        <w:t>
</w:t>
      </w: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163-тармағына сәйкес айқындалады; </w:t>
      </w:r>
      <w:r>
        <w:br/>
      </w:r>
      <w:r>
        <w:rPr>
          <w:rFonts w:ascii="Times New Roman"/>
          <w:b w:val="false"/>
          <w:i w:val="false"/>
          <w:color w:val="000000"/>
          <w:sz w:val="28"/>
        </w:rPr>
        <w:t>
</w:t>
      </w:r>
      <w:r>
        <w:rPr>
          <w:rFonts w:ascii="Times New Roman"/>
          <w:b w:val="false"/>
          <w:i w:val="false"/>
          <w:color w:val="000000"/>
          <w:sz w:val="28"/>
        </w:rPr>
        <w:t>
      11) сатып алынатын тауарлардағы немесе жұмыстардағы немесе көрсетілетін қызметтердегі әрбір лот бойынша пайызбен көрсетілген жергілікті қамту бойынша ең аз талаптар (0-ден 100-ге дейін);</w:t>
      </w:r>
      <w:r>
        <w:br/>
      </w:r>
      <w:r>
        <w:rPr>
          <w:rFonts w:ascii="Times New Roman"/>
          <w:b w:val="false"/>
          <w:i w:val="false"/>
          <w:color w:val="000000"/>
          <w:sz w:val="28"/>
        </w:rPr>
        <w:t>
</w:t>
      </w:r>
      <w:r>
        <w:rPr>
          <w:rFonts w:ascii="Times New Roman"/>
          <w:b w:val="false"/>
          <w:i w:val="false"/>
          <w:color w:val="000000"/>
          <w:sz w:val="28"/>
        </w:rPr>
        <w:t>
      12) елеулі талаптары көрсетілген әрбір лот бойынша сатып алу туралы шарт жобасы. Тізілімде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14) сатып алу коды және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104. Мерзімді баспа басылымдарында жарияланатын баға ұсыныстарын сұрату тәсілімен ТЖҚ-ны сатып алуды өткізу туралы хабарландыру осы Қағидалардың 103-тармағының 1), 2), 5), 7),  14) тармақшаларында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105.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 </w:t>
      </w:r>
      <w:r>
        <w:br/>
      </w: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r>
        <w:br/>
      </w:r>
      <w:r>
        <w:rPr>
          <w:rFonts w:ascii="Times New Roman"/>
          <w:b w:val="false"/>
          <w:i w:val="false"/>
          <w:color w:val="000000"/>
          <w:sz w:val="28"/>
        </w:rPr>
        <w:t>
      Шарт жобасының көшірмесін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106. Тапсырыс берушіге баға ұсыныстарын сұрату тәсілімен сатып алуды өткізуден бас тарту туралы тізілімде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r>
        <w:br/>
      </w:r>
      <w:r>
        <w:rPr>
          <w:rFonts w:ascii="Times New Roman"/>
          <w:b w:val="false"/>
          <w:i w:val="false"/>
          <w:color w:val="000000"/>
          <w:sz w:val="28"/>
        </w:rPr>
        <w:t>
</w:t>
      </w:r>
      <w:r>
        <w:rPr>
          <w:rFonts w:ascii="Times New Roman"/>
          <w:b w:val="false"/>
          <w:i w:val="false"/>
          <w:color w:val="000000"/>
          <w:sz w:val="28"/>
        </w:rPr>
        <w:t>
      107. Әлеуетті жеткізушіге баға ұсыныстарын ұсынудың соңғы мерзімінен кешіктірмей:</w:t>
      </w:r>
      <w:r>
        <w:br/>
      </w:r>
      <w:r>
        <w:rPr>
          <w:rFonts w:ascii="Times New Roman"/>
          <w:b w:val="false"/>
          <w:i w:val="false"/>
          <w:color w:val="000000"/>
          <w:sz w:val="28"/>
        </w:rPr>
        <w:t>
</w:t>
      </w:r>
      <w:r>
        <w:rPr>
          <w:rFonts w:ascii="Times New Roman"/>
          <w:b w:val="false"/>
          <w:i w:val="false"/>
          <w:color w:val="000000"/>
          <w:sz w:val="28"/>
        </w:rPr>
        <w:t>
      1) баға ұсынысын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өзінің баға ұсынысын кері қайтарып алуға жол беріледі.</w:t>
      </w:r>
      <w:r>
        <w:br/>
      </w:r>
      <w:r>
        <w:rPr>
          <w:rFonts w:ascii="Times New Roman"/>
          <w:b w:val="false"/>
          <w:i w:val="false"/>
          <w:color w:val="000000"/>
          <w:sz w:val="28"/>
        </w:rPr>
        <w:t>
</w:t>
      </w:r>
      <w:r>
        <w:rPr>
          <w:rFonts w:ascii="Times New Roman"/>
          <w:b w:val="false"/>
          <w:i w:val="false"/>
          <w:color w:val="000000"/>
          <w:sz w:val="28"/>
        </w:rPr>
        <w:t>
      108. Әлеуетті жеткізушіге мыналарға:</w:t>
      </w:r>
      <w:r>
        <w:br/>
      </w:r>
      <w:r>
        <w:rPr>
          <w:rFonts w:ascii="Times New Roman"/>
          <w:b w:val="false"/>
          <w:i w:val="false"/>
          <w:color w:val="000000"/>
          <w:sz w:val="28"/>
        </w:rPr>
        <w:t>
</w:t>
      </w:r>
      <w:r>
        <w:rPr>
          <w:rFonts w:ascii="Times New Roman"/>
          <w:b w:val="false"/>
          <w:i w:val="false"/>
          <w:color w:val="000000"/>
          <w:sz w:val="28"/>
        </w:rPr>
        <w:t>
      1) бір лотқа біреуден артық баға ұсынысын енгізуге;</w:t>
      </w:r>
      <w:r>
        <w:br/>
      </w:r>
      <w:r>
        <w:rPr>
          <w:rFonts w:ascii="Times New Roman"/>
          <w:b w:val="false"/>
          <w:i w:val="false"/>
          <w:color w:val="000000"/>
          <w:sz w:val="28"/>
        </w:rPr>
        <w:t>
</w:t>
      </w: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109.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r>
        <w:br/>
      </w:r>
      <w:r>
        <w:rPr>
          <w:rFonts w:ascii="Times New Roman"/>
          <w:b w:val="false"/>
          <w:i w:val="false"/>
          <w:color w:val="000000"/>
          <w:sz w:val="28"/>
        </w:rPr>
        <w:t>
</w:t>
      </w:r>
      <w:r>
        <w:rPr>
          <w:rFonts w:ascii="Times New Roman"/>
          <w:b w:val="false"/>
          <w:i w:val="false"/>
          <w:color w:val="000000"/>
          <w:sz w:val="28"/>
        </w:rPr>
        <w:t>
      110.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r>
        <w:br/>
      </w:r>
      <w:r>
        <w:rPr>
          <w:rFonts w:ascii="Times New Roman"/>
          <w:b w:val="false"/>
          <w:i w:val="false"/>
          <w:color w:val="000000"/>
          <w:sz w:val="28"/>
        </w:rPr>
        <w:t>
</w:t>
      </w:r>
      <w:r>
        <w:rPr>
          <w:rFonts w:ascii="Times New Roman"/>
          <w:b w:val="false"/>
          <w:i w:val="false"/>
          <w:color w:val="000000"/>
          <w:sz w:val="28"/>
        </w:rPr>
        <w:t>
      5) әлеуетті жеткізушінің лот үшін ұсынған бағасы;</w:t>
      </w:r>
      <w:r>
        <w:br/>
      </w:r>
      <w:r>
        <w:rPr>
          <w:rFonts w:ascii="Times New Roman"/>
          <w:b w:val="false"/>
          <w:i w:val="false"/>
          <w:color w:val="000000"/>
          <w:sz w:val="28"/>
        </w:rPr>
        <w:t>
</w:t>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7) сатып алу туралы шарт жобасының елеулі талаптарымен келісуі.</w:t>
      </w:r>
      <w:r>
        <w:br/>
      </w:r>
      <w:r>
        <w:rPr>
          <w:rFonts w:ascii="Times New Roman"/>
          <w:b w:val="false"/>
          <w:i w:val="false"/>
          <w:color w:val="000000"/>
          <w:sz w:val="28"/>
        </w:rPr>
        <w:t>
</w:t>
      </w:r>
      <w:r>
        <w:rPr>
          <w:rFonts w:ascii="Times New Roman"/>
          <w:b w:val="false"/>
          <w:i w:val="false"/>
          <w:color w:val="000000"/>
          <w:sz w:val="28"/>
        </w:rPr>
        <w:t>
      111.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r>
        <w:br/>
      </w:r>
      <w:r>
        <w:rPr>
          <w:rFonts w:ascii="Times New Roman"/>
          <w:b w:val="false"/>
          <w:i w:val="false"/>
          <w:color w:val="000000"/>
          <w:sz w:val="28"/>
        </w:rPr>
        <w:t>
</w:t>
      </w:r>
      <w:r>
        <w:rPr>
          <w:rFonts w:ascii="Times New Roman"/>
          <w:b w:val="false"/>
          <w:i w:val="false"/>
          <w:color w:val="000000"/>
          <w:sz w:val="28"/>
        </w:rPr>
        <w:t>
      112.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тізілімде орналастыру арқылы әлеуетті жеткізушінің уәкілетті адамы береді.</w:t>
      </w:r>
      <w:r>
        <w:br/>
      </w:r>
      <w:r>
        <w:rPr>
          <w:rFonts w:ascii="Times New Roman"/>
          <w:b w:val="false"/>
          <w:i w:val="false"/>
          <w:color w:val="000000"/>
          <w:sz w:val="28"/>
        </w:rPr>
        <w:t>
</w:t>
      </w:r>
      <w:r>
        <w:rPr>
          <w:rFonts w:ascii="Times New Roman"/>
          <w:b w:val="false"/>
          <w:i w:val="false"/>
          <w:color w:val="000000"/>
          <w:sz w:val="28"/>
        </w:rPr>
        <w:t>
      113. Баға ұсынысын беру фактісі осы Қағидалардың 110-тармағында көзделген мәліметтерді көрсете отырып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114. Баға ұсыныстарын сұрату тәсілімен сатып алуды өткізу туралы хабарландыруда көзделген ұсыну мерзімі өтіп кеткеннен кейін баға ұсыныстары тізілімде орналастырылмайды.</w:t>
      </w:r>
      <w:r>
        <w:br/>
      </w:r>
      <w:r>
        <w:rPr>
          <w:rFonts w:ascii="Times New Roman"/>
          <w:b w:val="false"/>
          <w:i w:val="false"/>
          <w:color w:val="000000"/>
          <w:sz w:val="28"/>
        </w:rPr>
        <w:t>
</w:t>
      </w:r>
      <w:r>
        <w:rPr>
          <w:rFonts w:ascii="Times New Roman"/>
          <w:b w:val="false"/>
          <w:i w:val="false"/>
          <w:color w:val="000000"/>
          <w:sz w:val="28"/>
        </w:rPr>
        <w:t>
      115. Баға ұсыныстарын сұрату тәсілімен ТЖҚ-ны сатып алуды өткізу туралы хабарландыруда белгіленген мерзімде тізілімде баға ұсыныстарын ашу жүзеге асырылады.</w:t>
      </w:r>
      <w:r>
        <w:br/>
      </w:r>
      <w:r>
        <w:rPr>
          <w:rFonts w:ascii="Times New Roman"/>
          <w:b w:val="false"/>
          <w:i w:val="false"/>
          <w:color w:val="000000"/>
          <w:sz w:val="28"/>
        </w:rPr>
        <w:t>
</w:t>
      </w:r>
      <w:r>
        <w:rPr>
          <w:rFonts w:ascii="Times New Roman"/>
          <w:b w:val="false"/>
          <w:i w:val="false"/>
          <w:color w:val="000000"/>
          <w:sz w:val="28"/>
        </w:rPr>
        <w:t>
      116. Әлеуетті жеткізушілердің электрондық цифрлық қолтаңбасы қойылған және тізілімде орналастырылған баға ұсыныстары ашылған күннен кешіктірілмей тізілімде әлеуетті жеткізушілердің баға ұсыныстарын ашу хаттамасы қалыптастырылады және осы Қағидаларға 7-қосымшаға сәйкес нысан бойынша баға ұсыныстарын сұрату тәсілімен сатып алудың қорытындылары шығарылады.</w:t>
      </w:r>
      <w:r>
        <w:br/>
      </w:r>
      <w:r>
        <w:rPr>
          <w:rFonts w:ascii="Times New Roman"/>
          <w:b w:val="false"/>
          <w:i w:val="false"/>
          <w:color w:val="000000"/>
          <w:sz w:val="28"/>
        </w:rPr>
        <w:t>
</w:t>
      </w:r>
      <w:r>
        <w:rPr>
          <w:rFonts w:ascii="Times New Roman"/>
          <w:b w:val="false"/>
          <w:i w:val="false"/>
          <w:color w:val="000000"/>
          <w:sz w:val="28"/>
        </w:rPr>
        <w:t>
      117. Баға ұсыныстарын ашу мен баға ұсыныстарын сұрату тәсілімен сатып алудың қорытындыларын шығару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баға ұсыныстарын ашу мен баға ұсыныстарын сұрату тәсілімен сатып алудың қорытындыларын шығару рәсімін өткізудің күні, уақыты;</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баға ұсыныстарын ұсынған әлеуетті жеткізушілердің атауы және әкімшілік-аумақтық объектілердің жіктеуішіне сәйкес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5) баға ұсыныстарын кері қайтарып алған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бас тартудың себептерін көрсете отырып, баға ұсыныстарынан бас тартылған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әлеуетті жеткізушілердің ашылған баға ұсыныстарының бағалары (лоттар бойынша);</w:t>
      </w:r>
      <w:r>
        <w:br/>
      </w:r>
      <w:r>
        <w:rPr>
          <w:rFonts w:ascii="Times New Roman"/>
          <w:b w:val="false"/>
          <w:i w:val="false"/>
          <w:color w:val="000000"/>
          <w:sz w:val="28"/>
        </w:rPr>
        <w:t>
</w:t>
      </w:r>
      <w:r>
        <w:rPr>
          <w:rFonts w:ascii="Times New Roman"/>
          <w:b w:val="false"/>
          <w:i w:val="false"/>
          <w:color w:val="000000"/>
          <w:sz w:val="28"/>
        </w:rPr>
        <w:t>
      8) ұсынылатын тауарлардағы немесе жұмыстардағы немесе көрсетілетін қызметтердегі әрбір лот бойынша пайыздық көріністегі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алудың жеңімпазының және жеңімпаздың ұсынысынан кейін баға ұсыныстары неғұрлым басым болып табылатын үш әлеуетті жеткізушінің атауы және орналасқан орнының мекенжайы (заңды тұлғалар үшін) немесе тегі, аты, әкесінің аты және орналасқан орны (жеке тұлғалар үшін) және (немесе) баға ұсыныстарын сұрату тәсілімен сатып алудың нәтижесінде осы Қағидалардың 123-тармағына сәйкес (лоттар бойынша) жеңімпаз айқындалмаған жағдайда себебін көрсету;</w:t>
      </w:r>
      <w:r>
        <w:br/>
      </w:r>
      <w:r>
        <w:rPr>
          <w:rFonts w:ascii="Times New Roman"/>
          <w:b w:val="false"/>
          <w:i w:val="false"/>
          <w:color w:val="000000"/>
          <w:sz w:val="28"/>
        </w:rPr>
        <w:t>
</w:t>
      </w:r>
      <w:r>
        <w:rPr>
          <w:rFonts w:ascii="Times New Roman"/>
          <w:b w:val="false"/>
          <w:i w:val="false"/>
          <w:color w:val="000000"/>
          <w:sz w:val="28"/>
        </w:rPr>
        <w:t>
      10) сатып алудың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118. Баға ұсыныстарын ашу мен баға ұсыныстарын сұрату тәсілімен сатып алудың қорытындыларын шығару хаттамасы тапсырыс берушінің электрондық цифрлық қолтаңбасы қойылады, осы Қағидалардың 117-тармағында келтірілген мәліметтерді көрсете отырып, тізілімде баға ұсыныстары салынған конверттерді ашу күнінен кешіктірілмей орналастырылады.</w:t>
      </w:r>
      <w:r>
        <w:br/>
      </w:r>
      <w:r>
        <w:rPr>
          <w:rFonts w:ascii="Times New Roman"/>
          <w:b w:val="false"/>
          <w:i w:val="false"/>
          <w:color w:val="000000"/>
          <w:sz w:val="28"/>
        </w:rPr>
        <w:t>
      Тізіліммен қалыптастырылған баға ұсыныстары салынған конверттерді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 салынған конверттерді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119. Егер:</w:t>
      </w:r>
      <w:r>
        <w:br/>
      </w:r>
      <w:r>
        <w:rPr>
          <w:rFonts w:ascii="Times New Roman"/>
          <w:b w:val="false"/>
          <w:i w:val="false"/>
          <w:color w:val="000000"/>
          <w:sz w:val="28"/>
        </w:rPr>
        <w:t>
</w:t>
      </w:r>
      <w:r>
        <w:rPr>
          <w:rFonts w:ascii="Times New Roman"/>
          <w:b w:val="false"/>
          <w:i w:val="false"/>
          <w:color w:val="000000"/>
          <w:sz w:val="28"/>
        </w:rPr>
        <w:t>
      1) ол аталған ТЖҚ-ны сатып алу үшін лотқа бөлінген сомадан асып кетсе;</w:t>
      </w:r>
      <w:r>
        <w:br/>
      </w:r>
      <w:r>
        <w:rPr>
          <w:rFonts w:ascii="Times New Roman"/>
          <w:b w:val="false"/>
          <w:i w:val="false"/>
          <w:color w:val="000000"/>
          <w:sz w:val="28"/>
        </w:rPr>
        <w:t>
</w:t>
      </w:r>
      <w:r>
        <w:rPr>
          <w:rFonts w:ascii="Times New Roman"/>
          <w:b w:val="false"/>
          <w:i w:val="false"/>
          <w:color w:val="000000"/>
          <w:sz w:val="28"/>
        </w:rPr>
        <w:t>
      2) ол тізілімде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r>
        <w:br/>
      </w:r>
      <w:r>
        <w:rPr>
          <w:rFonts w:ascii="Times New Roman"/>
          <w:b w:val="false"/>
          <w:i w:val="false"/>
          <w:color w:val="000000"/>
          <w:sz w:val="28"/>
        </w:rPr>
        <w:t>
</w:t>
      </w: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r>
        <w:br/>
      </w:r>
      <w:r>
        <w:rPr>
          <w:rFonts w:ascii="Times New Roman"/>
          <w:b w:val="false"/>
          <w:i w:val="false"/>
          <w:color w:val="000000"/>
          <w:sz w:val="28"/>
        </w:rPr>
        <w:t>
      Өзге негіздемелер бойынша баға ұсыныстарының қабылданбауына жол берілмейді.</w:t>
      </w:r>
      <w:r>
        <w:br/>
      </w:r>
      <w:r>
        <w:rPr>
          <w:rFonts w:ascii="Times New Roman"/>
          <w:b w:val="false"/>
          <w:i w:val="false"/>
          <w:color w:val="000000"/>
          <w:sz w:val="28"/>
        </w:rPr>
        <w:t>
</w:t>
      </w:r>
      <w:r>
        <w:rPr>
          <w:rFonts w:ascii="Times New Roman"/>
          <w:b w:val="false"/>
          <w:i w:val="false"/>
          <w:color w:val="000000"/>
          <w:sz w:val="28"/>
        </w:rPr>
        <w:t>
      120. Баға ұсыныстарын сұрату тәсілімен сатып алудың жеңімпазы тізілімде ең төменгі баға ұсынысының негізінде айқындалады.</w:t>
      </w:r>
      <w:r>
        <w:br/>
      </w:r>
      <w:r>
        <w:rPr>
          <w:rFonts w:ascii="Times New Roman"/>
          <w:b w:val="false"/>
          <w:i w:val="false"/>
          <w:color w:val="000000"/>
          <w:sz w:val="28"/>
        </w:rPr>
        <w:t xml:space="preserve">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 </w:t>
      </w:r>
      <w:r>
        <w:br/>
      </w:r>
      <w:r>
        <w:rPr>
          <w:rFonts w:ascii="Times New Roman"/>
          <w:b w:val="false"/>
          <w:i w:val="false"/>
          <w:color w:val="000000"/>
          <w:sz w:val="28"/>
        </w:rPr>
        <w:t>
</w:t>
      </w:r>
      <w:r>
        <w:rPr>
          <w:rFonts w:ascii="Times New Roman"/>
          <w:b w:val="false"/>
          <w:i w:val="false"/>
          <w:color w:val="000000"/>
          <w:sz w:val="28"/>
        </w:rPr>
        <w:t>
      121. Баға ұсынысынан бас тартылмаған жалғыз әлеуетті жеткізуші болған жағдайда, осындай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122.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r>
        <w:br/>
      </w: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баға ұсынысы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123. Осы Қағидалардың 119-тармағына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r>
        <w:br/>
      </w:r>
      <w:r>
        <w:rPr>
          <w:rFonts w:ascii="Times New Roman"/>
          <w:b w:val="false"/>
          <w:i w:val="false"/>
          <w:color w:val="000000"/>
          <w:sz w:val="28"/>
        </w:rPr>
        <w:t>
</w:t>
      </w:r>
      <w:r>
        <w:rPr>
          <w:rFonts w:ascii="Times New Roman"/>
          <w:b w:val="false"/>
          <w:i w:val="false"/>
          <w:color w:val="000000"/>
          <w:sz w:val="28"/>
        </w:rPr>
        <w:t>
      124. Егер баға ұсыныстарын сұрату тәсілімен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осы Қағидалардың 103-тармағының 2) тармақшасында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Қағидаларда белгіленген тәртіппен және мерзімде бір көзден алу тәсілі арқылы сатып алуды жүзеге асыруға жол беріледі.</w:t>
      </w:r>
      <w:r>
        <w:br/>
      </w: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w:t>
      </w:r>
      <w:r>
        <w:br/>
      </w: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125. Баға ұсыныстарын сұрату тәсілімен сатып алудың қорытындысы шығарылған күнінен бастап бес жұмыс күнінен кешіктірмей тапсырыс беруші осы Қағидалардың 117-тармағының 1), 3), 10) тармақшаларында көрсетілген ақпаратты, баға ұсыныстарын сұрату тәсілімен сатып алу жеңімпазының (лоттар бойынша) атауын және орналасқан орнының мекенжайын (заңды тұлғалар үшін) немесе тегі, аты, әкесінің атын (жеке тұлғалар үшін), баға ұсынысының бағасын қамтитын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хабарландыруды орналастырады.</w:t>
      </w:r>
    </w:p>
    <w:bookmarkEnd w:id="31"/>
    <w:bookmarkStart w:name="z432" w:id="32"/>
    <w:p>
      <w:pPr>
        <w:spacing w:after="0"/>
        <w:ind w:left="0"/>
        <w:jc w:val="left"/>
      </w:pPr>
      <w:r>
        <w:rPr>
          <w:rFonts w:ascii="Times New Roman"/>
          <w:b/>
          <w:i w:val="false"/>
          <w:color w:val="000000"/>
        </w:rPr>
        <w:t xml:space="preserve"> 
Электрондық сатып алу жүйесі арқылы тауарларды, жұмыстар</w:t>
      </w:r>
      <w:r>
        <w:br/>
      </w:r>
      <w:r>
        <w:rPr>
          <w:rFonts w:ascii="Times New Roman"/>
          <w:b/>
          <w:i w:val="false"/>
          <w:color w:val="000000"/>
        </w:rPr>
        <w:t>
мен көрсетілетін қызметтерді сатып алу</w:t>
      </w:r>
    </w:p>
    <w:bookmarkEnd w:id="32"/>
    <w:bookmarkStart w:name="z433" w:id="33"/>
    <w:p>
      <w:pPr>
        <w:spacing w:after="0"/>
        <w:ind w:left="0"/>
        <w:jc w:val="both"/>
      </w:pPr>
      <w:r>
        <w:rPr>
          <w:rFonts w:ascii="Times New Roman"/>
          <w:b w:val="false"/>
          <w:i w:val="false"/>
          <w:color w:val="000000"/>
          <w:sz w:val="28"/>
        </w:rPr>
        <w:t>
      126.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w:t>
      </w:r>
      <w:r>
        <w:rPr>
          <w:rFonts w:ascii="Times New Roman"/>
          <w:b w:val="false"/>
          <w:i w:val="false"/>
          <w:color w:val="000000"/>
          <w:sz w:val="28"/>
        </w:rPr>
        <w:t>
      127. Әрбір лот бойынша конкурстық құжаттаманы және техникалық еркешелікті жүктемеген (көшіріп алмаған) әлеуетті жеткізушінің электрондық сатып алу жүйесі арқылы сатып алуға қатысуға жол беріледі.</w:t>
      </w:r>
      <w:r>
        <w:br/>
      </w:r>
      <w:r>
        <w:rPr>
          <w:rFonts w:ascii="Times New Roman"/>
          <w:b w:val="false"/>
          <w:i w:val="false"/>
          <w:color w:val="000000"/>
          <w:sz w:val="28"/>
        </w:rPr>
        <w:t>
      Конкурстық құжаттаманың және техникалық ерекшеліктің көшірмесін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128.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r>
        <w:br/>
      </w:r>
      <w:r>
        <w:rPr>
          <w:rFonts w:ascii="Times New Roman"/>
          <w:b w:val="false"/>
          <w:i w:val="false"/>
          <w:color w:val="000000"/>
          <w:sz w:val="28"/>
        </w:rPr>
        <w:t>
</w:t>
      </w:r>
      <w:r>
        <w:rPr>
          <w:rFonts w:ascii="Times New Roman"/>
          <w:b w:val="false"/>
          <w:i w:val="false"/>
          <w:color w:val="000000"/>
          <w:sz w:val="28"/>
        </w:rPr>
        <w:t>
      129.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тізілімдегі жеке лот бойынша ұсынады және оларға электрондық цифрлық қолтаңба қояды.</w:t>
      </w:r>
      <w:r>
        <w:br/>
      </w: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тізілімде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r>
        <w:br/>
      </w:r>
      <w:r>
        <w:rPr>
          <w:rFonts w:ascii="Times New Roman"/>
          <w:b w:val="false"/>
          <w:i w:val="false"/>
          <w:color w:val="000000"/>
          <w:sz w:val="28"/>
        </w:rPr>
        <w:t>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Республикасының заңнамасына сәйкес демалыс күндеріне және (немесе) мереке күндеріне сәйкес келмеуі немесе олармен үзілмеуі тиіс.</w:t>
      </w:r>
      <w:r>
        <w:br/>
      </w:r>
      <w:r>
        <w:rPr>
          <w:rFonts w:ascii="Times New Roman"/>
          <w:b w:val="false"/>
          <w:i w:val="false"/>
          <w:color w:val="000000"/>
          <w:sz w:val="28"/>
        </w:rPr>
        <w:t>
</w:t>
      </w:r>
      <w:r>
        <w:rPr>
          <w:rFonts w:ascii="Times New Roman"/>
          <w:b w:val="false"/>
          <w:i w:val="false"/>
          <w:color w:val="000000"/>
          <w:sz w:val="28"/>
        </w:rPr>
        <w:t>
      130. Әлеуетті жеткізуші ұсынатын конкурстық баға ұсыныстарының саны шектелмеген, жеткізуші өз баға ұсынысын бірнеше рет төмендету жағына өзгерте алады.</w:t>
      </w:r>
      <w:r>
        <w:br/>
      </w:r>
      <w:r>
        <w:rPr>
          <w:rFonts w:ascii="Times New Roman"/>
          <w:b w:val="false"/>
          <w:i w:val="false"/>
          <w:color w:val="000000"/>
          <w:sz w:val="28"/>
        </w:rPr>
        <w:t>
</w:t>
      </w:r>
      <w:r>
        <w:rPr>
          <w:rFonts w:ascii="Times New Roman"/>
          <w:b w:val="false"/>
          <w:i w:val="false"/>
          <w:color w:val="000000"/>
          <w:sz w:val="28"/>
        </w:rPr>
        <w:t>
      131.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көре алады.</w:t>
      </w:r>
      <w:r>
        <w:br/>
      </w:r>
      <w:r>
        <w:rPr>
          <w:rFonts w:ascii="Times New Roman"/>
          <w:b w:val="false"/>
          <w:i w:val="false"/>
          <w:color w:val="000000"/>
          <w:sz w:val="28"/>
        </w:rPr>
        <w:t>
</w:t>
      </w:r>
      <w:r>
        <w:rPr>
          <w:rFonts w:ascii="Times New Roman"/>
          <w:b w:val="false"/>
          <w:i w:val="false"/>
          <w:color w:val="000000"/>
          <w:sz w:val="28"/>
        </w:rPr>
        <w:t>
      132.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r>
        <w:br/>
      </w:r>
      <w:r>
        <w:rPr>
          <w:rFonts w:ascii="Times New Roman"/>
          <w:b w:val="false"/>
          <w:i w:val="false"/>
          <w:color w:val="000000"/>
          <w:sz w:val="28"/>
        </w:rPr>
        <w:t>
</w:t>
      </w:r>
      <w:r>
        <w:rPr>
          <w:rFonts w:ascii="Times New Roman"/>
          <w:b w:val="false"/>
          <w:i w:val="false"/>
          <w:color w:val="000000"/>
          <w:sz w:val="28"/>
        </w:rPr>
        <w:t xml:space="preserve">
      133. Сауда-саттық қорытындылары бойынша тізілімде тапсырыс беруші уәкілеттік берген адам осы Қағидаларға 8-қосымшаға сәйкес нысан бойынша электрондық сатып алу жүйесі арқылы ТЖҚ-ны сатып алу нәтижелерін қалыптастырады. </w:t>
      </w:r>
      <w:r>
        <w:br/>
      </w:r>
      <w:r>
        <w:rPr>
          <w:rFonts w:ascii="Times New Roman"/>
          <w:b w:val="false"/>
          <w:i w:val="false"/>
          <w:color w:val="000000"/>
          <w:sz w:val="28"/>
        </w:rPr>
        <w:t>
</w:t>
      </w:r>
      <w:r>
        <w:rPr>
          <w:rFonts w:ascii="Times New Roman"/>
          <w:b w:val="false"/>
          <w:i w:val="false"/>
          <w:color w:val="000000"/>
          <w:sz w:val="28"/>
        </w:rPr>
        <w:t>
      134. Сауда-саттық нәтижелері тізілімде орналастырылады және оларға тізілімде еркін қол жеткізуге болады.</w:t>
      </w:r>
      <w:r>
        <w:br/>
      </w:r>
      <w:r>
        <w:rPr>
          <w:rFonts w:ascii="Times New Roman"/>
          <w:b w:val="false"/>
          <w:i w:val="false"/>
          <w:color w:val="000000"/>
          <w:sz w:val="28"/>
        </w:rPr>
        <w:t>
</w:t>
      </w:r>
      <w:r>
        <w:rPr>
          <w:rFonts w:ascii="Times New Roman"/>
          <w:b w:val="false"/>
          <w:i w:val="false"/>
          <w:color w:val="000000"/>
          <w:sz w:val="28"/>
        </w:rPr>
        <w:t>
      135.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r>
        <w:br/>
      </w:r>
      <w:r>
        <w:rPr>
          <w:rFonts w:ascii="Times New Roman"/>
          <w:b w:val="false"/>
          <w:i w:val="false"/>
          <w:color w:val="000000"/>
          <w:sz w:val="28"/>
        </w:rPr>
        <w:t>
</w:t>
      </w:r>
      <w:r>
        <w:rPr>
          <w:rFonts w:ascii="Times New Roman"/>
          <w:b w:val="false"/>
          <w:i w:val="false"/>
          <w:color w:val="000000"/>
          <w:sz w:val="28"/>
        </w:rPr>
        <w:t>
      136. Конкурстық баға ұсыныстарының бағаларын бағалау және салыстыру тізілімде жүзеге асырылады және Заңның 78-бабының 2-тармағында көзделген бағаны шартты азайту критерийін ескере отырып, конкурстық баға ұсынысының ең төменгі бағасының негізінде оның жеңімпазы айқындалады.</w:t>
      </w:r>
      <w:r>
        <w:br/>
      </w: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ең үлкен пайызын ұсынған, электрондық сатып алу жүйесі арқылы тәсілімен ТЖҚ-ны сатып алуға қатысушысы жеңімпаз болып танылады.</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r>
        <w:br/>
      </w:r>
      <w:r>
        <w:rPr>
          <w:rFonts w:ascii="Times New Roman"/>
          <w:b w:val="false"/>
          <w:i w:val="false"/>
          <w:color w:val="000000"/>
          <w:sz w:val="28"/>
        </w:rPr>
        <w:t>
</w:t>
      </w: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r>
        <w:br/>
      </w:r>
      <w:r>
        <w:rPr>
          <w:rFonts w:ascii="Times New Roman"/>
          <w:b w:val="false"/>
          <w:i w:val="false"/>
          <w:color w:val="000000"/>
          <w:sz w:val="28"/>
        </w:rPr>
        <w:t>
      конкурстық баға ұсынысы электрондық сатып алу жүйесі арқылы тәсілімен ТЖҚ-ны сатып алудың басқа қатысушыларының конкурстық баға ұсыныстарынан бұрын келіп түскен қатысушы электрондық сатып алу жүйесі арқылы тәсілімен ТЖҚ-ны сатып алудың жеңімпазы деп танылады.</w:t>
      </w:r>
      <w:r>
        <w:br/>
      </w:r>
      <w:r>
        <w:rPr>
          <w:rFonts w:ascii="Times New Roman"/>
          <w:b w:val="false"/>
          <w:i w:val="false"/>
          <w:color w:val="000000"/>
          <w:sz w:val="28"/>
        </w:rPr>
        <w:t>
</w:t>
      </w:r>
      <w:r>
        <w:rPr>
          <w:rFonts w:ascii="Times New Roman"/>
          <w:b w:val="false"/>
          <w:i w:val="false"/>
          <w:color w:val="000000"/>
          <w:sz w:val="28"/>
        </w:rPr>
        <w:t>
      137. Электрондық сатып алу жүйесі арқылы жалпы немесе жеке лот бойынша сатып алудың қорытындылары бойынша тізілімде мынадай шешімдердің бірі қалыптастырылады:</w:t>
      </w:r>
      <w:r>
        <w:br/>
      </w:r>
      <w:r>
        <w:rPr>
          <w:rFonts w:ascii="Times New Roman"/>
          <w:b w:val="false"/>
          <w:i w:val="false"/>
          <w:color w:val="000000"/>
          <w:sz w:val="28"/>
        </w:rPr>
        <w:t>
</w:t>
      </w: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138. Электрондық сатып алу жүйесі арқылы тәсілімен ТЖҚ-ны сатып алудың қорытындысы бойынша тізілімде электрондық сатып алу жүйесі арқылы тәсілімен ТЖҚ-ны сатып алудың қорытындысын шығару хаттамасы қалыптастырылады,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тәсілімен ТЖҚ-ны сатып алудың қорытындысын шығару күні мен уақыты;</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тәсілімен ТЖҚ-ны сатып алудың нысанасы (электрондық сатып алу жүйесі арқылы тәсілімен ТЖҚ-ны сатып алу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5) өлшем бірліктері мен есептеудің мемлекетаралық жіктеуішіне сәйкес сипаттамасы, өлшем бірлігі, әрбір лот бойынша сатып алынатын тауарлардың саны, орындалатын жұмыстардың және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электрондық сатып алу жүйесі арқылы тәсілімен ТЖҚ-ны сатып алуға қатысушылардың әкімшілік-аумақтық объектілердің жіктеуішіне сәйкес атауы және орналасқан мекенжайы (заңды тұлғалар үшін) немесе әкімшілік-аумақтық объектілердің жіктеуішіне сәйкес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(лоттар бойынша) бағаны шартты азайту критерийінің қолданылуын ескере отырып, электрондық сатып алу жүйесі арқылы ТЖҚ-ны сатып алуға қатысушылардың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xml:space="preserve">
      8) электрондық сатып алу жүйесі арқылы тәсілімен ТЖҚ-ны сатып алу (лоттар бойынша) жеңімпазының және оның конкурстық баға ұсынысының құнын, жеңімпаздың конкурстық баға ұсынысынан кейінгі конкурстық баға ұсыныстары анағұрлым басымдыққа ие үш қатысушының атауы (заңды тұлғалар үшін) немесе тегі, аты (жеке адамлар үшін) немесе егер сатып алудың нәтижесінде (лоттар бойынша) жеңімпаз айқындалмаса, себебін көрсету; </w:t>
      </w:r>
      <w:r>
        <w:br/>
      </w:r>
      <w:r>
        <w:rPr>
          <w:rFonts w:ascii="Times New Roman"/>
          <w:b w:val="false"/>
          <w:i w:val="false"/>
          <w:color w:val="000000"/>
          <w:sz w:val="28"/>
        </w:rPr>
        <w:t>
</w:t>
      </w:r>
      <w:r>
        <w:rPr>
          <w:rFonts w:ascii="Times New Roman"/>
          <w:b w:val="false"/>
          <w:i w:val="false"/>
          <w:color w:val="000000"/>
          <w:sz w:val="28"/>
        </w:rPr>
        <w:t xml:space="preserve">
      9) электрондық сатып алу жүйесі арқылы ТЖҚ-ны сатып алу жеңімпазының және конкурстық баға ұсыныстары жеңімпаздан кейін анағұрлым басымдыққа ие қатысушыларының тауарлардағы немесе жұмыстардағы немесе көрсетілетін қызметтердегі жергілікті қамту бойынша міндеттемелері; </w:t>
      </w:r>
      <w:r>
        <w:br/>
      </w:r>
      <w:r>
        <w:rPr>
          <w:rFonts w:ascii="Times New Roman"/>
          <w:b w:val="false"/>
          <w:i w:val="false"/>
          <w:color w:val="000000"/>
          <w:sz w:val="28"/>
        </w:rPr>
        <w:t>
</w:t>
      </w:r>
      <w:r>
        <w:rPr>
          <w:rFonts w:ascii="Times New Roman"/>
          <w:b w:val="false"/>
          <w:i w:val="false"/>
          <w:color w:val="000000"/>
          <w:sz w:val="28"/>
        </w:rPr>
        <w:t>
      10) сатып алу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139. Конкурстық баға ұсыныстарын бағалау және салыстыру қорытындылары бойынша шешім конкурстық баға ұсыныстары ашылған күнінен кешіктірілмей тізілімде және тапсырыс берушінің ақпаратты тізілімде қалыптастыруға және орналастыруға тапсырыс берушінің уәкілеттік берген адамының электрондық цифрлық қолтаңбасы қойылған электрондық сатып алу жүйесі арқылы тәсілімен сатып алу қорытындысын шығару хаттамасы түрінде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140.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маңызды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141. Егер электрондық сатып алу жүйесі арқылы тәсілімен өткізілген сатып алу нәтижелері бойынша сатып алу жеңімпазы:</w:t>
      </w:r>
      <w:r>
        <w:br/>
      </w:r>
      <w:r>
        <w:rPr>
          <w:rFonts w:ascii="Times New Roman"/>
          <w:b w:val="false"/>
          <w:i w:val="false"/>
          <w:color w:val="000000"/>
          <w:sz w:val="28"/>
        </w:rPr>
        <w:t>
</w:t>
      </w: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xml:space="preserve">
      142. Егер осы Қағидалардың 137-тармағының 2), 3) 4) тармақшаларында көзделген себептер бойынша электрондық сатып алу жүйесі арқылы тәсілімен сатып алу өтпеді деп танылса, онда конкурстық құжаттамаға осы Қағидалардың 27-тармағының 1) тармақшасында көзделген мәліметтерді қоспағанда, осы Қағидалардың 33-тармағында көрсетілген хабардар ету тәсілдерін қолдана отырып, өзгерістер мен толықтыруларды енгізуге және тапсырыс берушіге электрондық сатып алу жүйесі арқылы тәсілімен қайталама сатып алуды өткізуге немесе осы Қағидаларда белгіленген тәртіппен және мерзімде бір көзден алу тәсілімен сатып алуды жүзеге асыруға жол беріледі. </w:t>
      </w:r>
      <w:r>
        <w:br/>
      </w:r>
      <w:r>
        <w:rPr>
          <w:rFonts w:ascii="Times New Roman"/>
          <w:b w:val="false"/>
          <w:i w:val="false"/>
          <w:color w:val="000000"/>
          <w:sz w:val="28"/>
        </w:rPr>
        <w:t>
      Егер осы Қағидалардың 137-тармағының 2), 3) 4) тармақшаларында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33-тармағында көрсетілген хабардар ету тәсілдерін қолдана отырып, электрондық сатып алу жүйесі арқылы тәсілімен жаңадан сатып алуды өткізуге немесе осы Қағидаларда белгіленген тәртіппен және мерзімде бір көзден алу тәсілімен сатып алуды жүзеге асыруға жол беріледі.</w:t>
      </w:r>
      <w:r>
        <w:br/>
      </w:r>
      <w:r>
        <w:rPr>
          <w:rFonts w:ascii="Times New Roman"/>
          <w:b w:val="false"/>
          <w:i w:val="false"/>
          <w:color w:val="000000"/>
          <w:sz w:val="28"/>
        </w:rPr>
        <w:t>
      Егер электрондық сатып алу жүйесі арқылы тәсілімен ТЖҚ-ны сатып алу осы Қағидалардың 137-тармағының 3) тармақшасында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143.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33-тармағында көрсетілген хабардар ету тәсілдерін қолдана отырып, электрондық сатып алу жүйесі арқылы тәсілімен жаңа ТЖҚ-ны сатып алуды өткізеді.</w:t>
      </w:r>
      <w:r>
        <w:br/>
      </w:r>
      <w:r>
        <w:rPr>
          <w:rFonts w:ascii="Times New Roman"/>
          <w:b w:val="false"/>
          <w:i w:val="false"/>
          <w:color w:val="000000"/>
          <w:sz w:val="28"/>
        </w:rPr>
        <w:t>
</w:t>
      </w:r>
      <w:r>
        <w:rPr>
          <w:rFonts w:ascii="Times New Roman"/>
          <w:b w:val="false"/>
          <w:i w:val="false"/>
          <w:color w:val="000000"/>
          <w:sz w:val="28"/>
        </w:rPr>
        <w:t>
      144. Тізілімде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тізілімде қалыптастыруға және орналастыруға тапсырыс беруші уәкілеттік берген адам қол қояды.</w:t>
      </w:r>
      <w:r>
        <w:br/>
      </w:r>
      <w:r>
        <w:rPr>
          <w:rFonts w:ascii="Times New Roman"/>
          <w:b w:val="false"/>
          <w:i w:val="false"/>
          <w:color w:val="000000"/>
          <w:sz w:val="28"/>
        </w:rPr>
        <w:t>
</w:t>
      </w:r>
      <w:r>
        <w:rPr>
          <w:rFonts w:ascii="Times New Roman"/>
          <w:b w:val="false"/>
          <w:i w:val="false"/>
          <w:color w:val="000000"/>
          <w:sz w:val="28"/>
        </w:rPr>
        <w:t>
      145. Тізілімде қалыптастырылған электрондық сатып алу жүйесі арқылы тәсілімен сатып алудың қорытындылары туралы хабарландырудың мәтіні Заңға сәйкес мемлекеттік және орыс тілдерінде таралатын мерзімді баспасөз басылымдарында жарияланады, ол осы Қағидалардың 138-тармағының 1), 3), 10) тармақшаларында көрсетілген ақпаратты, әкімшілік-аумақтық объектілердің жіктеуішіне сәйкес атауын және орналасқан орнының мекенжайын (заңды тұлғалар үшін) немесе тегін, атын, әкесінің атын, орналасқан орнының мекенжайын (жеке тұлғалар үшін) және электрондық сатып алу жүйесі арқылы тәсілімен ТЖҚ-ны сатып алу жеңімпазының конкурстық баға ұсынысының (лоттар бойынша) бағасын және (немесе) электрондық сатып алу жүйесі арқылы тәсілімен ТЖҚ-ны сатып алу нәтижесінде жеңімпаз айқындалмаған жағдайда, себептерді көрсетуді қамтиды.</w:t>
      </w:r>
    </w:p>
    <w:bookmarkEnd w:id="33"/>
    <w:bookmarkStart w:name="z474" w:id="34"/>
    <w:p>
      <w:pPr>
        <w:spacing w:after="0"/>
        <w:ind w:left="0"/>
        <w:jc w:val="left"/>
      </w:pPr>
      <w:r>
        <w:rPr>
          <w:rFonts w:ascii="Times New Roman"/>
          <w:b/>
          <w:i w:val="false"/>
          <w:color w:val="000000"/>
        </w:rPr>
        <w:t xml:space="preserve"> 
Сатып алу туралы шарттың орындалуын қамтамасыз ету</w:t>
      </w:r>
    </w:p>
    <w:bookmarkEnd w:id="34"/>
    <w:bookmarkStart w:name="z475" w:id="35"/>
    <w:p>
      <w:pPr>
        <w:spacing w:after="0"/>
        <w:ind w:left="0"/>
        <w:jc w:val="both"/>
      </w:pPr>
      <w:r>
        <w:rPr>
          <w:rFonts w:ascii="Times New Roman"/>
          <w:b w:val="false"/>
          <w:i w:val="false"/>
          <w:color w:val="000000"/>
          <w:sz w:val="28"/>
        </w:rPr>
        <w:t>
      146.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r>
        <w:br/>
      </w:r>
      <w:r>
        <w:rPr>
          <w:rFonts w:ascii="Times New Roman"/>
          <w:b w:val="false"/>
          <w:i w:val="false"/>
          <w:color w:val="000000"/>
          <w:sz w:val="28"/>
        </w:rPr>
        <w:t xml:space="preserve">
      Шартты орындауды қамтамасыз ету сатып алу туралы шартты жасасқан күннен бастап он жұмыс күні ішінде енгізіледі. </w:t>
      </w:r>
      <w:r>
        <w:br/>
      </w:r>
      <w:r>
        <w:rPr>
          <w:rFonts w:ascii="Times New Roman"/>
          <w:b w:val="false"/>
          <w:i w:val="false"/>
          <w:color w:val="000000"/>
          <w:sz w:val="28"/>
        </w:rPr>
        <w:t>
</w:t>
      </w:r>
      <w:r>
        <w:rPr>
          <w:rFonts w:ascii="Times New Roman"/>
          <w:b w:val="false"/>
          <w:i w:val="false"/>
          <w:color w:val="000000"/>
          <w:sz w:val="28"/>
        </w:rPr>
        <w:t>
      147.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r>
        <w:br/>
      </w:r>
      <w:r>
        <w:rPr>
          <w:rFonts w:ascii="Times New Roman"/>
          <w:b w:val="false"/>
          <w:i w:val="false"/>
          <w:color w:val="000000"/>
          <w:sz w:val="28"/>
        </w:rPr>
        <w:t>
</w:t>
      </w:r>
      <w:r>
        <w:rPr>
          <w:rFonts w:ascii="Times New Roman"/>
          <w:b w:val="false"/>
          <w:i w:val="false"/>
          <w:color w:val="000000"/>
          <w:sz w:val="28"/>
        </w:rPr>
        <w:t>
      148. Шарттың орындалуын қамтамасыз етудің мынадай тәсілдерінің бірі арқылы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r>
        <w:br/>
      </w:r>
      <w:r>
        <w:rPr>
          <w:rFonts w:ascii="Times New Roman"/>
          <w:b w:val="false"/>
          <w:i w:val="false"/>
          <w:color w:val="000000"/>
          <w:sz w:val="28"/>
        </w:rPr>
        <w:t xml:space="preserve">
      Шартты орындауды қамтамасыз етуді енгізу тәсілін таңдау құқығын ТЖҚ жеткізушісі жүзеге асырады. </w:t>
      </w:r>
      <w:r>
        <w:br/>
      </w:r>
      <w:r>
        <w:rPr>
          <w:rFonts w:ascii="Times New Roman"/>
          <w:b w:val="false"/>
          <w:i w:val="false"/>
          <w:color w:val="000000"/>
          <w:sz w:val="28"/>
        </w:rPr>
        <w:t>
</w:t>
      </w:r>
      <w:r>
        <w:rPr>
          <w:rFonts w:ascii="Times New Roman"/>
          <w:b w:val="false"/>
          <w:i w:val="false"/>
          <w:color w:val="000000"/>
          <w:sz w:val="28"/>
        </w:rPr>
        <w:t>
      149. Жеткізушіге шарт бойынша міндеттемелер толық орындалғанға дейін үшінші тұлғаларда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r>
        <w:br/>
      </w:r>
      <w:r>
        <w:rPr>
          <w:rFonts w:ascii="Times New Roman"/>
          <w:b w:val="false"/>
          <w:i w:val="false"/>
          <w:color w:val="000000"/>
          <w:sz w:val="28"/>
        </w:rPr>
        <w:t>
</w:t>
      </w:r>
      <w:r>
        <w:rPr>
          <w:rFonts w:ascii="Times New Roman"/>
          <w:b w:val="false"/>
          <w:i w:val="false"/>
          <w:color w:val="000000"/>
          <w:sz w:val="28"/>
        </w:rPr>
        <w:t>
      150. Тапсырыс берушіге шарт бойынша міндеттемелер толық орындалғанға дейін жеткізуші енгізген кепілдікті ақшалай жарнаны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151. Сатып алу туралы шарттың орындалуын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152. Егер әлеуетті жеткізуші өзімен жасалған сатып алу туралы шарт бойынша міндеттемелерін орындамаса не тиісті түрде орындамаса, тапсырыс беруші сатып алу туралы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153. Осы Қағидалардың 152-тармағында көзделген жағдай орын алған кезде, сатып алу туралы шарттың орындалуын қамтамасыз етудің сомасы тапсырыс берушінің кірісіне жатқызылады.</w:t>
      </w:r>
      <w:r>
        <w:br/>
      </w:r>
      <w:r>
        <w:rPr>
          <w:rFonts w:ascii="Times New Roman"/>
          <w:b w:val="false"/>
          <w:i w:val="false"/>
          <w:color w:val="000000"/>
          <w:sz w:val="28"/>
        </w:rPr>
        <w:t>
</w:t>
      </w:r>
      <w:r>
        <w:rPr>
          <w:rFonts w:ascii="Times New Roman"/>
          <w:b w:val="false"/>
          <w:i w:val="false"/>
          <w:color w:val="000000"/>
          <w:sz w:val="28"/>
        </w:rPr>
        <w:t>
      154.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35"/>
    <w:bookmarkStart w:name="z486" w:id="36"/>
    <w:p>
      <w:pPr>
        <w:spacing w:after="0"/>
        <w:ind w:left="0"/>
        <w:jc w:val="left"/>
      </w:pPr>
      <w:r>
        <w:rPr>
          <w:rFonts w:ascii="Times New Roman"/>
          <w:b/>
          <w:i w:val="false"/>
          <w:color w:val="000000"/>
        </w:rPr>
        <w:t xml:space="preserve"> 
Сатып алу туралы шарт</w:t>
      </w:r>
    </w:p>
    <w:bookmarkEnd w:id="36"/>
    <w:bookmarkStart w:name="z487" w:id="37"/>
    <w:p>
      <w:pPr>
        <w:spacing w:after="0"/>
        <w:ind w:left="0"/>
        <w:jc w:val="both"/>
      </w:pPr>
      <w:r>
        <w:rPr>
          <w:rFonts w:ascii="Times New Roman"/>
          <w:b w:val="false"/>
          <w:i w:val="false"/>
          <w:color w:val="000000"/>
          <w:sz w:val="28"/>
        </w:rPr>
        <w:t>
      155.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r>
        <w:br/>
      </w: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(шартқа қосымша әр лотқа жеке) жол беріледі.</w:t>
      </w:r>
      <w:r>
        <w:br/>
      </w:r>
      <w:r>
        <w:rPr>
          <w:rFonts w:ascii="Times New Roman"/>
          <w:b w:val="false"/>
          <w:i w:val="false"/>
          <w:color w:val="000000"/>
          <w:sz w:val="28"/>
        </w:rPr>
        <w:t>
</w:t>
      </w:r>
      <w:r>
        <w:rPr>
          <w:rFonts w:ascii="Times New Roman"/>
          <w:b w:val="false"/>
          <w:i w:val="false"/>
          <w:color w:val="000000"/>
          <w:sz w:val="28"/>
        </w:rPr>
        <w:t>
      156.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r>
        <w:br/>
      </w:r>
      <w:r>
        <w:rPr>
          <w:rFonts w:ascii="Times New Roman"/>
          <w:b w:val="false"/>
          <w:i w:val="false"/>
          <w:color w:val="000000"/>
          <w:sz w:val="28"/>
        </w:rPr>
        <w:t>
</w:t>
      </w:r>
      <w:r>
        <w:rPr>
          <w:rFonts w:ascii="Times New Roman"/>
          <w:b w:val="false"/>
          <w:i w:val="false"/>
          <w:color w:val="000000"/>
          <w:sz w:val="28"/>
        </w:rPr>
        <w:t>
      157. Сатып алу туралы шарт:</w:t>
      </w:r>
      <w:r>
        <w:br/>
      </w:r>
      <w:r>
        <w:rPr>
          <w:rFonts w:ascii="Times New Roman"/>
          <w:b w:val="false"/>
          <w:i w:val="false"/>
          <w:color w:val="000000"/>
          <w:sz w:val="28"/>
        </w:rPr>
        <w:t>
</w:t>
      </w: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r>
        <w:br/>
      </w:r>
      <w:r>
        <w:rPr>
          <w:rFonts w:ascii="Times New Roman"/>
          <w:b w:val="false"/>
          <w:i w:val="false"/>
          <w:color w:val="000000"/>
          <w:sz w:val="28"/>
        </w:rPr>
        <w:t>
</w:t>
      </w: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r>
        <w:br/>
      </w:r>
      <w:r>
        <w:rPr>
          <w:rFonts w:ascii="Times New Roman"/>
          <w:b w:val="false"/>
          <w:i w:val="false"/>
          <w:color w:val="000000"/>
          <w:sz w:val="28"/>
        </w:rPr>
        <w:t>
</w:t>
      </w:r>
      <w:r>
        <w:rPr>
          <w:rFonts w:ascii="Times New Roman"/>
          <w:b w:val="false"/>
          <w:i w:val="false"/>
          <w:color w:val="000000"/>
          <w:sz w:val="28"/>
        </w:rPr>
        <w:t>
      5) конкурстық құжаттамада көзделген өзге де құқықтар мен міндеттерді қамтиды.</w:t>
      </w:r>
      <w:r>
        <w:br/>
      </w:r>
      <w:r>
        <w:rPr>
          <w:rFonts w:ascii="Times New Roman"/>
          <w:b w:val="false"/>
          <w:i w:val="false"/>
          <w:color w:val="000000"/>
          <w:sz w:val="28"/>
        </w:rPr>
        <w:t>
</w:t>
      </w:r>
      <w:r>
        <w:rPr>
          <w:rFonts w:ascii="Times New Roman"/>
          <w:b w:val="false"/>
          <w:i w:val="false"/>
          <w:color w:val="000000"/>
          <w:sz w:val="28"/>
        </w:rPr>
        <w:t>
      158. Тапсырыс беруші тауарлардың қазақстандық өндірушісімен сатып алу туралы шартты жасасқан жағдайда, шарттың ережелеріне жеткізушінің ішкі айналым үшін, Қазақстан Республикасының аумағында шығарылғанын растайтын, өткізілетін сатып алу номенклатурасына сәйкес келетін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159.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тапсырыс беруші белгілеген нысан бойынша және мерзімдерде жеткізілетін ТЖҚ туралы есеп беруі туралы талабы көрсетіледі.</w:t>
      </w:r>
      <w:r>
        <w:br/>
      </w:r>
      <w:r>
        <w:rPr>
          <w:rFonts w:ascii="Times New Roman"/>
          <w:b w:val="false"/>
          <w:i w:val="false"/>
          <w:color w:val="000000"/>
          <w:sz w:val="28"/>
        </w:rPr>
        <w:t>
</w:t>
      </w:r>
      <w:r>
        <w:rPr>
          <w:rFonts w:ascii="Times New Roman"/>
          <w:b w:val="false"/>
          <w:i w:val="false"/>
          <w:color w:val="000000"/>
          <w:sz w:val="28"/>
        </w:rPr>
        <w:t>
      160. Жеткізуші жұмыстарды орындау үшін қосалқы мердігерлік ұйымдарды тартқан жағдайда, шартта тапсырыс беруші белгіленген нысан бойынша және мерзімдерде, мердігерлік ұйымдардың жеткізушіге ТЖҚ туралы есепті ұсынуы туралы талабы көрсетіледі.</w:t>
      </w:r>
      <w:r>
        <w:br/>
      </w:r>
      <w:r>
        <w:rPr>
          <w:rFonts w:ascii="Times New Roman"/>
          <w:b w:val="false"/>
          <w:i w:val="false"/>
          <w:color w:val="000000"/>
          <w:sz w:val="28"/>
        </w:rPr>
        <w:t>
</w:t>
      </w:r>
      <w:r>
        <w:rPr>
          <w:rFonts w:ascii="Times New Roman"/>
          <w:b w:val="false"/>
          <w:i w:val="false"/>
          <w:color w:val="000000"/>
          <w:sz w:val="28"/>
        </w:rPr>
        <w:t>
      161.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субъектілерімен, сондай-ақ белгілі бір сатып алынатын ТЖҚ нарығында үстем (монополиялық) жағдайға ие тұлғалармен не тиісті тауар нарығында үстем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субъектілерімен жасалған шарттар бойынша;</w:t>
      </w:r>
      <w:r>
        <w:br/>
      </w:r>
      <w:r>
        <w:rPr>
          <w:rFonts w:ascii="Times New Roman"/>
          <w:b w:val="false"/>
          <w:i w:val="false"/>
          <w:color w:val="000000"/>
          <w:sz w:val="28"/>
        </w:rPr>
        <w:t>
</w:t>
      </w: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r>
        <w:br/>
      </w:r>
      <w:r>
        <w:rPr>
          <w:rFonts w:ascii="Times New Roman"/>
          <w:b w:val="false"/>
          <w:i w:val="false"/>
          <w:color w:val="000000"/>
          <w:sz w:val="28"/>
        </w:rPr>
        <w:t>
</w:t>
      </w: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нормативтік құқықтық актілерімен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r>
        <w:br/>
      </w:r>
      <w:r>
        <w:rPr>
          <w:rFonts w:ascii="Times New Roman"/>
          <w:b w:val="false"/>
          <w:i w:val="false"/>
          <w:color w:val="000000"/>
          <w:sz w:val="28"/>
        </w:rPr>
        <w:t>
</w:t>
      </w: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r>
        <w:br/>
      </w:r>
      <w:r>
        <w:rPr>
          <w:rFonts w:ascii="Times New Roman"/>
          <w:b w:val="false"/>
          <w:i w:val="false"/>
          <w:color w:val="000000"/>
          <w:sz w:val="28"/>
        </w:rPr>
        <w:t>
</w:t>
      </w:r>
      <w:r>
        <w:rPr>
          <w:rFonts w:ascii="Times New Roman"/>
          <w:b w:val="false"/>
          <w:i w:val="false"/>
          <w:color w:val="000000"/>
          <w:sz w:val="28"/>
        </w:rPr>
        <w:t xml:space="preserve">
      6) маңызды болып табылмайтын талаптар бөлігінде. </w:t>
      </w:r>
      <w:r>
        <w:br/>
      </w:r>
      <w:r>
        <w:rPr>
          <w:rFonts w:ascii="Times New Roman"/>
          <w:b w:val="false"/>
          <w:i w:val="false"/>
          <w:color w:val="000000"/>
          <w:sz w:val="28"/>
        </w:rPr>
        <w:t>
</w:t>
      </w: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жұмысты (жұмыстарды) орындамау, қызметті (қызметтерді) көрсетпеу жағдайында, Қазақстан Республикасының резиденті емес болып табылатын ТЖҚ жеткізушісімен жасасқан шарттың қолдынылу мерзімін өзгертуге қатысты;</w:t>
      </w:r>
      <w:r>
        <w:br/>
      </w:r>
      <w:r>
        <w:rPr>
          <w:rFonts w:ascii="Times New Roman"/>
          <w:b w:val="false"/>
          <w:i w:val="false"/>
          <w:color w:val="000000"/>
          <w:sz w:val="28"/>
        </w:rPr>
        <w:t>
</w:t>
      </w: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r>
        <w:br/>
      </w:r>
      <w:r>
        <w:rPr>
          <w:rFonts w:ascii="Times New Roman"/>
          <w:b w:val="false"/>
          <w:i w:val="false"/>
          <w:color w:val="000000"/>
          <w:sz w:val="28"/>
        </w:rPr>
        <w:t>
</w:t>
      </w:r>
      <w:r>
        <w:rPr>
          <w:rFonts w:ascii="Times New Roman"/>
          <w:b w:val="false"/>
          <w:i w:val="false"/>
          <w:color w:val="000000"/>
          <w:sz w:val="28"/>
        </w:rPr>
        <w:t>
      162.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
      163. Сатып алу туралы шарт мынадай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r>
        <w:br/>
      </w:r>
      <w:r>
        <w:rPr>
          <w:rFonts w:ascii="Times New Roman"/>
          <w:b w:val="false"/>
          <w:i w:val="false"/>
          <w:color w:val="000000"/>
          <w:sz w:val="28"/>
        </w:rPr>
        <w:t>
</w:t>
      </w: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r>
        <w:br/>
      </w:r>
      <w:r>
        <w:rPr>
          <w:rFonts w:ascii="Times New Roman"/>
          <w:b w:val="false"/>
          <w:i w:val="false"/>
          <w:color w:val="000000"/>
          <w:sz w:val="28"/>
        </w:rPr>
        <w:t>
</w:t>
      </w:r>
      <w:r>
        <w:rPr>
          <w:rFonts w:ascii="Times New Roman"/>
          <w:b w:val="false"/>
          <w:i w:val="false"/>
          <w:color w:val="000000"/>
          <w:sz w:val="28"/>
        </w:rPr>
        <w:t xml:space="preserve">
      164.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 </w:t>
      </w:r>
      <w:r>
        <w:br/>
      </w:r>
      <w:r>
        <w:rPr>
          <w:rFonts w:ascii="Times New Roman"/>
          <w:b w:val="false"/>
          <w:i w:val="false"/>
          <w:color w:val="000000"/>
          <w:sz w:val="28"/>
        </w:rPr>
        <w:t>
</w:t>
      </w:r>
      <w:r>
        <w:rPr>
          <w:rFonts w:ascii="Times New Roman"/>
          <w:b w:val="false"/>
          <w:i w:val="false"/>
          <w:color w:val="000000"/>
          <w:sz w:val="28"/>
        </w:rPr>
        <w:t xml:space="preserve">
      165. Егер жеткізуші осы Қағидаларда белгіленген мерзімдерде тапсырыс берушіге қол қойылған сатып алу туралы шартты ұсынбаған жағдайда, онда мұндай әлеуетті жеткізуші сатып алу туралы шарт жасаудан жалтарды деп танылады. </w:t>
      </w:r>
      <w:r>
        <w:br/>
      </w:r>
      <w:r>
        <w:rPr>
          <w:rFonts w:ascii="Times New Roman"/>
          <w:b w:val="false"/>
          <w:i w:val="false"/>
          <w:color w:val="000000"/>
          <w:sz w:val="28"/>
        </w:rPr>
        <w:t>
</w:t>
      </w:r>
      <w:r>
        <w:rPr>
          <w:rFonts w:ascii="Times New Roman"/>
          <w:b w:val="false"/>
          <w:i w:val="false"/>
          <w:color w:val="000000"/>
          <w:sz w:val="28"/>
        </w:rPr>
        <w:t xml:space="preserve">
      166. Егер жеткізуші сатып алу туралы шарт жасап,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 </w:t>
      </w:r>
      <w:r>
        <w:br/>
      </w: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r>
        <w:br/>
      </w:r>
      <w:r>
        <w:rPr>
          <w:rFonts w:ascii="Times New Roman"/>
          <w:b w:val="false"/>
          <w:i w:val="false"/>
          <w:color w:val="000000"/>
          <w:sz w:val="28"/>
        </w:rPr>
        <w:t>
</w:t>
      </w:r>
      <w:r>
        <w:rPr>
          <w:rFonts w:ascii="Times New Roman"/>
          <w:b w:val="false"/>
          <w:i w:val="false"/>
          <w:color w:val="000000"/>
          <w:sz w:val="28"/>
        </w:rPr>
        <w:t>
      167.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ашық конкурсқа, электрондық сатып алу жүйесі арқылы сатып алуға (қайталама сатып алуға) қатысуға арналған өтінімді қамтамасыз етуді ұстап қалады.</w:t>
      </w:r>
      <w:r>
        <w:br/>
      </w: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жалтарған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жасауға құқылы.</w:t>
      </w:r>
    </w:p>
    <w:bookmarkEnd w:id="37"/>
    <w:bookmarkStart w:name="z517" w:id="38"/>
    <w:p>
      <w:pPr>
        <w:spacing w:after="0"/>
        <w:ind w:left="0"/>
        <w:jc w:val="left"/>
      </w:pPr>
      <w:r>
        <w:rPr>
          <w:rFonts w:ascii="Times New Roman"/>
          <w:b/>
          <w:i w:val="false"/>
          <w:color w:val="000000"/>
        </w:rPr>
        <w:t xml:space="preserve"> 
Ерекше шарттар</w:t>
      </w:r>
    </w:p>
    <w:bookmarkEnd w:id="38"/>
    <w:bookmarkStart w:name="z518" w:id="39"/>
    <w:p>
      <w:pPr>
        <w:spacing w:after="0"/>
        <w:ind w:left="0"/>
        <w:jc w:val="both"/>
      </w:pPr>
      <w:r>
        <w:rPr>
          <w:rFonts w:ascii="Times New Roman"/>
          <w:b w:val="false"/>
          <w:i w:val="false"/>
          <w:color w:val="000000"/>
          <w:sz w:val="28"/>
        </w:rPr>
        <w:t>
      168. Қазақстан Республикасының резиденті емеспен мәмілелер (сатып алу туралы шарттар) Қазақстан Республикасының трансферттік баға белгілеу туралы заңнамасына сәйкес бақылауға жатады.</w:t>
      </w:r>
    </w:p>
    <w:bookmarkEnd w:id="39"/>
    <w:bookmarkStart w:name="z519" w:id="4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1-қосымша                    </w:t>
      </w:r>
    </w:p>
    <w:bookmarkEnd w:id="40"/>
    <w:bookmarkStart w:name="z520" w:id="41"/>
    <w:p>
      <w:pPr>
        <w:spacing w:after="0"/>
        <w:ind w:left="0"/>
        <w:jc w:val="left"/>
      </w:pPr>
      <w:r>
        <w:rPr>
          <w:rFonts w:ascii="Times New Roman"/>
          <w:b/>
          <w:i w:val="false"/>
          <w:color w:val="000000"/>
        </w:rPr>
        <w:t xml:space="preserve"> 
Ашық конкурс тәсілімен сатып алуға қатысуға конкурстық өтінім</w:t>
      </w:r>
      <w:r>
        <w:br/>
      </w:r>
      <w:r>
        <w:rPr>
          <w:rFonts w:ascii="Times New Roman"/>
          <w:b/>
          <w:i w:val="false"/>
          <w:color w:val="000000"/>
        </w:rPr>
        <w:t>
(ашық конкурстың атауы)</w:t>
      </w:r>
    </w:p>
    <w:bookmarkEnd w:id="41"/>
    <w:p>
      <w:pPr>
        <w:spacing w:after="0"/>
        <w:ind w:left="0"/>
        <w:jc w:val="both"/>
      </w:pPr>
      <w:r>
        <w:rPr>
          <w:rFonts w:ascii="Times New Roman"/>
          <w:b w:val="false"/>
          <w:i w:val="false"/>
          <w:color w:val="000000"/>
          <w:sz w:val="28"/>
        </w:rPr>
        <w:t>      1. Әлеуетті жеткізушінің атауы;</w:t>
      </w:r>
      <w:r>
        <w:br/>
      </w:r>
      <w:r>
        <w:rPr>
          <w:rFonts w:ascii="Times New Roman"/>
          <w:b w:val="false"/>
          <w:i w:val="false"/>
          <w:color w:val="000000"/>
          <w:sz w:val="28"/>
        </w:rPr>
        <w:t>
      2. Әкімшілік-аумақтық объектілер жіктеуішіне сәйкес әлеуетті жеткізушінің орналасқан жері;</w:t>
      </w:r>
      <w:r>
        <w:br/>
      </w: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632"/>
        <w:gridCol w:w="714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коды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ТЖҚ-ның қысқаша сипаттамасы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Конкурстық өтінімнің мазмұны туралы мәліметтер:</w:t>
      </w:r>
      <w:r>
        <w:br/>
      </w:r>
      <w:r>
        <w:rPr>
          <w:rFonts w:ascii="Times New Roman"/>
          <w:b w:val="false"/>
          <w:i w:val="false"/>
          <w:color w:val="000000"/>
          <w:sz w:val="28"/>
        </w:rPr>
        <w:t>
      1)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w:t>
      </w:r>
      <w:r>
        <w:br/>
      </w: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3) егер сатып алудың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 үшін қауіпсіздікті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4) төлем қабілеттілігін растайтын құжаттар;</w:t>
      </w:r>
      <w:r>
        <w:br/>
      </w: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r>
        <w:br/>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r>
        <w:br/>
      </w: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r>
        <w:br/>
      </w:r>
      <w:r>
        <w:rPr>
          <w:rFonts w:ascii="Times New Roman"/>
          <w:b w:val="false"/>
          <w:i w:val="false"/>
          <w:color w:val="000000"/>
          <w:sz w:val="28"/>
        </w:rPr>
        <w:t>
      9) осы Қағидалардың 8-тармағының  3) тармақшасында, 11-тармағының 1), 2) және 4) тармақшаларында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10) осы Қағидалардың 11-тармағының 3) және 5) тармақшаларында және 12-тармағында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11)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тізілімнің (сертификатталған тізілімдердің) болуын растайтын құжаттардың сканерден өткізілген көшірмелері (конкурстық құжаттамада тиісті талап болған кезде);</w:t>
      </w:r>
      <w:r>
        <w:br/>
      </w:r>
      <w:r>
        <w:rPr>
          <w:rFonts w:ascii="Times New Roman"/>
          <w:b w:val="false"/>
          <w:i w:val="false"/>
          <w:color w:val="000000"/>
          <w:sz w:val="28"/>
        </w:rPr>
        <w:t>
      12)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r>
        <w:br/>
      </w:r>
      <w:r>
        <w:rPr>
          <w:rFonts w:ascii="Times New Roman"/>
          <w:b w:val="false"/>
          <w:i w:val="false"/>
          <w:color w:val="000000"/>
          <w:sz w:val="28"/>
        </w:rPr>
        <w:t>
      13) әлеуетті жеткізушінің шарт жобасының елеулі талаптарымен келісетіндігін растайтын кепілхат;</w:t>
      </w:r>
      <w:r>
        <w:br/>
      </w:r>
      <w:r>
        <w:rPr>
          <w:rFonts w:ascii="Times New Roman"/>
          <w:b w:val="false"/>
          <w:i w:val="false"/>
          <w:color w:val="000000"/>
          <w:sz w:val="28"/>
        </w:rPr>
        <w:t>
      14) Қазақстан Республикасының заңнамасына сәйкес нысандар бойынша жергілікті қамту бойынша есептілікті тапсыру туралы талаптарды және есептерде көрсетілген ақпараттың мазмұнына, есептіліктерді ұсыну мерзімін бұзғандығына және әлеуетті жеткізушілердің жергілікті қамту бойынша міндеттемелерін орындамауына жауапкершілікті сақтау туралы кепілхаты.</w:t>
      </w:r>
      <w:r>
        <w:br/>
      </w:r>
      <w:r>
        <w:rPr>
          <w:rFonts w:ascii="Times New Roman"/>
          <w:b w:val="false"/>
          <w:i w:val="false"/>
          <w:color w:val="000000"/>
          <w:sz w:val="28"/>
        </w:rPr>
        <w:t>
      4. Қолдары.</w:t>
      </w:r>
    </w:p>
    <w:bookmarkStart w:name="z539" w:id="4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2-қосымша                      </w:t>
      </w:r>
    </w:p>
    <w:bookmarkEnd w:id="42"/>
    <w:bookmarkStart w:name="z540" w:id="43"/>
    <w:p>
      <w:pPr>
        <w:spacing w:after="0"/>
        <w:ind w:left="0"/>
        <w:jc w:val="left"/>
      </w:pPr>
      <w:r>
        <w:rPr>
          <w:rFonts w:ascii="Times New Roman"/>
          <w:b/>
          <w:i w:val="false"/>
          <w:color w:val="000000"/>
        </w:rPr>
        <w:t xml:space="preserve"> 
Қызметкерлердің болуы және саны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402"/>
        <w:gridCol w:w="1682"/>
        <w:gridCol w:w="1963"/>
        <w:gridCol w:w="2523"/>
        <w:gridCol w:w="1682"/>
        <w:gridCol w:w="1683"/>
        <w:gridCol w:w="196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орындау, қызметтерді көрсету саласындағы еңбек өтілі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да құжат бойынша біліктілігі немесе мамандығы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Электрондық цифрлық қолтаңбасы ______________</w:t>
      </w:r>
      <w:r>
        <w:br/>
      </w:r>
      <w:r>
        <w:rPr>
          <w:rFonts w:ascii="Times New Roman"/>
          <w:b w:val="false"/>
          <w:i w:val="false"/>
          <w:color w:val="000000"/>
          <w:sz w:val="28"/>
        </w:rPr>
        <w:t>
Ұсыну күні мен уақыты</w:t>
      </w:r>
    </w:p>
    <w:bookmarkStart w:name="z541" w:id="4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3-қосымша                     </w:t>
      </w:r>
    </w:p>
    <w:bookmarkEnd w:id="44"/>
    <w:bookmarkStart w:name="z542" w:id="45"/>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
(ашық конкурс атауы) әлеуетті жеткізушілер ұсынған конкурстық</w:t>
      </w:r>
      <w:r>
        <w:br/>
      </w:r>
      <w:r>
        <w:rPr>
          <w:rFonts w:ascii="Times New Roman"/>
          <w:b/>
          <w:i w:val="false"/>
          <w:color w:val="000000"/>
        </w:rPr>
        <w:t>
өтінімдерді ашудың</w:t>
      </w:r>
      <w:r>
        <w:br/>
      </w:r>
      <w:r>
        <w:rPr>
          <w:rFonts w:ascii="Times New Roman"/>
          <w:b/>
          <w:i w:val="false"/>
          <w:color w:val="000000"/>
        </w:rPr>
        <w:t>
№ _____ ХАТТАМАСЫ</w:t>
      </w:r>
    </w:p>
    <w:bookmarkEnd w:id="45"/>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1. Тапсырыс берушінің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Конкурстық комиссияның мүшелері: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конкурстық өтінімдері салынған конверттерді ашу рәсімін өткізді.</w:t>
      </w:r>
      <w:r>
        <w:br/>
      </w:r>
      <w:r>
        <w:rPr>
          <w:rFonts w:ascii="Times New Roman"/>
          <w:b w:val="false"/>
          <w:i w:val="false"/>
          <w:color w:val="000000"/>
          <w:sz w:val="28"/>
        </w:rPr>
        <w:t>
      4. Ашық конкурстың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024"/>
        <w:gridCol w:w="3192"/>
        <w:gridCol w:w="3609"/>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 _______________келісімшарт.</w:t>
      </w:r>
      <w:r>
        <w:br/>
      </w:r>
      <w:r>
        <w:rPr>
          <w:rFonts w:ascii="Times New Roman"/>
          <w:b w:val="false"/>
          <w:i w:val="false"/>
          <w:color w:val="000000"/>
          <w:sz w:val="28"/>
        </w:rPr>
        <w:t>
      6.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495"/>
        <w:gridCol w:w="686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 орналасқан орнының мекенжайы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 алаты күні мен уақыты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Конкурстық өтінімдерді мына әлеуетті жеткізушілер ұсынды ___________________________.</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182"/>
        <w:gridCol w:w="645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ұсыну күні мен уақыты</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907"/>
        <w:gridCol w:w="686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қайтарып алған күні мен уақыты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10. Қолдары.</w:t>
      </w:r>
    </w:p>
    <w:bookmarkStart w:name="z550" w:id="46"/>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4-қосымша                    </w:t>
      </w:r>
    </w:p>
    <w:bookmarkEnd w:id="46"/>
    <w:bookmarkStart w:name="z551" w:id="47"/>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
(ашық конкурстың атауы) қатысуға рұқсат берудің</w:t>
      </w:r>
      <w:r>
        <w:br/>
      </w:r>
      <w:r>
        <w:rPr>
          <w:rFonts w:ascii="Times New Roman"/>
          <w:b/>
          <w:i w:val="false"/>
          <w:color w:val="000000"/>
        </w:rPr>
        <w:t>
№ _____ ХАТТАМАСЫ</w:t>
      </w:r>
    </w:p>
    <w:bookmarkEnd w:id="47"/>
    <w:p>
      <w:pPr>
        <w:spacing w:after="0"/>
        <w:ind w:left="0"/>
        <w:jc w:val="both"/>
      </w:pPr>
      <w:r>
        <w:rPr>
          <w:rFonts w:ascii="Times New Roman"/>
          <w:b w:val="false"/>
          <w:i w:val="false"/>
          <w:color w:val="000000"/>
          <w:sz w:val="28"/>
        </w:rPr>
        <w:t>______________________________   _____________________________</w:t>
      </w:r>
      <w:r>
        <w:br/>
      </w: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әлеуетті жеткізушілердің конкурстық өтінімдерді қарау рәсімін</w:t>
      </w:r>
      <w:r>
        <w:br/>
      </w:r>
      <w:r>
        <w:rPr>
          <w:rFonts w:ascii="Times New Roman"/>
          <w:b w:val="false"/>
          <w:i w:val="false"/>
          <w:color w:val="000000"/>
          <w:sz w:val="28"/>
        </w:rPr>
        <w:t>
өткізді және мыналарды сатып алу бойынша ашық конкурсқа қатысуға</w:t>
      </w:r>
      <w:r>
        <w:br/>
      </w:r>
      <w:r>
        <w:rPr>
          <w:rFonts w:ascii="Times New Roman"/>
          <w:b w:val="false"/>
          <w:i w:val="false"/>
          <w:color w:val="000000"/>
          <w:sz w:val="28"/>
        </w:rPr>
        <w:t>
рұқсат берілді: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комиссия мына әлеуетті жеткізушілердің конкурстық өтінімдерін қарады: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121"/>
        <w:gridCol w:w="8243"/>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Ашық конкурсқа қатысушылардың конкурстық өтінімдерін қарау нәтижелері бойынша конкурстық комиссия шешім қабылдады (қажеттісін таңдау):</w:t>
      </w:r>
      <w:r>
        <w:br/>
      </w:r>
      <w:r>
        <w:rPr>
          <w:rFonts w:ascii="Times New Roman"/>
          <w:b w:val="false"/>
          <w:i w:val="false"/>
          <w:color w:val="000000"/>
          <w:sz w:val="28"/>
        </w:rPr>
        <w:t>
      1) мына әлеуетті жеткізушілердің конкурстық өтінімдері қабылданбасын: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945"/>
        <w:gridCol w:w="4121"/>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мына әлеуетті жеткізушілер ашық конкурс қатысушылары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830"/>
        <w:gridCol w:w="480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шартты азайтуды қолдану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Ашық конкурсқа қатысушылардың конкурстық баға ұсыныстарын орналастырудың уақытын, орнын, басталу және аяқталу күнін __________ бастап ___________ дейін деп белгіленсін.</w:t>
      </w:r>
      <w:r>
        <w:br/>
      </w:r>
      <w:r>
        <w:rPr>
          <w:rFonts w:ascii="Times New Roman"/>
          <w:b w:val="false"/>
          <w:i w:val="false"/>
          <w:color w:val="000000"/>
          <w:sz w:val="28"/>
        </w:rPr>
        <w:t>
      Ашық конкурсқа қатысушылардың конкурстық баға ұсыныстарын бағалау және салыстыру _____________________________ белгіленсін.</w:t>
      </w:r>
      <w:r>
        <w:br/>
      </w:r>
      <w:r>
        <w:rPr>
          <w:rFonts w:ascii="Times New Roman"/>
          <w:b w:val="false"/>
          <w:i w:val="false"/>
          <w:color w:val="000000"/>
          <w:sz w:val="28"/>
        </w:rPr>
        <w:t>
      8. Қолдары.</w:t>
      </w:r>
    </w:p>
    <w:bookmarkStart w:name="z559" w:id="48"/>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5-қосымша                     </w:t>
      </w:r>
    </w:p>
    <w:bookmarkEnd w:id="48"/>
    <w:bookmarkStart w:name="z560" w:id="49"/>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
(ашық конкурс атауы) қорытындысын шығарудың</w:t>
      </w:r>
      <w:r>
        <w:br/>
      </w:r>
      <w:r>
        <w:rPr>
          <w:rFonts w:ascii="Times New Roman"/>
          <w:b/>
          <w:i w:val="false"/>
          <w:color w:val="000000"/>
        </w:rPr>
        <w:t>
№ ____ ХАТТАМАСЫ</w:t>
      </w:r>
    </w:p>
    <w:bookmarkEnd w:id="49"/>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ашық конкурс жеңімпазын айқындау</w:t>
      </w:r>
      <w:r>
        <w:br/>
      </w:r>
      <w:r>
        <w:rPr>
          <w:rFonts w:ascii="Times New Roman"/>
          <w:b w:val="false"/>
          <w:i w:val="false"/>
          <w:color w:val="000000"/>
          <w:sz w:val="28"/>
        </w:rPr>
        <w:t>
рәсімін өткізді: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4302"/>
        <w:gridCol w:w="3053"/>
        <w:gridCol w:w="3609"/>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ашық конкурстың мына қатысушылары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3747"/>
        <w:gridCol w:w="347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конкурсқа қатысушының орналасқан орнының мекенжайы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Конкурстық баға ұсыныстарын ашық конкурстың мына қатысушылары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441"/>
        <w:gridCol w:w="791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қайтарып алған күні мен уақыты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Ашық конкурсқа мына қатысушылардың конкурстық баға</w:t>
      </w:r>
      <w:r>
        <w:br/>
      </w:r>
      <w:r>
        <w:rPr>
          <w:rFonts w:ascii="Times New Roman"/>
          <w:b w:val="false"/>
          <w:i w:val="false"/>
          <w:color w:val="000000"/>
          <w:sz w:val="28"/>
        </w:rPr>
        <w:t>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қабылдамау себебі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Ашық конкурсқа қатысушылардың қабылданған конкурстық баға</w:t>
      </w:r>
      <w:r>
        <w:br/>
      </w:r>
      <w:r>
        <w:rPr>
          <w:rFonts w:ascii="Times New Roman"/>
          <w:b w:val="false"/>
          <w:i w:val="false"/>
          <w:color w:val="000000"/>
          <w:sz w:val="28"/>
        </w:rPr>
        <w:t>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құны теңгемен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шартты баға теңгемен</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Конкурстық комиссия ашық конкурсқа қатысушылардың</w:t>
      </w:r>
      <w:r>
        <w:br/>
      </w:r>
      <w:r>
        <w:rPr>
          <w:rFonts w:ascii="Times New Roman"/>
          <w:b w:val="false"/>
          <w:i w:val="false"/>
          <w:color w:val="000000"/>
          <w:sz w:val="28"/>
        </w:rPr>
        <w:t>
қабылданған конкурстық баға ұсыныстарын бағалады және бағаларын</w:t>
      </w:r>
      <w:r>
        <w:br/>
      </w:r>
      <w:r>
        <w:rPr>
          <w:rFonts w:ascii="Times New Roman"/>
          <w:b w:val="false"/>
          <w:i w:val="false"/>
          <w:color w:val="000000"/>
          <w:sz w:val="28"/>
        </w:rPr>
        <w:t>
салыстырды, әрі шешім қабылдады (қажеттісін таңдау):</w:t>
      </w:r>
      <w:r>
        <w:br/>
      </w:r>
      <w:r>
        <w:rPr>
          <w:rFonts w:ascii="Times New Roman"/>
          <w:b w:val="false"/>
          <w:i w:val="false"/>
          <w:color w:val="000000"/>
          <w:sz w:val="28"/>
        </w:rPr>
        <w:t>
      1) ашық конкурстың жеңімпазы болып мыналар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4206"/>
        <w:gridCol w:w="2945"/>
        <w:gridCol w:w="294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орнының мекенжайы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барынша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6"/>
        <w:gridCol w:w="4025"/>
        <w:gridCol w:w="2914"/>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қызметтерде пайыздық көріністегі (0-ден 100-ге дейін) қазақстандық қамту бойынша міндеттемелер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ашық конкурсты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11. Тапсырыс беруші мына:</w:t>
      </w:r>
      <w:r>
        <w:br/>
      </w:r>
      <w:r>
        <w:rPr>
          <w:rFonts w:ascii="Times New Roman"/>
          <w:b w:val="false"/>
          <w:i w:val="false"/>
          <w:color w:val="000000"/>
          <w:sz w:val="28"/>
        </w:rPr>
        <w:t>
      ________________________________________________ ашық конкурс</w:t>
      </w:r>
      <w:r>
        <w:br/>
      </w:r>
      <w:r>
        <w:rPr>
          <w:rFonts w:ascii="Times New Roman"/>
          <w:b w:val="false"/>
          <w:i w:val="false"/>
          <w:color w:val="000000"/>
          <w:sz w:val="28"/>
        </w:rPr>
        <w:t>
тәсілімен өткізілген сатып алу нәтижелері бойынша ашық конкурс</w:t>
      </w:r>
      <w:r>
        <w:br/>
      </w:r>
      <w:r>
        <w:rPr>
          <w:rFonts w:ascii="Times New Roman"/>
          <w:b w:val="false"/>
          <w:i w:val="false"/>
          <w:color w:val="000000"/>
          <w:sz w:val="28"/>
        </w:rPr>
        <w:t>
қорытындылары шығарылған күннен бастап ____________ күн ішінде</w:t>
      </w:r>
      <w:r>
        <w:br/>
      </w:r>
      <w:r>
        <w:rPr>
          <w:rFonts w:ascii="Times New Roman"/>
          <w:b w:val="false"/>
          <w:i w:val="false"/>
          <w:color w:val="000000"/>
          <w:sz w:val="28"/>
        </w:rPr>
        <w:t>
(жеңімпаздың атауы (жеке тұлға үшін – тегі, аты, әкесінің аты), нақты</w:t>
      </w:r>
      <w:r>
        <w:br/>
      </w:r>
      <w:r>
        <w:rPr>
          <w:rFonts w:ascii="Times New Roman"/>
          <w:b w:val="false"/>
          <w:i w:val="false"/>
          <w:color w:val="000000"/>
          <w:sz w:val="28"/>
        </w:rPr>
        <w:t>
орналасқан орнының мекенжайы, ұсынылған баға) жеңімпазбен шарт</w:t>
      </w:r>
      <w:r>
        <w:br/>
      </w:r>
      <w:r>
        <w:rPr>
          <w:rFonts w:ascii="Times New Roman"/>
          <w:b w:val="false"/>
          <w:i w:val="false"/>
          <w:color w:val="000000"/>
          <w:sz w:val="28"/>
        </w:rPr>
        <w:t>
жасассын.</w:t>
      </w:r>
      <w:r>
        <w:br/>
      </w:r>
      <w:r>
        <w:rPr>
          <w:rFonts w:ascii="Times New Roman"/>
          <w:b w:val="false"/>
          <w:i w:val="false"/>
          <w:color w:val="000000"/>
          <w:sz w:val="28"/>
        </w:rPr>
        <w:t>
      12. Сатып алу коды: _____________</w:t>
      </w:r>
      <w:r>
        <w:br/>
      </w:r>
      <w:r>
        <w:rPr>
          <w:rFonts w:ascii="Times New Roman"/>
          <w:b w:val="false"/>
          <w:i w:val="false"/>
          <w:color w:val="000000"/>
          <w:sz w:val="28"/>
        </w:rPr>
        <w:t>
      Тізілімнің интернет-ресурсының мекенжайы: ______________.</w:t>
      </w:r>
      <w:r>
        <w:br/>
      </w:r>
      <w:r>
        <w:rPr>
          <w:rFonts w:ascii="Times New Roman"/>
          <w:b w:val="false"/>
          <w:i w:val="false"/>
          <w:color w:val="000000"/>
          <w:sz w:val="28"/>
        </w:rPr>
        <w:t>
      13. Қолдары.</w:t>
      </w:r>
    </w:p>
    <w:bookmarkStart w:name="z573" w:id="5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6-қосымша                    </w:t>
      </w:r>
    </w:p>
    <w:bookmarkEnd w:id="50"/>
    <w:bookmarkStart w:name="z574" w:id="51"/>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
қорытындыларын шығару хаттамасы</w:t>
      </w:r>
    </w:p>
    <w:bookmarkEnd w:id="51"/>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Бір көзден алу тәсілімен сатып алу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 көзден алу тәсілімен сатып алу негіздемесі:</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884"/>
        <w:gridCol w:w="3709"/>
        <w:gridCol w:w="3985"/>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Жеткізушілер атауы, тауарларды жеткізу, жұмыстарды орындау,</w:t>
      </w:r>
      <w:r>
        <w:br/>
      </w:r>
      <w:r>
        <w:rPr>
          <w:rFonts w:ascii="Times New Roman"/>
          <w:b w:val="false"/>
          <w:i w:val="false"/>
          <w:color w:val="000000"/>
          <w:sz w:val="28"/>
        </w:rPr>
        <w:t>
қызметтерді көрсету мерзімдері және орны: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2610"/>
        <w:gridCol w:w="2885"/>
        <w:gridCol w:w="2885"/>
        <w:gridCol w:w="357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орналасқан орнының мекенжайы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мерзімі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орны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Тауарларды жеткізуге, жұмыстарды орындауға, қызметтерді</w:t>
      </w:r>
      <w:r>
        <w:br/>
      </w:r>
      <w:r>
        <w:rPr>
          <w:rFonts w:ascii="Times New Roman"/>
          <w:b w:val="false"/>
          <w:i w:val="false"/>
          <w:color w:val="000000"/>
          <w:sz w:val="28"/>
        </w:rPr>
        <w:t>
көрсетуге байланысты барлық шығыстарды қамтитын, теңгемен көрсетілген</w:t>
      </w:r>
      <w:r>
        <w:br/>
      </w:r>
      <w:r>
        <w:rPr>
          <w:rFonts w:ascii="Times New Roman"/>
          <w:b w:val="false"/>
          <w:i w:val="false"/>
          <w:color w:val="000000"/>
          <w:sz w:val="28"/>
        </w:rPr>
        <w:t>
әрбір лот бойынша ұсынылатын ТЖҚ-ға жеткізуші ұсынған баға:</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2775"/>
        <w:gridCol w:w="3886"/>
        <w:gridCol w:w="3193"/>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есепке алмағанда, ұсынылған баға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мерзімі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Қолдары.</w:t>
      </w:r>
    </w:p>
    <w:bookmarkStart w:name="z575" w:id="5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7-қосымша                     </w:t>
      </w:r>
    </w:p>
    <w:bookmarkEnd w:id="52"/>
    <w:bookmarkStart w:name="z576" w:id="53"/>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
сатып алу (сатып алудың атауы) бойынша қорытындыларын шығару</w:t>
      </w:r>
      <w:r>
        <w:br/>
      </w:r>
      <w:r>
        <w:rPr>
          <w:rFonts w:ascii="Times New Roman"/>
          <w:b/>
          <w:i w:val="false"/>
          <w:color w:val="000000"/>
        </w:rPr>
        <w:t>
хаттамасы</w:t>
      </w:r>
    </w:p>
    <w:bookmarkEnd w:id="53"/>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  _____________________________________________________________________</w:t>
      </w:r>
      <w:r>
        <w:br/>
      </w:r>
      <w:r>
        <w:rPr>
          <w:rFonts w:ascii="Times New Roman"/>
          <w:b w:val="false"/>
          <w:i w:val="false"/>
          <w:color w:val="000000"/>
          <w:sz w:val="28"/>
        </w:rPr>
        <w:t>
      2. Тапсырыс берушінің орналасқан орны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Баға ұсыныстарын сұрату тәсілімен сатып алудың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775"/>
        <w:gridCol w:w="3747"/>
        <w:gridCol w:w="416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5. Баға ұсыныстарын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134"/>
        <w:gridCol w:w="3747"/>
        <w:gridCol w:w="374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ұсынудың күні мен уақыты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Баға ұсыныстарын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12"/>
        <w:gridCol w:w="4025"/>
        <w:gridCol w:w="3470"/>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қайтарып алған күні мен уақыты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Мына жеткізушілердің баға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79"/>
        <w:gridCol w:w="4996"/>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қабылдамаудың себебі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Әлеуетті жеткізушілердің ашылған баға ұсыныстарының бағасы: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w:t>
      </w:r>
      <w:r>
        <w:br/>
      </w: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302"/>
        <w:gridCol w:w="4996"/>
        <w:gridCol w:w="347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теңгемен алынған баға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Баға ұсыныстарын ашудың нәтижелері бойынша:</w:t>
      </w:r>
      <w:r>
        <w:br/>
      </w:r>
      <w:r>
        <w:rPr>
          <w:rFonts w:ascii="Times New Roman"/>
          <w:b w:val="false"/>
          <w:i w:val="false"/>
          <w:color w:val="000000"/>
          <w:sz w:val="28"/>
        </w:rPr>
        <w:t>
      1) Баға ұсыныстарына сұрату тәсілімен сатып алудың жеңімпазы: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024"/>
        <w:gridCol w:w="430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атауы (жеке тұлғалар үшін – тегі, аты, әкесінің аты)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орналасқан орнының мекенжайы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ұсынысының бағасы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Баға ұсыныстары жеңімпаздың баға ұсынысынан кейін неғұрлым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396"/>
        <w:gridCol w:w="4396"/>
        <w:gridCol w:w="398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 ұсыныстарын сұрату тәсілімен сатып алу өтпеді деп</w:t>
      </w:r>
      <w:r>
        <w:br/>
      </w:r>
      <w:r>
        <w:rPr>
          <w:rFonts w:ascii="Times New Roman"/>
          <w:b w:val="false"/>
          <w:i w:val="false"/>
          <w:color w:val="000000"/>
          <w:sz w:val="28"/>
        </w:rPr>
        <w:t>
танылсын</w:t>
      </w:r>
      <w:r>
        <w:br/>
      </w:r>
      <w:r>
        <w:rPr>
          <w:rFonts w:ascii="Times New Roman"/>
          <w:b w:val="false"/>
          <w:i w:val="false"/>
          <w:color w:val="000000"/>
          <w:sz w:val="28"/>
        </w:rPr>
        <w:t>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10. Тапсырыс беруші мына жеңімпазбен:</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(Жеңімпаздың атауы (жеке тұлғалар үшін тегі, аты, әкесінің аты),</w:t>
      </w:r>
      <w:r>
        <w:br/>
      </w:r>
      <w:r>
        <w:rPr>
          <w:rFonts w:ascii="Times New Roman"/>
          <w:b w:val="false"/>
          <w:i w:val="false"/>
          <w:color w:val="000000"/>
          <w:sz w:val="28"/>
        </w:rPr>
        <w:t>
      нақты орналасқан орнының мекенжайы, ұсынған бағасы)</w:t>
      </w:r>
      <w:r>
        <w:br/>
      </w:r>
      <w:r>
        <w:rPr>
          <w:rFonts w:ascii="Times New Roman"/>
          <w:b w:val="false"/>
          <w:i w:val="false"/>
          <w:color w:val="000000"/>
          <w:sz w:val="28"/>
        </w:rPr>
        <w:t>
баға ұсыныстарын сұрату тәсілімен өткізілген сатып алудың қорытындысы</w:t>
      </w:r>
      <w:r>
        <w:br/>
      </w:r>
      <w:r>
        <w:rPr>
          <w:rFonts w:ascii="Times New Roman"/>
          <w:b w:val="false"/>
          <w:i w:val="false"/>
          <w:color w:val="000000"/>
          <w:sz w:val="28"/>
        </w:rPr>
        <w:t>
бойынша баға ұсыныстарын сұрату тәсілімен сатып алудың қорытындысы</w:t>
      </w:r>
      <w:r>
        <w:br/>
      </w:r>
      <w:r>
        <w:rPr>
          <w:rFonts w:ascii="Times New Roman"/>
          <w:b w:val="false"/>
          <w:i w:val="false"/>
          <w:color w:val="000000"/>
          <w:sz w:val="28"/>
        </w:rPr>
        <w:t>
шығарылған күннен бастап __________ күннің ішінде шарт жасассын.</w:t>
      </w:r>
      <w:r>
        <w:br/>
      </w:r>
      <w:r>
        <w:rPr>
          <w:rFonts w:ascii="Times New Roman"/>
          <w:b w:val="false"/>
          <w:i w:val="false"/>
          <w:color w:val="000000"/>
          <w:sz w:val="28"/>
        </w:rPr>
        <w:t>
      11. Сатып алудың коды:_______________________________________</w:t>
      </w:r>
      <w:r>
        <w:br/>
      </w:r>
      <w:r>
        <w:rPr>
          <w:rFonts w:ascii="Times New Roman"/>
          <w:b w:val="false"/>
          <w:i w:val="false"/>
          <w:color w:val="000000"/>
          <w:sz w:val="28"/>
        </w:rPr>
        <w:t>
      Тізілімнің интернет-ресурсының мекенжайы:____________________.</w:t>
      </w:r>
      <w:r>
        <w:br/>
      </w:r>
      <w:r>
        <w:rPr>
          <w:rFonts w:ascii="Times New Roman"/>
          <w:b w:val="false"/>
          <w:i w:val="false"/>
          <w:color w:val="000000"/>
          <w:sz w:val="28"/>
        </w:rPr>
        <w:t>
      12. Қолдары.</w:t>
      </w:r>
    </w:p>
    <w:bookmarkStart w:name="z577" w:id="5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8-қосымша                    </w:t>
      </w:r>
    </w:p>
    <w:bookmarkEnd w:id="54"/>
    <w:bookmarkStart w:name="z578" w:id="55"/>
    <w:p>
      <w:pPr>
        <w:spacing w:after="0"/>
        <w:ind w:left="0"/>
        <w:jc w:val="left"/>
      </w:pPr>
      <w:r>
        <w:rPr>
          <w:rFonts w:ascii="Times New Roman"/>
          <w:b/>
          <w:i w:val="false"/>
          <w:color w:val="000000"/>
        </w:rPr>
        <w:t xml:space="preserve"> 
Электрондық сатып алу жүйесі тәсілімен сатып алу</w:t>
      </w:r>
      <w:r>
        <w:br/>
      </w:r>
      <w:r>
        <w:rPr>
          <w:rFonts w:ascii="Times New Roman"/>
          <w:b/>
          <w:i w:val="false"/>
          <w:color w:val="000000"/>
        </w:rPr>
        <w:t>
қорытындыларын шығарудың</w:t>
      </w:r>
      <w:r>
        <w:br/>
      </w:r>
      <w:r>
        <w:rPr>
          <w:rFonts w:ascii="Times New Roman"/>
          <w:b/>
          <w:i w:val="false"/>
          <w:color w:val="000000"/>
        </w:rPr>
        <w:t>
№ _____ ХАТТАМАСЫ</w:t>
      </w:r>
    </w:p>
    <w:bookmarkEnd w:id="55"/>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электрондық сатып алу жүйесі арқылы</w:t>
      </w:r>
      <w:r>
        <w:br/>
      </w:r>
      <w:r>
        <w:rPr>
          <w:rFonts w:ascii="Times New Roman"/>
          <w:b w:val="false"/>
          <w:i w:val="false"/>
          <w:color w:val="000000"/>
          <w:sz w:val="28"/>
        </w:rPr>
        <w:t>
тәсілімен сатып алу жеңімпазын айқындау рәсімін өткізді:</w:t>
      </w:r>
      <w:r>
        <w:br/>
      </w:r>
      <w:r>
        <w:rPr>
          <w:rFonts w:ascii="Times New Roman"/>
          <w:b w:val="false"/>
          <w:i w:val="false"/>
          <w:color w:val="000000"/>
          <w:sz w:val="28"/>
        </w:rPr>
        <w:t>
      4. Электрондық сатып алу жүйесі арқылы тәсілімен сатып алу</w:t>
      </w:r>
      <w:r>
        <w:br/>
      </w:r>
      <w:r>
        <w:rPr>
          <w:rFonts w:ascii="Times New Roman"/>
          <w:b w:val="false"/>
          <w:i w:val="false"/>
          <w:color w:val="000000"/>
          <w:sz w:val="28"/>
        </w:rPr>
        <w:t>
нысанасы: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w:t>
      </w:r>
      <w:r>
        <w:br/>
      </w: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3022"/>
        <w:gridCol w:w="3297"/>
        <w:gridCol w:w="4946"/>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электрондық сатып алу жүйесі</w:t>
      </w:r>
      <w:r>
        <w:br/>
      </w:r>
      <w:r>
        <w:rPr>
          <w:rFonts w:ascii="Times New Roman"/>
          <w:b w:val="false"/>
          <w:i w:val="false"/>
          <w:color w:val="000000"/>
          <w:sz w:val="28"/>
        </w:rPr>
        <w:t>
тәсілімен сатып алуға мына қатысушылар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505"/>
        <w:gridCol w:w="5468"/>
        <w:gridCol w:w="378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орналасқан орнының мекенжайы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Электрондық сатып алу жүйесі арқылы тәсілімен сатып алуға</w:t>
      </w:r>
      <w:r>
        <w:br/>
      </w:r>
      <w:r>
        <w:rPr>
          <w:rFonts w:ascii="Times New Roman"/>
          <w:b w:val="false"/>
          <w:i w:val="false"/>
          <w:color w:val="000000"/>
          <w:sz w:val="28"/>
        </w:rPr>
        <w:t>
қатысушылардың конкурстық баға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996"/>
        <w:gridCol w:w="333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w:t>
            </w:r>
          </w:p>
          <w:p>
            <w:pPr>
              <w:spacing w:after="20"/>
              <w:ind w:left="20"/>
              <w:jc w:val="both"/>
            </w:pPr>
            <w:r>
              <w:rPr>
                <w:rFonts w:ascii="Times New Roman"/>
                <w:b w:val="false"/>
                <w:i w:val="false"/>
                <w:color w:val="000000"/>
                <w:sz w:val="20"/>
              </w:rPr>
              <w:t>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құны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шартты бағасы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Конкурстық комиссия электрондық сатып алу жүйесі тәсілімен</w:t>
      </w:r>
      <w:r>
        <w:br/>
      </w:r>
      <w:r>
        <w:rPr>
          <w:rFonts w:ascii="Times New Roman"/>
          <w:b w:val="false"/>
          <w:i w:val="false"/>
          <w:color w:val="000000"/>
          <w:sz w:val="28"/>
        </w:rPr>
        <w:t>
сатып алуға қатысушылардың конкурстық баға ұсыныстарын бағалады және</w:t>
      </w:r>
      <w:r>
        <w:br/>
      </w:r>
      <w:r>
        <w:rPr>
          <w:rFonts w:ascii="Times New Roman"/>
          <w:b w:val="false"/>
          <w:i w:val="false"/>
          <w:color w:val="000000"/>
          <w:sz w:val="28"/>
        </w:rPr>
        <w:t>
бағаларын салыстырды және мынадай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электрондық сатып алу жүйесі арқылы тәсілімен мына сатып алу</w:t>
      </w:r>
      <w:r>
        <w:br/>
      </w:r>
      <w:r>
        <w:rPr>
          <w:rFonts w:ascii="Times New Roman"/>
          <w:b w:val="false"/>
          <w:i w:val="false"/>
          <w:color w:val="000000"/>
          <w:sz w:val="28"/>
        </w:rPr>
        <w:t>
жеңімпазы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747"/>
        <w:gridCol w:w="3571"/>
        <w:gridCol w:w="2748"/>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неғұрлым басым болып табылатын әлеуетті</w:t>
      </w:r>
      <w:r>
        <w:br/>
      </w:r>
      <w:r>
        <w:rPr>
          <w:rFonts w:ascii="Times New Roman"/>
          <w:b w:val="false"/>
          <w:i w:val="false"/>
          <w:color w:val="000000"/>
          <w:sz w:val="28"/>
        </w:rPr>
        <w:t>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3330"/>
        <w:gridCol w:w="2776"/>
        <w:gridCol w:w="374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электрондық сатып алу жүйесі арқылы тәсілімен сатып алу</w:t>
      </w:r>
      <w:r>
        <w:br/>
      </w:r>
      <w:r>
        <w:rPr>
          <w:rFonts w:ascii="Times New Roman"/>
          <w:b w:val="false"/>
          <w:i w:val="false"/>
          <w:color w:val="000000"/>
          <w:sz w:val="28"/>
        </w:rPr>
        <w:t>
өтпеді деп танылсын</w:t>
      </w:r>
      <w:r>
        <w:br/>
      </w:r>
      <w:r>
        <w:rPr>
          <w:rFonts w:ascii="Times New Roman"/>
          <w:b w:val="false"/>
          <w:i w:val="false"/>
          <w:color w:val="000000"/>
          <w:sz w:val="28"/>
        </w:rPr>
        <w:t>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9. Тапсырыс беруші мына:</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 электрондық сатып алу жүйесі арқылы</w:t>
      </w:r>
      <w:r>
        <w:br/>
      </w:r>
      <w:r>
        <w:rPr>
          <w:rFonts w:ascii="Times New Roman"/>
          <w:b w:val="false"/>
          <w:i w:val="false"/>
          <w:color w:val="000000"/>
          <w:sz w:val="28"/>
        </w:rPr>
        <w:t>
тәсілімен өткізілген сатып алудың нәтижелері бойынша электрондық</w:t>
      </w:r>
      <w:r>
        <w:br/>
      </w:r>
      <w:r>
        <w:rPr>
          <w:rFonts w:ascii="Times New Roman"/>
          <w:b w:val="false"/>
          <w:i w:val="false"/>
          <w:color w:val="000000"/>
          <w:sz w:val="28"/>
        </w:rPr>
        <w:t>
сатып алу жүйесі арқылы тәсілімен сатып алу қорытындылары шығарылған</w:t>
      </w:r>
      <w:r>
        <w:br/>
      </w:r>
      <w:r>
        <w:rPr>
          <w:rFonts w:ascii="Times New Roman"/>
          <w:b w:val="false"/>
          <w:i w:val="false"/>
          <w:color w:val="000000"/>
          <w:sz w:val="28"/>
        </w:rPr>
        <w:t>
күннен бастап__________________________күн ішінде</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жеңімпазымен шарт</w:t>
      </w:r>
      <w:r>
        <w:br/>
      </w:r>
      <w:r>
        <w:rPr>
          <w:rFonts w:ascii="Times New Roman"/>
          <w:b w:val="false"/>
          <w:i w:val="false"/>
          <w:color w:val="000000"/>
          <w:sz w:val="28"/>
        </w:rPr>
        <w:t>
жасассын.</w:t>
      </w:r>
      <w:r>
        <w:br/>
      </w:r>
      <w:r>
        <w:rPr>
          <w:rFonts w:ascii="Times New Roman"/>
          <w:b w:val="false"/>
          <w:i w:val="false"/>
          <w:color w:val="000000"/>
          <w:sz w:val="28"/>
        </w:rPr>
        <w:t>
      10. Сатып алудың коды: _______________________________________</w:t>
      </w:r>
      <w:r>
        <w:br/>
      </w:r>
      <w:r>
        <w:rPr>
          <w:rFonts w:ascii="Times New Roman"/>
          <w:b w:val="false"/>
          <w:i w:val="false"/>
          <w:color w:val="000000"/>
          <w:sz w:val="28"/>
        </w:rPr>
        <w:t>
      Тізілімнің интернет-ресурсының мекенжайы:____________________.</w:t>
      </w:r>
      <w:r>
        <w:br/>
      </w:r>
      <w:r>
        <w:rPr>
          <w:rFonts w:ascii="Times New Roman"/>
          <w:b w:val="false"/>
          <w:i w:val="false"/>
          <w:color w:val="000000"/>
          <w:sz w:val="28"/>
        </w:rPr>
        <w:t>
      11. Қолдары.</w:t>
      </w:r>
    </w:p>
    <w:bookmarkStart w:name="z579"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602 қаулысына    </w:t>
      </w:r>
      <w:r>
        <w:br/>
      </w:r>
      <w:r>
        <w:rPr>
          <w:rFonts w:ascii="Times New Roman"/>
          <w:b w:val="false"/>
          <w:i w:val="false"/>
          <w:color w:val="000000"/>
          <w:sz w:val="28"/>
        </w:rPr>
        <w:t xml:space="preserve">
2-қосымша       </w:t>
      </w:r>
    </w:p>
    <w:bookmarkEnd w:id="56"/>
    <w:bookmarkStart w:name="z580"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14 ақпандағы </w:t>
      </w:r>
      <w:r>
        <w:br/>
      </w:r>
      <w:r>
        <w:rPr>
          <w:rFonts w:ascii="Times New Roman"/>
          <w:b w:val="false"/>
          <w:i w:val="false"/>
          <w:color w:val="000000"/>
          <w:sz w:val="28"/>
        </w:rPr>
        <w:t xml:space="preserve">
№ 134 қаулысымен    </w:t>
      </w:r>
      <w:r>
        <w:br/>
      </w:r>
      <w:r>
        <w:rPr>
          <w:rFonts w:ascii="Times New Roman"/>
          <w:b w:val="false"/>
          <w:i w:val="false"/>
          <w:color w:val="000000"/>
          <w:sz w:val="28"/>
        </w:rPr>
        <w:t xml:space="preserve">
бекітілген       </w:t>
      </w:r>
    </w:p>
    <w:bookmarkEnd w:id="57"/>
    <w:bookmarkStart w:name="z581" w:id="58"/>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тауарларды, жұмыстар мен көрсетілетін қызметтерді сатып алу</w:t>
      </w:r>
      <w:r>
        <w:br/>
      </w:r>
      <w:r>
        <w:rPr>
          <w:rFonts w:ascii="Times New Roman"/>
          <w:b/>
          <w:i w:val="false"/>
          <w:color w:val="000000"/>
        </w:rPr>
        <w:t>
қағидалары</w:t>
      </w:r>
    </w:p>
    <w:bookmarkEnd w:id="58"/>
    <w:bookmarkStart w:name="z582" w:id="59"/>
    <w:p>
      <w:pPr>
        <w:spacing w:after="0"/>
        <w:ind w:left="0"/>
        <w:jc w:val="left"/>
      </w:pPr>
      <w:r>
        <w:rPr>
          <w:rFonts w:ascii="Times New Roman"/>
          <w:b/>
          <w:i w:val="false"/>
          <w:color w:val="000000"/>
        </w:rPr>
        <w:t xml:space="preserve"> 
1. Жалпы ережелер</w:t>
      </w:r>
    </w:p>
    <w:bookmarkEnd w:id="59"/>
    <w:bookmarkStart w:name="z583" w:id="60"/>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пайдаланушылардың және олардың уәкілетті адамдарының, сондай-ақ жер қойнауын пайдаланушылар немесе жер қойнауын пайдаланушылардың уәкілетті адамдарымен жұмысы Қазақстан Республикасының Үкіметі белгілеген тәртіппен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үйлестірілген, Интернет желісінің қазақстандық сегментінде орналастырылған электрондық сатып алу жүйесін пайдалана отырып, жер қойнауын пайдалану жөніндегі операцияларды жүргізуге байланысты жекелеген жұмыстарды орындау үшін тартатын мердігерлердің ТЖҚ сатып алу тәртібін айқындайды.</w:t>
      </w:r>
      <w:r>
        <w:br/>
      </w: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2. Осы Қағидалар:</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адамларға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Заңда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r>
        <w:br/>
      </w:r>
      <w:r>
        <w:rPr>
          <w:rFonts w:ascii="Times New Roman"/>
          <w:b w:val="false"/>
          <w:i w:val="false"/>
          <w:color w:val="000000"/>
          <w:sz w:val="28"/>
        </w:rPr>
        <w:t>
</w:t>
      </w:r>
      <w:r>
        <w:rPr>
          <w:rFonts w:ascii="Times New Roman"/>
          <w:b w:val="false"/>
          <w:i w:val="false"/>
          <w:color w:val="000000"/>
          <w:sz w:val="28"/>
        </w:rPr>
        <w:t>
      2)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r>
        <w:br/>
      </w:r>
      <w:r>
        <w:rPr>
          <w:rFonts w:ascii="Times New Roman"/>
          <w:b w:val="false"/>
          <w:i w:val="false"/>
          <w:color w:val="000000"/>
          <w:sz w:val="28"/>
        </w:rPr>
        <w:t>
</w:t>
      </w:r>
      <w:r>
        <w:rPr>
          <w:rFonts w:ascii="Times New Roman"/>
          <w:b w:val="false"/>
          <w:i w:val="false"/>
          <w:color w:val="000000"/>
          <w:sz w:val="28"/>
        </w:rPr>
        <w:t>
      3) әлеуетті жеткізушінің аффилиирленген адамы – шешімдерді айқындау және (немесе) осы әлеуетті жеткізуші қабылдайтын шешімдерге, оның ішінде жазбаша нысанда жасалған мәміленің күшіне әсер етуге құқылы кез келген жеке немесе заңды адам, сондай-ақ оған қатысты осы әлеуетті жеткізуші осындай құқыққа ие кез келген жеке немесе заңды адам;</w:t>
      </w:r>
      <w:r>
        <w:br/>
      </w:r>
      <w:r>
        <w:rPr>
          <w:rFonts w:ascii="Times New Roman"/>
          <w:b w:val="false"/>
          <w:i w:val="false"/>
          <w:color w:val="000000"/>
          <w:sz w:val="28"/>
        </w:rPr>
        <w:t>
</w:t>
      </w:r>
      <w:r>
        <w:rPr>
          <w:rFonts w:ascii="Times New Roman"/>
          <w:b w:val="false"/>
          <w:i w:val="false"/>
          <w:color w:val="000000"/>
          <w:sz w:val="28"/>
        </w:rPr>
        <w:t>
      4) сатып алу коды – осы Қағидалардың 6-тармағының 1), 3), 4) 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2) тармақшасында көрсетілген тәсілмен ТЖҚ-ны сатып алу қорытындыларын шығару хаттамасын қалыптастыру кезінде жүйемен қалыптастырылған код;</w:t>
      </w:r>
      <w:r>
        <w:br/>
      </w:r>
      <w:r>
        <w:rPr>
          <w:rFonts w:ascii="Times New Roman"/>
          <w:b w:val="false"/>
          <w:i w:val="false"/>
          <w:color w:val="000000"/>
          <w:sz w:val="28"/>
        </w:rPr>
        <w:t>
</w:t>
      </w:r>
      <w:r>
        <w:rPr>
          <w:rFonts w:ascii="Times New Roman"/>
          <w:b w:val="false"/>
          <w:i w:val="false"/>
          <w:color w:val="000000"/>
          <w:sz w:val="28"/>
        </w:rPr>
        <w:t>
      5) шарттың елеулі талаптары – бұл шарттың нысанасы, тауарларды жеткізу, жұмыстарды орындау, қызметтерді көрсету мерзімдері мен орындары, төлеу тәртібі, шарттың қолданылу мерзімі туралы талаптар;</w:t>
      </w:r>
      <w:r>
        <w:br/>
      </w:r>
      <w:r>
        <w:rPr>
          <w:rFonts w:ascii="Times New Roman"/>
          <w:b w:val="false"/>
          <w:i w:val="false"/>
          <w:color w:val="000000"/>
          <w:sz w:val="28"/>
        </w:rPr>
        <w:t>
</w:t>
      </w:r>
      <w:r>
        <w:rPr>
          <w:rFonts w:ascii="Times New Roman"/>
          <w:b w:val="false"/>
          <w:i w:val="false"/>
          <w:color w:val="000000"/>
          <w:sz w:val="28"/>
        </w:rPr>
        <w:t>
      6)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r>
        <w:br/>
      </w:r>
      <w:r>
        <w:rPr>
          <w:rFonts w:ascii="Times New Roman"/>
          <w:b w:val="false"/>
          <w:i w:val="false"/>
          <w:color w:val="000000"/>
          <w:sz w:val="28"/>
        </w:rPr>
        <w:t>
</w:t>
      </w:r>
      <w:r>
        <w:rPr>
          <w:rFonts w:ascii="Times New Roman"/>
          <w:b w:val="false"/>
          <w:i w:val="false"/>
          <w:color w:val="000000"/>
          <w:sz w:val="28"/>
        </w:rPr>
        <w:t>
      7) конкурстық комиссия – осы Қағидалардың 6-тармағының 1), 4) тармақшаларында белгіленген тәртіппен және тәсілдермен тауарларды, жұмыстар мен көрсетілетін қызметтерді сатып алуды жүргізудің рәсімдерін орындау үшін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8)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r>
        <w:br/>
      </w:r>
      <w:r>
        <w:rPr>
          <w:rFonts w:ascii="Times New Roman"/>
          <w:b w:val="false"/>
          <w:i w:val="false"/>
          <w:color w:val="000000"/>
          <w:sz w:val="28"/>
        </w:rPr>
        <w:t>
</w:t>
      </w:r>
      <w:r>
        <w:rPr>
          <w:rFonts w:ascii="Times New Roman"/>
          <w:b w:val="false"/>
          <w:i w:val="false"/>
          <w:color w:val="000000"/>
          <w:sz w:val="28"/>
        </w:rPr>
        <w:t>
      9) әлеуетті жеткізуші – жер қойнауын пайдалану жөніндегі операцияларды жүргізу кезінде пайдаланылатын ТЖҚ-ны сатып алу процесіне қатысушы жеке адам, заңды адам, заңды адамлардың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10)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адам;</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12) электрондық сатып алу жүйесі (бұдан әрі – жүйе) – Интернет желісінің қазақстандық сегментінде орналастырылған, тапсырыс берушілер тауарларды, жұмыстар мен көрсетілетін қызметтерді сатып алу үшін пайдаланатын, жұмысы тізілім жұмысымен үйлестірілген, осы қағидаларға сәйкес құрылған және пайдаланылатын электрондық ақпараттық жүйе;</w:t>
      </w:r>
      <w:r>
        <w:br/>
      </w:r>
      <w:r>
        <w:rPr>
          <w:rFonts w:ascii="Times New Roman"/>
          <w:b w:val="false"/>
          <w:i w:val="false"/>
          <w:color w:val="000000"/>
          <w:sz w:val="28"/>
        </w:rPr>
        <w:t>
</w:t>
      </w:r>
      <w:r>
        <w:rPr>
          <w:rFonts w:ascii="Times New Roman"/>
          <w:b w:val="false"/>
          <w:i w:val="false"/>
          <w:color w:val="000000"/>
          <w:sz w:val="28"/>
        </w:rPr>
        <w:t>
      13)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r>
        <w:br/>
      </w:r>
      <w:r>
        <w:rPr>
          <w:rFonts w:ascii="Times New Roman"/>
          <w:b w:val="false"/>
          <w:i w:val="false"/>
          <w:color w:val="000000"/>
          <w:sz w:val="28"/>
        </w:rPr>
        <w:t>
</w:t>
      </w:r>
      <w:r>
        <w:rPr>
          <w:rFonts w:ascii="Times New Roman"/>
          <w:b w:val="false"/>
          <w:i w:val="false"/>
          <w:color w:val="000000"/>
          <w:sz w:val="28"/>
        </w:rPr>
        <w:t>
      14) жер қойнауын пайдаланушының уәкілетті адамы – осы Қағидаларға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адам;</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16) шартты баға – ашық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ашық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тізілімі;</w:t>
      </w:r>
      <w:r>
        <w:br/>
      </w:r>
      <w:r>
        <w:rPr>
          <w:rFonts w:ascii="Times New Roman"/>
          <w:b w:val="false"/>
          <w:i w:val="false"/>
          <w:color w:val="000000"/>
          <w:sz w:val="28"/>
        </w:rPr>
        <w:t>
</w:t>
      </w:r>
      <w:r>
        <w:rPr>
          <w:rFonts w:ascii="Times New Roman"/>
          <w:b w:val="false"/>
          <w:i w:val="false"/>
          <w:color w:val="000000"/>
          <w:sz w:val="28"/>
        </w:rPr>
        <w:t>
      18) қаржылық жыл – Қазақстан Республикасының бюджет заңнамасына сәйкес айқындалған уақыт кезеңі;</w:t>
      </w:r>
      <w:r>
        <w:br/>
      </w:r>
      <w:r>
        <w:rPr>
          <w:rFonts w:ascii="Times New Roman"/>
          <w:b w:val="false"/>
          <w:i w:val="false"/>
          <w:color w:val="000000"/>
          <w:sz w:val="28"/>
        </w:rPr>
        <w:t>
</w:t>
      </w:r>
      <w:r>
        <w:rPr>
          <w:rFonts w:ascii="Times New Roman"/>
          <w:b w:val="false"/>
          <w:i w:val="false"/>
          <w:color w:val="000000"/>
          <w:sz w:val="28"/>
        </w:rPr>
        <w:t>
      19)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зерттеу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r>
        <w:br/>
      </w:r>
      <w:r>
        <w:rPr>
          <w:rFonts w:ascii="Times New Roman"/>
          <w:b w:val="false"/>
          <w:i w:val="false"/>
          <w:color w:val="000000"/>
          <w:sz w:val="28"/>
        </w:rPr>
        <w:t>
</w:t>
      </w:r>
      <w:r>
        <w:rPr>
          <w:rFonts w:ascii="Times New Roman"/>
          <w:b w:val="false"/>
          <w:i w:val="false"/>
          <w:color w:val="000000"/>
          <w:sz w:val="28"/>
        </w:rPr>
        <w:t>
      20) толық аяқталған құрылыс – салу, оны қамтамасыз ету және пайдалануға дайын объектіні тапсырыс берушіге өткізу.</w:t>
      </w:r>
      <w:r>
        <w:br/>
      </w:r>
      <w:r>
        <w:rPr>
          <w:rFonts w:ascii="Times New Roman"/>
          <w:b w:val="false"/>
          <w:i w:val="false"/>
          <w:color w:val="000000"/>
          <w:sz w:val="28"/>
        </w:rPr>
        <w:t>
</w:t>
      </w: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тіркелетін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r>
        <w:br/>
      </w: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r>
        <w:br/>
      </w:r>
      <w:r>
        <w:rPr>
          <w:rFonts w:ascii="Times New Roman"/>
          <w:b w:val="false"/>
          <w:i w:val="false"/>
          <w:color w:val="000000"/>
          <w:sz w:val="28"/>
        </w:rPr>
        <w:t>
</w:t>
      </w: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жүйені пайдалана отырып, мынадай тәсілдердің бірімен жүзеге асырады: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xml:space="preserve">
      Тауар биржалары арқылы тауарларды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Осы Қағидаларда айқындалған барлық сатып алу рәсімдерінің іске асырылуын қамтамасыз ететін функционалды көздейтін жүйені жеке және заңды адамлар жасайды. Жүйені пайдалану тәртібін оның жеке меншік иесі немесе иесі айқындайды.</w:t>
      </w:r>
      <w:r>
        <w:br/>
      </w:r>
      <w:r>
        <w:rPr>
          <w:rFonts w:ascii="Times New Roman"/>
          <w:b w:val="false"/>
          <w:i w:val="false"/>
          <w:color w:val="000000"/>
          <w:sz w:val="28"/>
        </w:rPr>
        <w:t>
</w:t>
      </w:r>
      <w:r>
        <w:rPr>
          <w:rFonts w:ascii="Times New Roman"/>
          <w:b w:val="false"/>
          <w:i w:val="false"/>
          <w:color w:val="000000"/>
          <w:sz w:val="28"/>
        </w:rPr>
        <w:t>
      7. Тапсырыс беруші өзінің шешімімен тапсырыс берушінің атынан ақпаратты қалыптастыру және жүйеге орналастыру бойынша осы Қағидаларда көзделген іс-қимылдарды жасайтын уәкілетті адамны айқындайды.</w:t>
      </w:r>
      <w:r>
        <w:br/>
      </w:r>
      <w:r>
        <w:rPr>
          <w:rFonts w:ascii="Times New Roman"/>
          <w:b w:val="false"/>
          <w:i w:val="false"/>
          <w:color w:val="000000"/>
          <w:sz w:val="28"/>
        </w:rPr>
        <w:t>
</w:t>
      </w: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құқықтық қабілеттілікке (заңды адамлар үшін), азаматтық іс-әрекет қабілеттілігіне (жеке адамлар үшін) ие болу;</w:t>
      </w:r>
      <w:r>
        <w:br/>
      </w:r>
      <w:r>
        <w:rPr>
          <w:rFonts w:ascii="Times New Roman"/>
          <w:b w:val="false"/>
          <w:i w:val="false"/>
          <w:color w:val="000000"/>
          <w:sz w:val="28"/>
        </w:rPr>
        <w:t>
</w:t>
      </w:r>
      <w:r>
        <w:rPr>
          <w:rFonts w:ascii="Times New Roman"/>
          <w:b w:val="false"/>
          <w:i w:val="false"/>
          <w:color w:val="000000"/>
          <w:sz w:val="28"/>
        </w:rPr>
        <w:t>
      2) төлемге қабілетті болу;</w:t>
      </w:r>
      <w:r>
        <w:br/>
      </w:r>
      <w:r>
        <w:rPr>
          <w:rFonts w:ascii="Times New Roman"/>
          <w:b w:val="false"/>
          <w:i w:val="false"/>
          <w:color w:val="000000"/>
          <w:sz w:val="28"/>
        </w:rPr>
        <w:t>
</w:t>
      </w:r>
      <w:r>
        <w:rPr>
          <w:rFonts w:ascii="Times New Roman"/>
          <w:b w:val="false"/>
          <w:i w:val="false"/>
          <w:color w:val="000000"/>
          <w:sz w:val="28"/>
        </w:rPr>
        <w:t>
      3) тарату немесе банкроттық рәсімдерге жатпау.</w:t>
      </w:r>
      <w:r>
        <w:br/>
      </w:r>
      <w:r>
        <w:rPr>
          <w:rFonts w:ascii="Times New Roman"/>
          <w:b w:val="false"/>
          <w:i w:val="false"/>
          <w:color w:val="000000"/>
          <w:sz w:val="28"/>
        </w:rPr>
        <w:t>
      Көрсетілген талаптарға сәйкестікті растау үшін әлеуетті жеткізуші осы Қағидалардың 40-тармағының 2), 5), 10)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1) сатып алу процесінің жариялылығы мен ашықтығы;</w:t>
      </w:r>
      <w:r>
        <w:br/>
      </w:r>
      <w:r>
        <w:rPr>
          <w:rFonts w:ascii="Times New Roman"/>
          <w:b w:val="false"/>
          <w:i w:val="false"/>
          <w:color w:val="000000"/>
          <w:sz w:val="28"/>
        </w:rPr>
        <w:t>
</w:t>
      </w:r>
      <w:r>
        <w:rPr>
          <w:rFonts w:ascii="Times New Roman"/>
          <w:b w:val="false"/>
          <w:i w:val="false"/>
          <w:color w:val="000000"/>
          <w:sz w:val="28"/>
        </w:rPr>
        <w:t>
      2) әлеуетті жеткізушілердің арасындағы адал бәсекелестік;</w:t>
      </w:r>
      <w:r>
        <w:br/>
      </w:r>
      <w:r>
        <w:rPr>
          <w:rFonts w:ascii="Times New Roman"/>
          <w:b w:val="false"/>
          <w:i w:val="false"/>
          <w:color w:val="000000"/>
          <w:sz w:val="28"/>
        </w:rPr>
        <w:t>
</w:t>
      </w:r>
      <w:r>
        <w:rPr>
          <w:rFonts w:ascii="Times New Roman"/>
          <w:b w:val="false"/>
          <w:i w:val="false"/>
          <w:color w:val="000000"/>
          <w:sz w:val="28"/>
        </w:rPr>
        <w:t>
      3) қазақстандық ТЖҚ-ны өндірушілерді қолдау.</w:t>
      </w:r>
      <w:r>
        <w:br/>
      </w:r>
      <w:r>
        <w:rPr>
          <w:rFonts w:ascii="Times New Roman"/>
          <w:b w:val="false"/>
          <w:i w:val="false"/>
          <w:color w:val="000000"/>
          <w:sz w:val="28"/>
        </w:rPr>
        <w:t xml:space="preserve">
      Тапсырыс беруші сатып алу рәсімдерінің кез келген кезеңінде осы Қағидаларда көрсетілген нормаларды бұзған жағдайда, тапсырыс беруші сатып алуды өткізуден бас тартуға және осындай сатып алуды қайтадан өткізуге міндетті. </w:t>
      </w:r>
      <w:r>
        <w:br/>
      </w: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құқылы.</w:t>
      </w:r>
      <w:r>
        <w:br/>
      </w:r>
      <w:r>
        <w:rPr>
          <w:rFonts w:ascii="Times New Roman"/>
          <w:b w:val="false"/>
          <w:i w:val="false"/>
          <w:color w:val="000000"/>
          <w:sz w:val="28"/>
        </w:rPr>
        <w:t>
</w:t>
      </w:r>
      <w:r>
        <w:rPr>
          <w:rFonts w:ascii="Times New Roman"/>
          <w:b w:val="false"/>
          <w:i w:val="false"/>
          <w:color w:val="000000"/>
          <w:sz w:val="28"/>
        </w:rPr>
        <w:t>
      10. Сатып алу процесі мыналарды қамтиды:</w:t>
      </w:r>
      <w:r>
        <w:br/>
      </w:r>
      <w:r>
        <w:rPr>
          <w:rFonts w:ascii="Times New Roman"/>
          <w:b w:val="false"/>
          <w:i w:val="false"/>
          <w:color w:val="000000"/>
          <w:sz w:val="28"/>
        </w:rPr>
        <w:t>
</w:t>
      </w:r>
      <w:r>
        <w:rPr>
          <w:rFonts w:ascii="Times New Roman"/>
          <w:b w:val="false"/>
          <w:i w:val="false"/>
          <w:color w:val="000000"/>
          <w:sz w:val="28"/>
        </w:rPr>
        <w:t>
      1) сатып алуды жоспарлау;</w:t>
      </w:r>
      <w:r>
        <w:br/>
      </w:r>
      <w:r>
        <w:rPr>
          <w:rFonts w:ascii="Times New Roman"/>
          <w:b w:val="false"/>
          <w:i w:val="false"/>
          <w:color w:val="000000"/>
          <w:sz w:val="28"/>
        </w:rPr>
        <w:t>
</w:t>
      </w:r>
      <w:r>
        <w:rPr>
          <w:rFonts w:ascii="Times New Roman"/>
          <w:b w:val="false"/>
          <w:i w:val="false"/>
          <w:color w:val="000000"/>
          <w:sz w:val="28"/>
        </w:rPr>
        <w:t>
      2) жеткізушіні таңдау және онымен сатып алу туралы шарт жасасу;</w:t>
      </w:r>
      <w:r>
        <w:br/>
      </w:r>
      <w:r>
        <w:rPr>
          <w:rFonts w:ascii="Times New Roman"/>
          <w:b w:val="false"/>
          <w:i w:val="false"/>
          <w:color w:val="000000"/>
          <w:sz w:val="28"/>
        </w:rPr>
        <w:t>
</w:t>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Егер:</w:t>
      </w:r>
      <w:r>
        <w:br/>
      </w:r>
      <w:r>
        <w:rPr>
          <w:rFonts w:ascii="Times New Roman"/>
          <w:b w:val="false"/>
          <w:i w:val="false"/>
          <w:color w:val="000000"/>
          <w:sz w:val="28"/>
        </w:rPr>
        <w:t>
</w:t>
      </w:r>
      <w:r>
        <w:rPr>
          <w:rFonts w:ascii="Times New Roman"/>
          <w:b w:val="false"/>
          <w:i w:val="false"/>
          <w:color w:val="000000"/>
          <w:sz w:val="28"/>
        </w:rPr>
        <w:t>
      1) осы әлеуетті жеткізушінің басшыларының және (немесе) аталған әлеуетті жеткізушінің уәкілетті өкілінің жақын туысқандары, жұбайы (зайыбы) немесе жегжаттары жеткізушіні таңдау туралы шешім қабылдауға құқылы болса не тапсырыс берушінің қызметкері болып табылса;</w:t>
      </w:r>
      <w:r>
        <w:br/>
      </w:r>
      <w:r>
        <w:rPr>
          <w:rFonts w:ascii="Times New Roman"/>
          <w:b w:val="false"/>
          <w:i w:val="false"/>
          <w:color w:val="000000"/>
          <w:sz w:val="28"/>
        </w:rPr>
        <w:t>
</w:t>
      </w:r>
      <w:r>
        <w:rPr>
          <w:rFonts w:ascii="Times New Roman"/>
          <w:b w:val="false"/>
          <w:i w:val="false"/>
          <w:color w:val="000000"/>
          <w:sz w:val="28"/>
        </w:rPr>
        <w:t>
      2) әлеуетті жеткізуші және (немесе) оның қызметкер тапсырыс берушіге өткізілетін сатып алуға дайындық бойынша консультациялық және (немесе) өзге қызметтер көрсетсе;</w:t>
      </w:r>
      <w:r>
        <w:br/>
      </w:r>
      <w:r>
        <w:rPr>
          <w:rFonts w:ascii="Times New Roman"/>
          <w:b w:val="false"/>
          <w:i w:val="false"/>
          <w:color w:val="000000"/>
          <w:sz w:val="28"/>
        </w:rPr>
        <w:t>
</w:t>
      </w:r>
      <w:r>
        <w:rPr>
          <w:rFonts w:ascii="Times New Roman"/>
          <w:b w:val="false"/>
          <w:i w:val="false"/>
          <w:color w:val="000000"/>
          <w:sz w:val="28"/>
        </w:rPr>
        <w:t>
      3) бас жобалаушы не қосалқы жобалаушы ретінде техникалық-экономикалық негіздемелерді әзірлеушінің жобалық (жобалық-сметалық) құжаттаманы әзірлеу бойынша сатып алуға қатысуын қоспағанда, өткізілетін сатып алудың нысанасы болып табылатын объектінің құрылысына техникалық-экономикалық негіздені және (немесе) жобалау (жобалау-сметалық) құжаттаманы әзірлеуге қатысса;</w:t>
      </w:r>
      <w:r>
        <w:br/>
      </w:r>
      <w:r>
        <w:rPr>
          <w:rFonts w:ascii="Times New Roman"/>
          <w:b w:val="false"/>
          <w:i w:val="false"/>
          <w:color w:val="000000"/>
          <w:sz w:val="28"/>
        </w:rPr>
        <w:t>
</w:t>
      </w:r>
      <w:r>
        <w:rPr>
          <w:rFonts w:ascii="Times New Roman"/>
          <w:b w:val="false"/>
          <w:i w:val="false"/>
          <w:color w:val="000000"/>
          <w:sz w:val="28"/>
        </w:rPr>
        <w:t>
      4) әлеуетті жеткізушінің қаржы-шаруашылық қызметі Қазақстан Республикасының заңнамасына не Қазақстан Республикасының резиденті емес әлеуетті жеткізуші мемлекетінің заңнамасына сәйкес тоқтатыла тұрса;</w:t>
      </w:r>
      <w:r>
        <w:br/>
      </w:r>
      <w:r>
        <w:rPr>
          <w:rFonts w:ascii="Times New Roman"/>
          <w:b w:val="false"/>
          <w:i w:val="false"/>
          <w:color w:val="000000"/>
          <w:sz w:val="28"/>
        </w:rPr>
        <w:t>
</w:t>
      </w:r>
      <w:r>
        <w:rPr>
          <w:rFonts w:ascii="Times New Roman"/>
          <w:b w:val="false"/>
          <w:i w:val="false"/>
          <w:color w:val="000000"/>
          <w:sz w:val="28"/>
        </w:rPr>
        <w:t>
      5) әлеуетті жеткізуші тартқан мердігердің қаржы-шаруашылық қызметі Қазақстан Республикасының заңнамасына не Қазақстан Республикасының резиденті емес мердігер мемлекеттің заңнамасына сәйкес тоқтатыла тұрса, өткізілетін сатып алуға әлеуетті жеткізушінің қатысуына жол берілмейді.</w:t>
      </w:r>
      <w:r>
        <w:br/>
      </w:r>
      <w:r>
        <w:rPr>
          <w:rFonts w:ascii="Times New Roman"/>
          <w:b w:val="false"/>
          <w:i w:val="false"/>
          <w:color w:val="000000"/>
          <w:sz w:val="28"/>
        </w:rPr>
        <w:t>
      Осы тармақтың 2) және 3) тармақшаларының қолданысы кешенді жұмыстарды сатып алуға қолданылмайды.</w:t>
      </w:r>
      <w:r>
        <w:br/>
      </w:r>
      <w:r>
        <w:rPr>
          <w:rFonts w:ascii="Times New Roman"/>
          <w:b w:val="false"/>
          <w:i w:val="false"/>
          <w:color w:val="000000"/>
          <w:sz w:val="28"/>
        </w:rPr>
        <w:t>
</w:t>
      </w:r>
      <w:r>
        <w:rPr>
          <w:rFonts w:ascii="Times New Roman"/>
          <w:b w:val="false"/>
          <w:i w:val="false"/>
          <w:color w:val="000000"/>
          <w:sz w:val="28"/>
        </w:rPr>
        <w:t>
      12. Өткізілетін сатып алуға әлеуетті жеткізушінің және оның аффилиирленген адамының заңды адамлардың уақытша бірлестігі (консорциум) ретінде қатысуын қоспағанда, мұндай тұлғалардың бір ашық конкурсқа (лотқа) қатысуына рұқсат берілмейді.</w:t>
      </w:r>
      <w:r>
        <w:br/>
      </w:r>
      <w:r>
        <w:rPr>
          <w:rFonts w:ascii="Times New Roman"/>
          <w:b w:val="false"/>
          <w:i w:val="false"/>
          <w:color w:val="000000"/>
          <w:sz w:val="28"/>
        </w:rPr>
        <w:t xml:space="preserve">
      Консорциум мүшесіне ТЖҚ дербес әлеуетті жеткізушісі ретінде консорциуммен бірдей лот бойынша бір сатып алуға қатысуына жол берілмейді. </w:t>
      </w:r>
      <w:r>
        <w:br/>
      </w:r>
      <w:r>
        <w:rPr>
          <w:rFonts w:ascii="Times New Roman"/>
          <w:b w:val="false"/>
          <w:i w:val="false"/>
          <w:color w:val="000000"/>
          <w:sz w:val="28"/>
        </w:rPr>
        <w:t>
</w:t>
      </w:r>
      <w:r>
        <w:rPr>
          <w:rFonts w:ascii="Times New Roman"/>
          <w:b w:val="false"/>
          <w:i w:val="false"/>
          <w:color w:val="000000"/>
          <w:sz w:val="28"/>
        </w:rPr>
        <w:t>
      13. ТЖҚ-ны сатып алуға заңды адамлардың уақытша бірлестіктерінің (консорциумдар) қатысуына жол беріледі. Сатып алуға осындай заңды адамлардың уақытша бірлестіктері қатысқан жағдайда, оның қатысушылары осы Қағидалардың 40-тармағында көзделген өздерінің біліктілік талаптарын растайтын құжаттардан басқа:</w:t>
      </w:r>
      <w:r>
        <w:br/>
      </w:r>
      <w:r>
        <w:rPr>
          <w:rFonts w:ascii="Times New Roman"/>
          <w:b w:val="false"/>
          <w:i w:val="false"/>
          <w:color w:val="000000"/>
          <w:sz w:val="28"/>
        </w:rPr>
        <w:t>
</w:t>
      </w:r>
      <w:r>
        <w:rPr>
          <w:rFonts w:ascii="Times New Roman"/>
          <w:b w:val="false"/>
          <w:i w:val="false"/>
          <w:color w:val="000000"/>
          <w:sz w:val="28"/>
        </w:rPr>
        <w:t>
      1) бірлестікке (консорциумға) кіретін заңды адамлардың уәкілетті өкілдері қол қойған және осы заңды адамлардың фирмалық мөрлерімен бекітілген бірлескен шаруашылық қызметі туралы шарттың сканерленген көшірмесін;</w:t>
      </w:r>
      <w:r>
        <w:br/>
      </w:r>
      <w:r>
        <w:rPr>
          <w:rFonts w:ascii="Times New Roman"/>
          <w:b w:val="false"/>
          <w:i w:val="false"/>
          <w:color w:val="000000"/>
          <w:sz w:val="28"/>
        </w:rPr>
        <w:t>
</w:t>
      </w: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сканерленген көшірмелерін ұсынады.</w:t>
      </w:r>
      <w:r>
        <w:br/>
      </w:r>
      <w:r>
        <w:rPr>
          <w:rFonts w:ascii="Times New Roman"/>
          <w:b w:val="false"/>
          <w:i w:val="false"/>
          <w:color w:val="000000"/>
          <w:sz w:val="28"/>
        </w:rPr>
        <w:t>
</w:t>
      </w:r>
      <w:r>
        <w:rPr>
          <w:rFonts w:ascii="Times New Roman"/>
          <w:b w:val="false"/>
          <w:i w:val="false"/>
          <w:color w:val="000000"/>
          <w:sz w:val="28"/>
        </w:rPr>
        <w:t>
      14. Жүйе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 енгізу, заңды және (немесе) жеке адамны жүйеге сатып алуға қатысушы (тапсырыс беруші және (немесе) жеткізуші) ретінде тіркеу, сондай-ақ жүйеде ақпаратты қалыптастыруға және орналастыруға уәкілетті адамдарды жүйеде тіркеу қажет.</w:t>
      </w:r>
      <w:r>
        <w:br/>
      </w:r>
      <w:r>
        <w:rPr>
          <w:rFonts w:ascii="Times New Roman"/>
          <w:b w:val="false"/>
          <w:i w:val="false"/>
          <w:color w:val="000000"/>
          <w:sz w:val="28"/>
        </w:rPr>
        <w:t>
      Бұл талап осы Қағидалардың 6-тармағының 2) тармақшасында көзделген тәсілдер арқылы өткізілетін сатып алуға қолданылмайды.</w:t>
      </w:r>
      <w:r>
        <w:br/>
      </w:r>
      <w:r>
        <w:rPr>
          <w:rFonts w:ascii="Times New Roman"/>
          <w:b w:val="false"/>
          <w:i w:val="false"/>
          <w:color w:val="000000"/>
          <w:sz w:val="28"/>
        </w:rPr>
        <w:t xml:space="preserve">
      Белгіленген мерзімде жүйенің оларды ашу сәтіне дейін жүйе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тапсырыс берушінің қарауына жол берілмейді. </w:t>
      </w:r>
      <w:r>
        <w:br/>
      </w: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End w:id="60"/>
    <w:bookmarkStart w:name="z640" w:id="61"/>
    <w:p>
      <w:pPr>
        <w:spacing w:after="0"/>
        <w:ind w:left="0"/>
        <w:jc w:val="left"/>
      </w:pPr>
      <w:r>
        <w:rPr>
          <w:rFonts w:ascii="Times New Roman"/>
          <w:b/>
          <w:i w:val="false"/>
          <w:color w:val="000000"/>
        </w:rPr>
        <w:t xml:space="preserve"> 
2. Сатып алуды жоспарлау</w:t>
      </w:r>
    </w:p>
    <w:bookmarkEnd w:id="61"/>
    <w:bookmarkStart w:name="z641" w:id="62"/>
    <w:p>
      <w:pPr>
        <w:spacing w:after="0"/>
        <w:ind w:left="0"/>
        <w:jc w:val="both"/>
      </w:pPr>
      <w:r>
        <w:rPr>
          <w:rFonts w:ascii="Times New Roman"/>
          <w:b w:val="false"/>
          <w:i w:val="false"/>
          <w:color w:val="000000"/>
          <w:sz w:val="28"/>
        </w:rPr>
        <w:t>
      15. ТЖҚ-ны сатып алудың жылдық, орта мерзімді, ұзақ мерзімді бағдарламалары жер қойнауын пайдаланушының бекітілген жұмыс бағдарламасы және тиісті бюджеттері негізінде әзірленеді.</w:t>
      </w:r>
      <w:r>
        <w:br/>
      </w: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r>
        <w:br/>
      </w: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көзделген қызметтер үшін сатып алынатын барлық ТЖҚ көрсетіледі.</w:t>
      </w:r>
      <w:r>
        <w:br/>
      </w:r>
      <w:r>
        <w:rPr>
          <w:rFonts w:ascii="Times New Roman"/>
          <w:b w:val="false"/>
          <w:i w:val="false"/>
          <w:color w:val="000000"/>
          <w:sz w:val="28"/>
        </w:rPr>
        <w:t xml:space="preserve">
      ТЖҚ сатып алудың жылдық, орта, ұзақ мерзімді бағдарламаларын тапсырыс беруші жүйеде орналастыруы тиіс. </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 кезінде жер қойнауын пайдаланушының немесе уәкілетті адамың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163-тармағында көзделген жағдайларда сатып алудың орта мерзімді немесе ұзақ мерзімді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17. Қажет болған жағдайда ТЖҚ сатып алудың жылдық, орта мерзімді және ұзақ мерзімді бағдарламаларына өзгерістер және (немесе)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18.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 қысқартылған жағдайда, сатып алуды жүзеге асырудан бас тартуға жол беріледі.</w:t>
      </w:r>
    </w:p>
    <w:bookmarkEnd w:id="62"/>
    <w:bookmarkStart w:name="z645" w:id="63"/>
    <w:p>
      <w:pPr>
        <w:spacing w:after="0"/>
        <w:ind w:left="0"/>
        <w:jc w:val="left"/>
      </w:pPr>
      <w:r>
        <w:rPr>
          <w:rFonts w:ascii="Times New Roman"/>
          <w:b/>
          <w:i w:val="false"/>
          <w:color w:val="000000"/>
        </w:rPr>
        <w:t xml:space="preserve"> 
3. Жер қойнауын пайдалану жөніндегі операцияларды жүргізу кезінде ашық конкурс тәсілімен тауарларды, жұмыстар мен көрсетілетін қызметтердi сатып алуды жүзеге асыру тәртібі</w:t>
      </w:r>
    </w:p>
    <w:bookmarkEnd w:id="63"/>
    <w:bookmarkStart w:name="z646" w:id="64"/>
    <w:p>
      <w:pPr>
        <w:spacing w:after="0"/>
        <w:ind w:left="0"/>
        <w:jc w:val="both"/>
      </w:pPr>
      <w:r>
        <w:rPr>
          <w:rFonts w:ascii="Times New Roman"/>
          <w:b w:val="false"/>
          <w:i w:val="false"/>
          <w:color w:val="000000"/>
          <w:sz w:val="28"/>
        </w:rPr>
        <w:t>
      19.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r>
        <w:br/>
      </w: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r>
        <w:br/>
      </w: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міндетті түрде көрсетілген жағдайда бір лотпен сатып алуға жол беріледі.</w:t>
      </w:r>
      <w:r>
        <w:br/>
      </w:r>
      <w:r>
        <w:rPr>
          <w:rFonts w:ascii="Times New Roman"/>
          <w:b w:val="false"/>
          <w:i w:val="false"/>
          <w:color w:val="000000"/>
          <w:sz w:val="28"/>
        </w:rPr>
        <w:t>
      Толық аяқталған құрылыс және кешенді жұмыстар бір лотпен сатып алынады.</w:t>
      </w:r>
      <w:r>
        <w:br/>
      </w:r>
      <w:r>
        <w:rPr>
          <w:rFonts w:ascii="Times New Roman"/>
          <w:b w:val="false"/>
          <w:i w:val="false"/>
          <w:color w:val="000000"/>
          <w:sz w:val="28"/>
        </w:rPr>
        <w:t>
      Ашық конкурс сегіз кезеңде өткізіледі:</w:t>
      </w:r>
      <w:r>
        <w:br/>
      </w:r>
      <w:r>
        <w:rPr>
          <w:rFonts w:ascii="Times New Roman"/>
          <w:b w:val="false"/>
          <w:i w:val="false"/>
          <w:color w:val="000000"/>
          <w:sz w:val="28"/>
        </w:rPr>
        <w:t>
</w:t>
      </w:r>
      <w:r>
        <w:rPr>
          <w:rFonts w:ascii="Times New Roman"/>
          <w:b w:val="false"/>
          <w:i w:val="false"/>
          <w:color w:val="000000"/>
          <w:sz w:val="28"/>
        </w:rPr>
        <w:t>
      1) конкурстық комиссияны қалыптастыру;</w:t>
      </w:r>
      <w:r>
        <w:br/>
      </w:r>
      <w:r>
        <w:rPr>
          <w:rFonts w:ascii="Times New Roman"/>
          <w:b w:val="false"/>
          <w:i w:val="false"/>
          <w:color w:val="000000"/>
          <w:sz w:val="28"/>
        </w:rPr>
        <w:t>
</w:t>
      </w:r>
      <w:r>
        <w:rPr>
          <w:rFonts w:ascii="Times New Roman"/>
          <w:b w:val="false"/>
          <w:i w:val="false"/>
          <w:color w:val="000000"/>
          <w:sz w:val="28"/>
        </w:rPr>
        <w:t>
      2) конкурстық құжаттаманы қалыптастыру және бекіту;</w:t>
      </w:r>
      <w:r>
        <w:br/>
      </w:r>
      <w:r>
        <w:rPr>
          <w:rFonts w:ascii="Times New Roman"/>
          <w:b w:val="false"/>
          <w:i w:val="false"/>
          <w:color w:val="000000"/>
          <w:sz w:val="28"/>
        </w:rPr>
        <w:t>
</w:t>
      </w:r>
      <w:r>
        <w:rPr>
          <w:rFonts w:ascii="Times New Roman"/>
          <w:b w:val="false"/>
          <w:i w:val="false"/>
          <w:color w:val="000000"/>
          <w:sz w:val="28"/>
        </w:rPr>
        <w:t>
      3) ашық конкурсты өткізу туралы хабарландыруды және конкурстық құжаттаманы жүйеде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r>
        <w:br/>
      </w:r>
      <w:r>
        <w:rPr>
          <w:rFonts w:ascii="Times New Roman"/>
          <w:b w:val="false"/>
          <w:i w:val="false"/>
          <w:color w:val="000000"/>
          <w:sz w:val="28"/>
        </w:rPr>
        <w:t>
</w:t>
      </w:r>
      <w:r>
        <w:rPr>
          <w:rFonts w:ascii="Times New Roman"/>
          <w:b w:val="false"/>
          <w:i w:val="false"/>
          <w:color w:val="000000"/>
          <w:sz w:val="28"/>
        </w:rPr>
        <w:t>
      4) конкурстық өтінімдерді жинау;</w:t>
      </w:r>
      <w:r>
        <w:br/>
      </w:r>
      <w:r>
        <w:rPr>
          <w:rFonts w:ascii="Times New Roman"/>
          <w:b w:val="false"/>
          <w:i w:val="false"/>
          <w:color w:val="000000"/>
          <w:sz w:val="28"/>
        </w:rPr>
        <w:t>
</w:t>
      </w:r>
      <w:r>
        <w:rPr>
          <w:rFonts w:ascii="Times New Roman"/>
          <w:b w:val="false"/>
          <w:i w:val="false"/>
          <w:color w:val="000000"/>
          <w:sz w:val="28"/>
        </w:rPr>
        <w:t>
      5) конкурстық өтінімдерді ашу хаттамасын жасай отырып, жүйеде конкурстық өтінімдерді ашу;</w:t>
      </w:r>
      <w:r>
        <w:br/>
      </w:r>
      <w:r>
        <w:rPr>
          <w:rFonts w:ascii="Times New Roman"/>
          <w:b w:val="false"/>
          <w:i w:val="false"/>
          <w:color w:val="000000"/>
          <w:sz w:val="28"/>
        </w:rPr>
        <w:t>
</w:t>
      </w:r>
      <w:r>
        <w:rPr>
          <w:rFonts w:ascii="Times New Roman"/>
          <w:b w:val="false"/>
          <w:i w:val="false"/>
          <w:color w:val="000000"/>
          <w:sz w:val="28"/>
        </w:rPr>
        <w:t>
      6) конкурстық комиссияның ашық конкурсқа қатысуға рұқсат берілген әлеуетті жеткізушінің «тауарлардың қазақстандық өндірушісі» (егер, әлеуетті жеткізуші ашық конкурстың сатып алу нысанасы болып табылатын тауарларды өндірген жағдайда) немесе «жұмыстардың, көрсетілетін қызметтердің қазақстандық өндірушісі» (егер әлеуетті жеткізуші ашық конкурстың сатып алу мәні болып табылатын жұмыстарды орындаған немесе қызметтерді көрсеткен жағдайда) мәртебесіне сәйкестігін немесе сәйкес келмейтіндігін міндетті түрде көрсете отырып, ашық конкурсқа қатысуға рұқсат беру хаттамасын жасай отырып, ашық конкурстың талаптарына сәйкес келуіне конкурстық өтінімдерді қарауы;</w:t>
      </w:r>
      <w:r>
        <w:br/>
      </w:r>
      <w:r>
        <w:rPr>
          <w:rFonts w:ascii="Times New Roman"/>
          <w:b w:val="false"/>
          <w:i w:val="false"/>
          <w:color w:val="000000"/>
          <w:sz w:val="28"/>
        </w:rPr>
        <w:t>
</w:t>
      </w:r>
      <w:r>
        <w:rPr>
          <w:rFonts w:ascii="Times New Roman"/>
          <w:b w:val="false"/>
          <w:i w:val="false"/>
          <w:color w:val="000000"/>
          <w:sz w:val="28"/>
        </w:rPr>
        <w:t>
      7) ашық конкурсқа қатысушылардың жүйедегі әрбір лот бойынша конкурстық баға ұсыныстарын ұсынуы және жүйе арқылы қорытынды шығару хаттамаларын жасай отырып, ашық конкурстың жеңімпазын айқындау;</w:t>
      </w:r>
      <w:r>
        <w:br/>
      </w:r>
      <w:r>
        <w:rPr>
          <w:rFonts w:ascii="Times New Roman"/>
          <w:b w:val="false"/>
          <w:i w:val="false"/>
          <w:color w:val="000000"/>
          <w:sz w:val="28"/>
        </w:rPr>
        <w:t>
</w:t>
      </w:r>
      <w:r>
        <w:rPr>
          <w:rFonts w:ascii="Times New Roman"/>
          <w:b w:val="false"/>
          <w:i w:val="false"/>
          <w:color w:val="000000"/>
          <w:sz w:val="28"/>
        </w:rPr>
        <w:t>
      8) ашық конкурстың жеңімпазымен шарт (шарттар) жасасу.</w:t>
      </w:r>
      <w:r>
        <w:br/>
      </w: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End w:id="64"/>
    <w:bookmarkStart w:name="z655" w:id="65"/>
    <w:p>
      <w:pPr>
        <w:spacing w:after="0"/>
        <w:ind w:left="0"/>
        <w:jc w:val="left"/>
      </w:pPr>
      <w:r>
        <w:rPr>
          <w:rFonts w:ascii="Times New Roman"/>
          <w:b/>
          <w:i w:val="false"/>
          <w:color w:val="000000"/>
        </w:rPr>
        <w:t xml:space="preserve"> 
Конкурстық комиссия</w:t>
      </w:r>
    </w:p>
    <w:bookmarkEnd w:id="65"/>
    <w:bookmarkStart w:name="z656" w:id="66"/>
    <w:p>
      <w:pPr>
        <w:spacing w:after="0"/>
        <w:ind w:left="0"/>
        <w:jc w:val="both"/>
      </w:pPr>
      <w:r>
        <w:rPr>
          <w:rFonts w:ascii="Times New Roman"/>
          <w:b w:val="false"/>
          <w:i w:val="false"/>
          <w:color w:val="000000"/>
          <w:sz w:val="28"/>
        </w:rPr>
        <w:t>
      20.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r>
        <w:br/>
      </w:r>
      <w:r>
        <w:rPr>
          <w:rFonts w:ascii="Times New Roman"/>
          <w:b w:val="false"/>
          <w:i w:val="false"/>
          <w:color w:val="000000"/>
          <w:sz w:val="28"/>
        </w:rPr>
        <w:t>
</w:t>
      </w:r>
      <w:r>
        <w:rPr>
          <w:rFonts w:ascii="Times New Roman"/>
          <w:b w:val="false"/>
          <w:i w:val="false"/>
          <w:color w:val="000000"/>
          <w:sz w:val="28"/>
        </w:rPr>
        <w:t>
      21.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тиіс.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22.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23. Конкурстық комиссияның шешімі ашық дауыс беруарқылы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24. Конкурстық комиссияның төрағасы оның жұмысына басшылық жасайды,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25.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жүйемен қалыптастырылған өтінімдер салынған конверттерді ашу хаттамасына, өтінімдер салынған конверттерді ашуға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66"/>
    <w:bookmarkStart w:name="z662" w:id="67"/>
    <w:p>
      <w:pPr>
        <w:spacing w:after="0"/>
        <w:ind w:left="0"/>
        <w:jc w:val="left"/>
      </w:pPr>
      <w:r>
        <w:rPr>
          <w:rFonts w:ascii="Times New Roman"/>
          <w:b/>
          <w:i w:val="false"/>
          <w:color w:val="000000"/>
        </w:rPr>
        <w:t xml:space="preserve"> 
Конкурстық құжаттама</w:t>
      </w:r>
    </w:p>
    <w:bookmarkEnd w:id="67"/>
    <w:bookmarkStart w:name="z663" w:id="68"/>
    <w:p>
      <w:pPr>
        <w:spacing w:after="0"/>
        <w:ind w:left="0"/>
        <w:jc w:val="both"/>
      </w:pPr>
      <w:r>
        <w:rPr>
          <w:rFonts w:ascii="Times New Roman"/>
          <w:b w:val="false"/>
          <w:i w:val="false"/>
          <w:color w:val="000000"/>
          <w:sz w:val="28"/>
        </w:rPr>
        <w:t>
      26.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27. Конкурстық құжаттамада мынадай міндетті талаптар көрсетіледі:</w:t>
      </w:r>
      <w:r>
        <w:br/>
      </w:r>
      <w:r>
        <w:rPr>
          <w:rFonts w:ascii="Times New Roman"/>
          <w:b w:val="false"/>
          <w:i w:val="false"/>
          <w:color w:val="000000"/>
          <w:sz w:val="28"/>
        </w:rPr>
        <w:t>
</w:t>
      </w: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осы Қағидалардың 8-тармағының 3) тармақшасына, 11, 12-тармақтарына сәйкес әлеуетті жеткізуші өзінің біліктілік талаптарының және өткізілетін ашық конкурсқа қатысуын шектейтін негіздемелердің жоқекенін көздейтін құжаттарды растау үшін ұсынатын осы Қағидалардың 40-тармағының 2), 5) тармақшаларында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3) тапсырыс берушінің атауы (заңды адам үшін), тегі, аты, әкесінің аты (жеке адам үшін), заңды және нақты мекенжайы;</w:t>
      </w:r>
      <w:r>
        <w:br/>
      </w:r>
      <w:r>
        <w:rPr>
          <w:rFonts w:ascii="Times New Roman"/>
          <w:b w:val="false"/>
          <w:i w:val="false"/>
          <w:color w:val="000000"/>
          <w:sz w:val="28"/>
        </w:rPr>
        <w:t>
</w:t>
      </w:r>
      <w:r>
        <w:rPr>
          <w:rFonts w:ascii="Times New Roman"/>
          <w:b w:val="false"/>
          <w:i w:val="false"/>
          <w:color w:val="000000"/>
          <w:sz w:val="28"/>
        </w:rPr>
        <w:t>
      4) қажет болған жағдайда, жоспарларды, сызбалар мен нобайларды қоса алғанда, сатып алынатын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r>
        <w:br/>
      </w:r>
      <w:r>
        <w:rPr>
          <w:rFonts w:ascii="Times New Roman"/>
          <w:b w:val="false"/>
          <w:i w:val="false"/>
          <w:color w:val="000000"/>
          <w:sz w:val="28"/>
        </w:rPr>
        <w:t>
</w:t>
      </w:r>
      <w:r>
        <w:rPr>
          <w:rFonts w:ascii="Times New Roman"/>
          <w:b w:val="false"/>
          <w:i w:val="false"/>
          <w:color w:val="000000"/>
          <w:sz w:val="28"/>
        </w:rPr>
        <w:t>
      6) төлем шарттары;</w:t>
      </w:r>
      <w:r>
        <w:br/>
      </w:r>
      <w:r>
        <w:rPr>
          <w:rFonts w:ascii="Times New Roman"/>
          <w:b w:val="false"/>
          <w:i w:val="false"/>
          <w:color w:val="000000"/>
          <w:sz w:val="28"/>
        </w:rPr>
        <w:t>
</w:t>
      </w: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r>
        <w:br/>
      </w:r>
      <w:r>
        <w:rPr>
          <w:rFonts w:ascii="Times New Roman"/>
          <w:b w:val="false"/>
          <w:i w:val="false"/>
          <w:color w:val="000000"/>
          <w:sz w:val="28"/>
        </w:rPr>
        <w:t>
</w:t>
      </w: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r>
        <w:br/>
      </w:r>
      <w:r>
        <w:rPr>
          <w:rFonts w:ascii="Times New Roman"/>
          <w:b w:val="false"/>
          <w:i w:val="false"/>
          <w:color w:val="000000"/>
          <w:sz w:val="28"/>
        </w:rPr>
        <w:t>
</w:t>
      </w:r>
      <w:r>
        <w:rPr>
          <w:rFonts w:ascii="Times New Roman"/>
          <w:b w:val="false"/>
          <w:i w:val="false"/>
          <w:color w:val="000000"/>
          <w:sz w:val="28"/>
        </w:rPr>
        <w:t>
      10) конкурстық өтінімдерді ұсынудың басталу мен аяқталу уақыты, олардың қолданылу мерзімі;</w:t>
      </w:r>
      <w:r>
        <w:br/>
      </w:r>
      <w:r>
        <w:rPr>
          <w:rFonts w:ascii="Times New Roman"/>
          <w:b w:val="false"/>
          <w:i w:val="false"/>
          <w:color w:val="000000"/>
          <w:sz w:val="28"/>
        </w:rPr>
        <w:t>
</w:t>
      </w:r>
      <w:r>
        <w:rPr>
          <w:rFonts w:ascii="Times New Roman"/>
          <w:b w:val="false"/>
          <w:i w:val="false"/>
          <w:color w:val="000000"/>
          <w:sz w:val="28"/>
        </w:rPr>
        <w:t>
      11)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r>
        <w:br/>
      </w:r>
      <w:r>
        <w:rPr>
          <w:rFonts w:ascii="Times New Roman"/>
          <w:b w:val="false"/>
          <w:i w:val="false"/>
          <w:color w:val="000000"/>
          <w:sz w:val="28"/>
        </w:rPr>
        <w:t>
</w:t>
      </w:r>
      <w:r>
        <w:rPr>
          <w:rFonts w:ascii="Times New Roman"/>
          <w:b w:val="false"/>
          <w:i w:val="false"/>
          <w:color w:val="000000"/>
          <w:sz w:val="28"/>
        </w:rPr>
        <w:t>
      13)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тиісті критерийге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r>
        <w:br/>
      </w:r>
      <w:r>
        <w:rPr>
          <w:rFonts w:ascii="Times New Roman"/>
          <w:b w:val="false"/>
          <w:i w:val="false"/>
          <w:color w:val="000000"/>
          <w:sz w:val="28"/>
        </w:rPr>
        <w:t>
</w:t>
      </w: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r>
        <w:br/>
      </w:r>
      <w:r>
        <w:rPr>
          <w:rFonts w:ascii="Times New Roman"/>
          <w:b w:val="false"/>
          <w:i w:val="false"/>
          <w:color w:val="000000"/>
          <w:sz w:val="28"/>
        </w:rPr>
        <w:t>
</w:t>
      </w: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r>
        <w:br/>
      </w:r>
      <w:r>
        <w:rPr>
          <w:rFonts w:ascii="Times New Roman"/>
          <w:b w:val="false"/>
          <w:i w:val="false"/>
          <w:color w:val="000000"/>
          <w:sz w:val="28"/>
        </w:rPr>
        <w:t>
</w:t>
      </w: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 </w:t>
      </w:r>
      <w:r>
        <w:br/>
      </w:r>
      <w:r>
        <w:rPr>
          <w:rFonts w:ascii="Times New Roman"/>
          <w:b w:val="false"/>
          <w:i w:val="false"/>
          <w:color w:val="000000"/>
          <w:sz w:val="28"/>
        </w:rPr>
        <w:t>
</w:t>
      </w: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r>
        <w:br/>
      </w:r>
      <w:r>
        <w:rPr>
          <w:rFonts w:ascii="Times New Roman"/>
          <w:b w:val="false"/>
          <w:i w:val="false"/>
          <w:color w:val="000000"/>
          <w:sz w:val="28"/>
        </w:rPr>
        <w:t>
</w:t>
      </w:r>
      <w:r>
        <w:rPr>
          <w:rFonts w:ascii="Times New Roman"/>
          <w:b w:val="false"/>
          <w:i w:val="false"/>
          <w:color w:val="000000"/>
          <w:sz w:val="28"/>
        </w:rPr>
        <w:t>
      19) осы Қағидалардың 35-тармағына сәйкес тапсырыс берушінің ТЖҚ-ны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20) жұмыстарды орындау шартын орындау кезінде осы Қағидаларды сақтау туралы жер қойнауын пайдаланушының әлеуетті жеткізушіге (мердігерге) қоятын міндетті талабы (әлеуетті жеткізуші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21) сатып алынған тауарлардағы немесе жұмыстардағы немесе көрсетілген қызметтердегі әрбір лот бойынша пайызбен көрсетілген (0-ден 100-ге дейін) жергілікті қамту бойынша ең аз талаптар;</w:t>
      </w:r>
      <w:r>
        <w:br/>
      </w:r>
      <w:r>
        <w:rPr>
          <w:rFonts w:ascii="Times New Roman"/>
          <w:b w:val="false"/>
          <w:i w:val="false"/>
          <w:color w:val="000000"/>
          <w:sz w:val="28"/>
        </w:rPr>
        <w:t>
</w:t>
      </w:r>
      <w:r>
        <w:rPr>
          <w:rFonts w:ascii="Times New Roman"/>
          <w:b w:val="false"/>
          <w:i w:val="false"/>
          <w:color w:val="000000"/>
          <w:sz w:val="28"/>
        </w:rPr>
        <w:t>
      22)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Үкіметінiң 2010 жылғы 20 қыркүйектегі № 965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нысандар бойынша жергілікті қамту бойынша есептілікті өткізу туралы әлеуетті жеткізушіге қойылатын талаптар;</w:t>
      </w:r>
      <w:r>
        <w:br/>
      </w:r>
      <w:r>
        <w:rPr>
          <w:rFonts w:ascii="Times New Roman"/>
          <w:b w:val="false"/>
          <w:i w:val="false"/>
          <w:color w:val="000000"/>
          <w:sz w:val="28"/>
        </w:rPr>
        <w:t>
</w:t>
      </w:r>
      <w:r>
        <w:rPr>
          <w:rFonts w:ascii="Times New Roman"/>
          <w:b w:val="false"/>
          <w:i w:val="false"/>
          <w:color w:val="000000"/>
          <w:sz w:val="28"/>
        </w:rPr>
        <w:t xml:space="preserve">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 </w:t>
      </w:r>
      <w:r>
        <w:br/>
      </w: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құқылы.</w:t>
      </w:r>
      <w:r>
        <w:br/>
      </w:r>
      <w:r>
        <w:rPr>
          <w:rFonts w:ascii="Times New Roman"/>
          <w:b w:val="false"/>
          <w:i w:val="false"/>
          <w:color w:val="000000"/>
          <w:sz w:val="28"/>
        </w:rPr>
        <w:t>
      Тапсырыс берушінің конкурстық құжаттамада 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ұсыну туралы талаптарды белгілеуіне жол беріледі. Бұл құжатты ашық конкурс жеңімпазы шартқа қол қою мерзімі аяқталғанға дейін ұсынады.</w:t>
      </w:r>
      <w:r>
        <w:br/>
      </w: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әлеуетті жеткізуші тиісті қаржы жылына белгіленген он төрт мың еселік айлық есептік көрсеткіштің мөлшерінен кем түспейтін шарт сомасына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r>
        <w:br/>
      </w: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r>
        <w:br/>
      </w:r>
      <w:r>
        <w:rPr>
          <w:rFonts w:ascii="Times New Roman"/>
          <w:b w:val="false"/>
          <w:i w:val="false"/>
          <w:color w:val="000000"/>
          <w:sz w:val="28"/>
        </w:rPr>
        <w:t>
</w:t>
      </w:r>
      <w:r>
        <w:rPr>
          <w:rFonts w:ascii="Times New Roman"/>
          <w:b w:val="false"/>
          <w:i w:val="false"/>
          <w:color w:val="000000"/>
          <w:sz w:val="28"/>
        </w:rPr>
        <w:t>
      28. Конкурстық құжаттамада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және лизинг нысанасын егжей-тегжейлі сипаттаудың қажеттілігін туындату үшін.</w:t>
      </w:r>
      <w:r>
        <w:br/>
      </w:r>
      <w:r>
        <w:rPr>
          <w:rFonts w:ascii="Times New Roman"/>
          <w:b w:val="false"/>
          <w:i w:val="false"/>
          <w:color w:val="000000"/>
          <w:sz w:val="28"/>
        </w:rPr>
        <w:t>
</w:t>
      </w:r>
      <w:r>
        <w:rPr>
          <w:rFonts w:ascii="Times New Roman"/>
          <w:b w:val="false"/>
          <w:i w:val="false"/>
          <w:color w:val="000000"/>
          <w:sz w:val="28"/>
        </w:rPr>
        <w:t>
      29. Тапсырыс берушінің электрондық цифрлық қолтаңбасы қойылған, бекітілген конкурстық құжаттаманы тапсырыс беруші жүйеде орналастырады.</w:t>
      </w:r>
      <w:r>
        <w:br/>
      </w: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r>
        <w:br/>
      </w: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30. Конкурстық құжаттаманы ашық конкурсты өткізу туралы хабарландырудың мәтіні жарияланғанға дейін ұсынуға жол берілмейді.</w:t>
      </w:r>
      <w:r>
        <w:br/>
      </w:r>
      <w:r>
        <w:rPr>
          <w:rFonts w:ascii="Times New Roman"/>
          <w:b w:val="false"/>
          <w:i w:val="false"/>
          <w:color w:val="000000"/>
          <w:sz w:val="28"/>
        </w:rPr>
        <w:t>
</w:t>
      </w:r>
      <w:r>
        <w:rPr>
          <w:rFonts w:ascii="Times New Roman"/>
          <w:b w:val="false"/>
          <w:i w:val="false"/>
          <w:color w:val="000000"/>
          <w:sz w:val="28"/>
        </w:rPr>
        <w:t>
      31. Әлеуетті жеткізушінің конкурстық құжаттаманың ережелерін түсіндіру туралы сұрау салумен тапсырыс берушіге жүгінуге оны жүйеде орналастыру арқылы жол беріледі, бірақ ол конкурстық өтінімдерді берудің соңғы мерзімі өткенге дейінгі күнтізбелік бес күннен кешіктірілмеуі тиіс. Тапсырыс беруші сұрау салу тіркелген күннен бастап екі жұмыс күні ішінде оған жауап береді және сұрау салудың кімнен түскенін көрсетпестен, түсіндіруді тізілімде орналастырады.</w:t>
      </w:r>
      <w:r>
        <w:br/>
      </w:r>
      <w:r>
        <w:rPr>
          <w:rFonts w:ascii="Times New Roman"/>
          <w:b w:val="false"/>
          <w:i w:val="false"/>
          <w:color w:val="000000"/>
          <w:sz w:val="28"/>
        </w:rPr>
        <w:t>
</w:t>
      </w:r>
      <w:r>
        <w:rPr>
          <w:rFonts w:ascii="Times New Roman"/>
          <w:b w:val="false"/>
          <w:i w:val="false"/>
          <w:color w:val="000000"/>
          <w:sz w:val="28"/>
        </w:rPr>
        <w:t>
      32. Тапсырыс берушіге осы Қағидалардың 27-тармағының 1) тармақшасында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r>
        <w:br/>
      </w: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r>
        <w:br/>
      </w:r>
      <w:r>
        <w:rPr>
          <w:rFonts w:ascii="Times New Roman"/>
          <w:b w:val="false"/>
          <w:i w:val="false"/>
          <w:color w:val="000000"/>
          <w:sz w:val="28"/>
        </w:rPr>
        <w:t>
      Конкурстық өтінімді ұсыну мерзімдерін ұзарту туралы ақпарат жүйеде орналастырылуы тиіс.</w:t>
      </w:r>
      <w:r>
        <w:br/>
      </w: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r>
        <w:br/>
      </w:r>
      <w:r>
        <w:rPr>
          <w:rFonts w:ascii="Times New Roman"/>
          <w:b w:val="false"/>
          <w:i w:val="false"/>
          <w:color w:val="000000"/>
          <w:sz w:val="28"/>
        </w:rPr>
        <w:t>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27-тармағының 1) тармақшасында көзделген мәліметтерге өзгерістер енгізу деп саналмайды.</w:t>
      </w:r>
    </w:p>
    <w:bookmarkEnd w:id="68"/>
    <w:bookmarkStart w:name="z695" w:id="69"/>
    <w:p>
      <w:pPr>
        <w:spacing w:after="0"/>
        <w:ind w:left="0"/>
        <w:jc w:val="left"/>
      </w:pPr>
      <w:r>
        <w:rPr>
          <w:rFonts w:ascii="Times New Roman"/>
          <w:b/>
          <w:i w:val="false"/>
          <w:color w:val="000000"/>
        </w:rPr>
        <w:t xml:space="preserve"> 
Ашық конкурсты ақпараттық қамтамасыз ету</w:t>
      </w:r>
    </w:p>
    <w:bookmarkEnd w:id="69"/>
    <w:bookmarkStart w:name="z696" w:id="70"/>
    <w:p>
      <w:pPr>
        <w:spacing w:after="0"/>
        <w:ind w:left="0"/>
        <w:jc w:val="both"/>
      </w:pPr>
      <w:r>
        <w:rPr>
          <w:rFonts w:ascii="Times New Roman"/>
          <w:b w:val="false"/>
          <w:i w:val="false"/>
          <w:color w:val="000000"/>
          <w:sz w:val="28"/>
        </w:rPr>
        <w:t>
      33. Ашық конкурсты өткізген кезде тапсырыс берушінің уәкілеттік берген адамы ашық конкурс өткізу туралы хабарламаны мемлекеттік және орыс тілдерінде жүйеде және тізілімнің барлық қолданушыларға, оның ішінде тізілімде тіркелмеген қолданушыларға рұқсат етілген бөлігінде орналастырып, тапсырыс берушінің электрондық цифрлық қолтаңбасын қойылады.</w:t>
      </w:r>
      <w:r>
        <w:br/>
      </w:r>
      <w:r>
        <w:rPr>
          <w:rFonts w:ascii="Times New Roman"/>
          <w:b w:val="false"/>
          <w:i w:val="false"/>
          <w:color w:val="000000"/>
          <w:sz w:val="28"/>
        </w:rPr>
        <w:t>
      Сатып алуды өткізу және олардың қорытындылары туралы хабарландыру да Заңның 77 бабының 4-тармағына сәйкес мерзімді баспа басылымдарында жариялануға тиіс.</w:t>
      </w:r>
      <w:r>
        <w:br/>
      </w:r>
      <w:r>
        <w:rPr>
          <w:rFonts w:ascii="Times New Roman"/>
          <w:b w:val="false"/>
          <w:i w:val="false"/>
          <w:color w:val="000000"/>
          <w:sz w:val="28"/>
        </w:rPr>
        <w:t>
      Көмірсутекті шикізаттарға арналған келісімшарттар бойынша ашық конкурсты өткізу туралы хабарландыру:</w:t>
      </w:r>
      <w:r>
        <w:br/>
      </w:r>
      <w:r>
        <w:rPr>
          <w:rFonts w:ascii="Times New Roman"/>
          <w:b w:val="false"/>
          <w:i w:val="false"/>
          <w:color w:val="000000"/>
          <w:sz w:val="28"/>
        </w:rPr>
        <w:t>
</w:t>
      </w:r>
      <w:r>
        <w:rPr>
          <w:rFonts w:ascii="Times New Roman"/>
          <w:b w:val="false"/>
          <w:i w:val="false"/>
          <w:color w:val="000000"/>
          <w:sz w:val="28"/>
        </w:rPr>
        <w:t xml:space="preserve">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r>
        <w:br/>
      </w:r>
      <w:r>
        <w:rPr>
          <w:rFonts w:ascii="Times New Roman"/>
          <w:b w:val="false"/>
          <w:i w:val="false"/>
          <w:color w:val="000000"/>
          <w:sz w:val="28"/>
        </w:rPr>
        <w:t>
      Қайталама ашық конкурс өткізілген жағдайда:</w:t>
      </w:r>
      <w:r>
        <w:br/>
      </w:r>
      <w:r>
        <w:rPr>
          <w:rFonts w:ascii="Times New Roman"/>
          <w:b w:val="false"/>
          <w:i w:val="false"/>
          <w:color w:val="000000"/>
          <w:sz w:val="28"/>
        </w:rPr>
        <w:t>
</w:t>
      </w: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w:t>
      </w:r>
      <w:r>
        <w:br/>
      </w:r>
      <w:r>
        <w:rPr>
          <w:rFonts w:ascii="Times New Roman"/>
          <w:b w:val="false"/>
          <w:i w:val="false"/>
          <w:color w:val="000000"/>
          <w:sz w:val="28"/>
        </w:rPr>
        <w:t>
</w:t>
      </w:r>
      <w:r>
        <w:rPr>
          <w:rFonts w:ascii="Times New Roman"/>
          <w:b w:val="false"/>
          <w:i w:val="false"/>
          <w:color w:val="000000"/>
          <w:sz w:val="28"/>
        </w:rPr>
        <w:t xml:space="preserve">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xml:space="preserve">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xml:space="preserve">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 </w:t>
      </w:r>
      <w:r>
        <w:br/>
      </w:r>
      <w:r>
        <w:rPr>
          <w:rFonts w:ascii="Times New Roman"/>
          <w:b w:val="false"/>
          <w:i w:val="false"/>
          <w:color w:val="000000"/>
          <w:sz w:val="28"/>
        </w:rPr>
        <w:t>
</w:t>
      </w:r>
      <w:r>
        <w:rPr>
          <w:rFonts w:ascii="Times New Roman"/>
          <w:b w:val="false"/>
          <w:i w:val="false"/>
          <w:color w:val="000000"/>
          <w:sz w:val="28"/>
        </w:rPr>
        <w:t>
      34. Жүйеде орналастырылатын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r>
        <w:br/>
      </w:r>
      <w:r>
        <w:rPr>
          <w:rFonts w:ascii="Times New Roman"/>
          <w:b w:val="false"/>
          <w:i w:val="false"/>
          <w:color w:val="000000"/>
          <w:sz w:val="28"/>
        </w:rPr>
        <w:t>
</w:t>
      </w: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конкурстық құжаттаманың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жүйеде конкурстық өтінімдерді ұсынудың басталу және аяқталу уақыты, сондай-ақ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немесы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10) сатып алынатын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төменгі талаптар;</w:t>
      </w:r>
      <w:r>
        <w:br/>
      </w:r>
      <w:r>
        <w:rPr>
          <w:rFonts w:ascii="Times New Roman"/>
          <w:b w:val="false"/>
          <w:i w:val="false"/>
          <w:color w:val="000000"/>
          <w:sz w:val="28"/>
        </w:rPr>
        <w:t>
</w:t>
      </w:r>
      <w:r>
        <w:rPr>
          <w:rFonts w:ascii="Times New Roman"/>
          <w:b w:val="false"/>
          <w:i w:val="false"/>
          <w:color w:val="000000"/>
          <w:sz w:val="28"/>
        </w:rPr>
        <w:t xml:space="preserve">
      11) олардың шеңберінде сатып алу жүзеге асырылатын жер қойнауын пайдалануға арналған келісімшарт (-тардың) нөмірі (-лер); </w:t>
      </w:r>
      <w:r>
        <w:br/>
      </w:r>
      <w:r>
        <w:rPr>
          <w:rFonts w:ascii="Times New Roman"/>
          <w:b w:val="false"/>
          <w:i w:val="false"/>
          <w:color w:val="000000"/>
          <w:sz w:val="28"/>
        </w:rPr>
        <w:t>
</w:t>
      </w: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13) сатып алу коды.</w:t>
      </w:r>
      <w:r>
        <w:br/>
      </w:r>
      <w:r>
        <w:rPr>
          <w:rFonts w:ascii="Times New Roman"/>
          <w:b w:val="false"/>
          <w:i w:val="false"/>
          <w:color w:val="000000"/>
          <w:sz w:val="28"/>
        </w:rPr>
        <w:t>
      Мерзімде баспа басылымдарында жарияланатын ТЖҚ-ны сатып алудың өткізілуі туралы хабарландыру 1), 2), 7), 13) тармақшаларында көрсетілген ақпаратты және сатып алу өткізілетін ақпараттық жүйенің интернетресурсының мекенжайын қамтиды.</w:t>
      </w:r>
      <w:r>
        <w:br/>
      </w:r>
      <w:r>
        <w:rPr>
          <w:rFonts w:ascii="Times New Roman"/>
          <w:b w:val="false"/>
          <w:i w:val="false"/>
          <w:color w:val="000000"/>
          <w:sz w:val="28"/>
        </w:rPr>
        <w:t>
</w:t>
      </w:r>
      <w:r>
        <w:rPr>
          <w:rFonts w:ascii="Times New Roman"/>
          <w:b w:val="false"/>
          <w:i w:val="false"/>
          <w:color w:val="000000"/>
          <w:sz w:val="28"/>
        </w:rPr>
        <w:t>
      35. Тапсырыс берушіге ашық конкурс тәсілімен сатып алуды өткізуден бас тарту туралы жүйеде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r>
        <w:br/>
      </w: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r>
        <w:br/>
      </w:r>
      <w:r>
        <w:rPr>
          <w:rFonts w:ascii="Times New Roman"/>
          <w:b w:val="false"/>
          <w:i w:val="false"/>
          <w:color w:val="000000"/>
          <w:sz w:val="28"/>
        </w:rPr>
        <w:t>
</w:t>
      </w: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осы Қағидалардың 88-тармағының 1), 4), 12) тармақшаларындакөрсетілген ақпаратты, әкімшілік-аумақтық объектілер жіктеуішіне сәйкес ашық конкурс жеңімпазының атауын, орналасқан орнын (заңды адамлар үшін) немесе тегін, атын, әкесінің атын, орналасқан орнының мекен жайын (жеке адамлар үшін) қамтитын және ашық конкурс жеңімпазының конкурстық баға ұсынысының бағасын (лоттар бойынша) қамтитын және (немесе) егер ашық конкурстың нәтижесінде жеңімпаз (лоттар бойынша) айқындалмаса, себептерді көрсете отырып, хабарландыруды орналастырады.</w:t>
      </w:r>
    </w:p>
    <w:bookmarkEnd w:id="70"/>
    <w:bookmarkStart w:name="z717" w:id="71"/>
    <w:p>
      <w:pPr>
        <w:spacing w:after="0"/>
        <w:ind w:left="0"/>
        <w:jc w:val="left"/>
      </w:pPr>
      <w:r>
        <w:rPr>
          <w:rFonts w:ascii="Times New Roman"/>
          <w:b/>
          <w:i w:val="false"/>
          <w:color w:val="000000"/>
        </w:rPr>
        <w:t xml:space="preserve"> 
Конкурстық өтінімнің мазмұны және оны ұсыну</w:t>
      </w:r>
    </w:p>
    <w:bookmarkEnd w:id="71"/>
    <w:bookmarkStart w:name="z718" w:id="72"/>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ол ашық конкурстың жеңімпазы болып танылған жағдайда, конкурстық құжаттаманың талаптары мен шарттарына сәйкес тауарларды жеткізуді немесе жұмысты орындауды немесе қызметтерді көрсетуді жүзеге асыруға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нысанда жүйеде электрондық цифрлық қолтаңба қойылған конкурстық өтінімді ұсынады. Конкурстық өтінім және қоса берілетін құжаттама жүйеде мемлекеттік және орыс тілдерінде орналастырылады.</w:t>
      </w:r>
      <w:r>
        <w:br/>
      </w:r>
      <w:r>
        <w:rPr>
          <w:rFonts w:ascii="Times New Roman"/>
          <w:b w:val="false"/>
          <w:i w:val="false"/>
          <w:color w:val="000000"/>
          <w:sz w:val="28"/>
        </w:rPr>
        <w:t xml:space="preserve">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орыс тілдеріндегі аудармасының сканерден өткізілген көшірмесін қоса беруге міндетті. </w:t>
      </w:r>
      <w:r>
        <w:br/>
      </w: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r>
        <w:br/>
      </w:r>
      <w:r>
        <w:rPr>
          <w:rFonts w:ascii="Times New Roman"/>
          <w:b w:val="false"/>
          <w:i w:val="false"/>
          <w:color w:val="000000"/>
          <w:sz w:val="28"/>
        </w:rPr>
        <w:t xml:space="preserve">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 </w:t>
      </w:r>
      <w:r>
        <w:br/>
      </w:r>
      <w:r>
        <w:rPr>
          <w:rFonts w:ascii="Times New Roman"/>
          <w:b w:val="false"/>
          <w:i w:val="false"/>
          <w:color w:val="000000"/>
          <w:sz w:val="28"/>
        </w:rPr>
        <w:t xml:space="preserve">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жүйеде орналастырылады. </w:t>
      </w:r>
      <w:r>
        <w:br/>
      </w: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r>
        <w:br/>
      </w:r>
      <w:r>
        <w:rPr>
          <w:rFonts w:ascii="Times New Roman"/>
          <w:b w:val="false"/>
          <w:i w:val="false"/>
          <w:color w:val="000000"/>
          <w:sz w:val="28"/>
        </w:rPr>
        <w:t>
      Әлеуетті жеткізуші белгіленген талаптарды сақтамаған жағдайда,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қабылданбауы тиіс.</w:t>
      </w:r>
      <w:r>
        <w:br/>
      </w:r>
      <w:r>
        <w:rPr>
          <w:rFonts w:ascii="Times New Roman"/>
          <w:b w:val="false"/>
          <w:i w:val="false"/>
          <w:color w:val="000000"/>
          <w:sz w:val="28"/>
        </w:rPr>
        <w:t>
</w:t>
      </w: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жүйеде орналастырылмайды.</w:t>
      </w:r>
      <w:r>
        <w:br/>
      </w:r>
      <w:r>
        <w:rPr>
          <w:rFonts w:ascii="Times New Roman"/>
          <w:b w:val="false"/>
          <w:i w:val="false"/>
          <w:color w:val="000000"/>
          <w:sz w:val="28"/>
        </w:rPr>
        <w:t>
</w:t>
      </w:r>
      <w:r>
        <w:rPr>
          <w:rFonts w:ascii="Times New Roman"/>
          <w:b w:val="false"/>
          <w:i w:val="false"/>
          <w:color w:val="000000"/>
          <w:sz w:val="28"/>
        </w:rPr>
        <w:t>
      40. Әлеуетті жеткізушінің конкурстық өтінімінде мыналар:</w:t>
      </w:r>
      <w:r>
        <w:br/>
      </w:r>
      <w:r>
        <w:rPr>
          <w:rFonts w:ascii="Times New Roman"/>
          <w:b w:val="false"/>
          <w:i w:val="false"/>
          <w:color w:val="000000"/>
          <w:sz w:val="28"/>
        </w:rPr>
        <w:t>
</w:t>
      </w:r>
      <w:r>
        <w:rPr>
          <w:rFonts w:ascii="Times New Roman"/>
          <w:b w:val="false"/>
          <w:i w:val="false"/>
          <w:color w:val="000000"/>
          <w:sz w:val="28"/>
        </w:rPr>
        <w:t>
      1) әлеуетті жеткізушінің электрондық цифрлық қолтаңбасы қойылған қолданылу мерзімі көрсетілген ашық конкурсқа қатысуға арналған өтінім (әрбір лотқа);</w:t>
      </w:r>
      <w:r>
        <w:br/>
      </w:r>
      <w:r>
        <w:rPr>
          <w:rFonts w:ascii="Times New Roman"/>
          <w:b w:val="false"/>
          <w:i w:val="false"/>
          <w:color w:val="000000"/>
          <w:sz w:val="28"/>
        </w:rPr>
        <w:t>
</w:t>
      </w:r>
      <w:r>
        <w:rPr>
          <w:rFonts w:ascii="Times New Roman"/>
          <w:b w:val="false"/>
          <w:i w:val="false"/>
          <w:color w:val="000000"/>
          <w:sz w:val="28"/>
        </w:rPr>
        <w:t>
      2) құқықтық қабілеттілігін (заңды адамлар үшін), азаматтық әрекетке қабілеттілігін (жеке адамлар үшін) растайтын құжаттардың сканерден өткізілген көшірмелері қамтылады.</w:t>
      </w:r>
      <w:r>
        <w:br/>
      </w: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дарае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резиденті еместері жеке басты куәландыратын құжаттың сканерден өткізілген көшірмесін ұсынады.</w:t>
      </w:r>
      <w:r>
        <w:br/>
      </w:r>
      <w:r>
        <w:rPr>
          <w:rFonts w:ascii="Times New Roman"/>
          <w:b w:val="false"/>
          <w:i w:val="false"/>
          <w:color w:val="000000"/>
          <w:sz w:val="28"/>
        </w:rPr>
        <w:t>
      Заңды адам мынадай құжаттарды ұсынады:</w:t>
      </w:r>
      <w:r>
        <w:br/>
      </w:r>
      <w:r>
        <w:rPr>
          <w:rFonts w:ascii="Times New Roman"/>
          <w:b w:val="false"/>
          <w:i w:val="false"/>
          <w:color w:val="000000"/>
          <w:sz w:val="28"/>
        </w:rPr>
        <w:t>
      жарғының сканерден өткізілген көшірмесі не заңды адам өз қызметін Үлгілік жарғы негізінде жүзеге асырған жағдайда, мемлекеттік тіркеу туралы өтініштің сканерден өткізілген көшірмесі;</w:t>
      </w:r>
      <w:r>
        <w:br/>
      </w: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көшірмесі;</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алынған үзіндінің сканерден өткізілген көшірмесі (жарғыда құрылтайшылар немесе құрылтайшылардың құрамы туралы мәліметтер қамтылмаған жағдайда) не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не жарғы құрылтайшылар немесе құрылтайшылар құрамы туралы мәліметттерді не жеке адамлар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адамлар туралы мәліметтерді, егер осындай талаптар конкурстық құжаттамада көзделген болса, қамтитын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егер сатып алу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5) төлем қабілеттілігін растайтын мынадай құжаттар:</w:t>
      </w:r>
      <w:r>
        <w:br/>
      </w:r>
      <w:r>
        <w:rPr>
          <w:rFonts w:ascii="Times New Roman"/>
          <w:b w:val="false"/>
          <w:i w:val="false"/>
          <w:color w:val="000000"/>
          <w:sz w:val="28"/>
        </w:rPr>
        <w:t>
      Қазақстан Республикасы Ұлттық Банкінің басқармасы бекіткен екінші деңгейдегі банктердегі және ипотекалық ұйымдардағы бухгалтерлік есептің үлгі шот жоспарына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r>
        <w:br/>
      </w:r>
      <w:r>
        <w:rPr>
          <w:rFonts w:ascii="Times New Roman"/>
          <w:b w:val="false"/>
          <w:i w:val="false"/>
          <w:color w:val="000000"/>
          <w:sz w:val="28"/>
        </w:rPr>
        <w:t xml:space="preserve">
      әлеуетті жеткізуші қол қойған және заңды адамның мөрімен бекітілген соңғы қаржы жылындағы бухгалтерлік баланстың сканерден өткізілген көшірмесі. </w:t>
      </w:r>
      <w:r>
        <w:br/>
      </w:r>
      <w:r>
        <w:rPr>
          <w:rFonts w:ascii="Times New Roman"/>
          <w:b w:val="false"/>
          <w:i w:val="false"/>
          <w:color w:val="000000"/>
          <w:sz w:val="28"/>
        </w:rPr>
        <w:t>
      Бухгалтерлік балансы жоқ болған жағдайда, шағын бизнес субъектілері соңғы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Егер конкурстық өтінімдерді ашу ағымдағы жылғы 30 сәуірге дейінгі мерзімде жүргізілсе, онда әлеуетті жеткізушіге әлеуетті жеткізушінің қолы қойылған және заңды адамның мөрімен бекітілген соңғы қаржы жылының алдындағы қаржы жылындағы бухгалтерлік баланстың сканерден өткізілген көшірмесін ұсынуға жол беріледі.</w:t>
      </w:r>
      <w:r>
        <w:br/>
      </w:r>
      <w:r>
        <w:rPr>
          <w:rFonts w:ascii="Times New Roman"/>
          <w:b w:val="false"/>
          <w:i w:val="false"/>
          <w:color w:val="000000"/>
          <w:sz w:val="28"/>
        </w:rPr>
        <w:t>
      Бухгалтерлік балансы жоқ болған жағдайда, шағын бизнес субъектілері соңғы қаржы жылының алдындағы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 салынған конверттерді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органының белгіленген нысандағы анықтамасының сканерден өткізілген көшірмесі;</w:t>
      </w:r>
      <w:r>
        <w:br/>
      </w: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r>
        <w:br/>
      </w:r>
      <w:r>
        <w:rPr>
          <w:rFonts w:ascii="Times New Roman"/>
          <w:b w:val="false"/>
          <w:i w:val="false"/>
          <w:color w:val="000000"/>
          <w:sz w:val="28"/>
        </w:rPr>
        <w:t xml:space="preserve">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 </w:t>
      </w:r>
      <w:r>
        <w:br/>
      </w: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r>
        <w:br/>
      </w:r>
      <w:r>
        <w:rPr>
          <w:rFonts w:ascii="Times New Roman"/>
          <w:b w:val="false"/>
          <w:i w:val="false"/>
          <w:color w:val="000000"/>
          <w:sz w:val="28"/>
        </w:rPr>
        <w:t>
      Әлеуетті жеткізуші сондай-ақ жеткізілетін тауардың өзге де сипаттамаларын көрсетуге құқылы;</w:t>
      </w:r>
      <w:r>
        <w:br/>
      </w:r>
      <w:r>
        <w:rPr>
          <w:rFonts w:ascii="Times New Roman"/>
          <w:b w:val="false"/>
          <w:i w:val="false"/>
          <w:color w:val="000000"/>
          <w:sz w:val="28"/>
        </w:rPr>
        <w:t>
</w:t>
      </w:r>
      <w:r>
        <w:rPr>
          <w:rFonts w:ascii="Times New Roman"/>
          <w:b w:val="false"/>
          <w:i w:val="false"/>
          <w:color w:val="000000"/>
          <w:sz w:val="28"/>
        </w:rPr>
        <w:t>
      7) ұсынылатын, тауарлардағы немесе жұмыстардағы немесе көрсетілген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10) әлеуетті жеткізушінің осы Қағидалардың 8-тармағының 3) тармақшасында, 11-тармағының 1), 2) және 4) тармақшаларында көрсетілген өткізілетін ашық конкурсқа қатысуға тыйым салатын негіздемелердің жоқтығы туралы кепіл хаттар;</w:t>
      </w:r>
      <w:r>
        <w:br/>
      </w:r>
      <w:r>
        <w:rPr>
          <w:rFonts w:ascii="Times New Roman"/>
          <w:b w:val="false"/>
          <w:i w:val="false"/>
          <w:color w:val="000000"/>
          <w:sz w:val="28"/>
        </w:rPr>
        <w:t>
</w:t>
      </w:r>
      <w:r>
        <w:rPr>
          <w:rFonts w:ascii="Times New Roman"/>
          <w:b w:val="false"/>
          <w:i w:val="false"/>
          <w:color w:val="000000"/>
          <w:sz w:val="28"/>
        </w:rPr>
        <w:t>
      11) осы Қағидалардың 11-тармағының 3) және 5) тармақшаларында және 12-тармағында көрсетілген өткізілетін ашық конкурсқа қатысуға тыйым салатын негіздемелердің жоқтығы туралы әлеуетті жеткізушінің кепілхаттары;</w:t>
      </w:r>
      <w:r>
        <w:br/>
      </w:r>
      <w:r>
        <w:rPr>
          <w:rFonts w:ascii="Times New Roman"/>
          <w:b w:val="false"/>
          <w:i w:val="false"/>
          <w:color w:val="000000"/>
          <w:sz w:val="28"/>
        </w:rPr>
        <w:t>
</w:t>
      </w:r>
      <w:r>
        <w:rPr>
          <w:rFonts w:ascii="Times New Roman"/>
          <w:b w:val="false"/>
          <w:i w:val="false"/>
          <w:color w:val="000000"/>
          <w:sz w:val="28"/>
        </w:rPr>
        <w:t>
      12)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r>
        <w:br/>
      </w:r>
      <w:r>
        <w:rPr>
          <w:rFonts w:ascii="Times New Roman"/>
          <w:b w:val="false"/>
          <w:i w:val="false"/>
          <w:color w:val="000000"/>
          <w:sz w:val="28"/>
        </w:rPr>
        <w:t>
</w:t>
      </w:r>
      <w:r>
        <w:rPr>
          <w:rFonts w:ascii="Times New Roman"/>
          <w:b w:val="false"/>
          <w:i w:val="false"/>
          <w:color w:val="000000"/>
          <w:sz w:val="28"/>
        </w:rPr>
        <w:t>
      13)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r>
        <w:br/>
      </w:r>
      <w:r>
        <w:rPr>
          <w:rFonts w:ascii="Times New Roman"/>
          <w:b w:val="false"/>
          <w:i w:val="false"/>
          <w:color w:val="000000"/>
          <w:sz w:val="28"/>
        </w:rPr>
        <w:t>
</w:t>
      </w:r>
      <w:r>
        <w:rPr>
          <w:rFonts w:ascii="Times New Roman"/>
          <w:b w:val="false"/>
          <w:i w:val="false"/>
          <w:color w:val="000000"/>
          <w:sz w:val="28"/>
        </w:rPr>
        <w:t>
      14) әлеуетті жеткізушінің шарт жобасының елеулі талаптарымен келіскендігін растайтын кепілхаты;</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заңнамасына сәйкес нысандар бойынша жергілікті қамту бойынша есептілікті өткізу туралы талаптарды және есептерде көрсетілген ақпараттың мазмұнына, есептіліктерді ұсыну мерзімін бұзғандығы және әлеуетті жеткізушілердің жергілікті қамту бойынша міндеттемелерін орындамауына жауапкершілікті сақтау туралы кепілхаты. </w:t>
      </w:r>
      <w:r>
        <w:br/>
      </w:r>
      <w:r>
        <w:rPr>
          <w:rFonts w:ascii="Times New Roman"/>
          <w:b w:val="false"/>
          <w:i w:val="false"/>
          <w:color w:val="000000"/>
          <w:sz w:val="28"/>
        </w:rPr>
        <w:t>
      Осы тармақтың талаптарына сәйкес конкурстық өтінімге қоса берілетін мемлекеттік органдар және өзге ұйымдар берген құжаттарды сканерден өткізу құжаттардың түпнұсқаларынан жасалуы керек.</w:t>
      </w:r>
      <w:r>
        <w:br/>
      </w:r>
      <w:r>
        <w:rPr>
          <w:rFonts w:ascii="Times New Roman"/>
          <w:b w:val="false"/>
          <w:i w:val="false"/>
          <w:color w:val="000000"/>
          <w:sz w:val="28"/>
        </w:rPr>
        <w:t>
      Мемлекеттік ақпараттық жүйелердің құралдары арқылы алынған электрондық құжаттың қағаз көшірмесінен сканерден өткізілген құжаттарды ұсынуға жол беріледі.</w:t>
      </w:r>
      <w:r>
        <w:br/>
      </w:r>
      <w:r>
        <w:rPr>
          <w:rFonts w:ascii="Times New Roman"/>
          <w:b w:val="false"/>
          <w:i w:val="false"/>
          <w:color w:val="000000"/>
          <w:sz w:val="28"/>
        </w:rPr>
        <w:t>
</w:t>
      </w:r>
      <w:r>
        <w:rPr>
          <w:rFonts w:ascii="Times New Roman"/>
          <w:b w:val="false"/>
          <w:i w:val="false"/>
          <w:color w:val="000000"/>
          <w:sz w:val="28"/>
        </w:rPr>
        <w:t>
      41. Егер әлеуетті жеткізуші Қазақстан Республикасының резиденті емес болған жағдайда, онда оның біліктілік талаптарына сәйкестігін растау үшін Қазақстан Республикасының резиденттері ұсынатын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r>
        <w:br/>
      </w:r>
      <w:r>
        <w:rPr>
          <w:rFonts w:ascii="Times New Roman"/>
          <w:b w:val="false"/>
          <w:i w:val="false"/>
          <w:color w:val="000000"/>
          <w:sz w:val="28"/>
        </w:rPr>
        <w:t>
</w:t>
      </w:r>
      <w:r>
        <w:rPr>
          <w:rFonts w:ascii="Times New Roman"/>
          <w:b w:val="false"/>
          <w:i w:val="false"/>
          <w:color w:val="000000"/>
          <w:sz w:val="28"/>
        </w:rPr>
        <w:t>
      42. Әлеуетті жеткізушілер шартты бағаны есептеу үшін осы Қағидалардың 40-тармағында көзделген құжаттардан басқа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ішкі айналымға арналған тауардың шығу тегі туралы сертификаттың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электрондық цифрлық қолтаңба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 туралы мәліметтер.</w:t>
      </w:r>
      <w:r>
        <w:br/>
      </w:r>
      <w:r>
        <w:rPr>
          <w:rFonts w:ascii="Times New Roman"/>
          <w:b w:val="false"/>
          <w:i w:val="false"/>
          <w:color w:val="000000"/>
          <w:sz w:val="28"/>
        </w:rPr>
        <w:t>
</w:t>
      </w: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осы мерзімді қосымша уақыт кезеңіне ұзарту туралы сұрау салу жібере алады. Әлеуетті жеткізуші сұрау 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r>
        <w:br/>
      </w:r>
      <w:r>
        <w:rPr>
          <w:rFonts w:ascii="Times New Roman"/>
          <w:b w:val="false"/>
          <w:i w:val="false"/>
          <w:color w:val="000000"/>
          <w:sz w:val="28"/>
        </w:rPr>
        <w:t>
</w:t>
      </w: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жүйеде ұсынады.</w:t>
      </w:r>
      <w:r>
        <w:br/>
      </w:r>
      <w:r>
        <w:rPr>
          <w:rFonts w:ascii="Times New Roman"/>
          <w:b w:val="false"/>
          <w:i w:val="false"/>
          <w:color w:val="000000"/>
          <w:sz w:val="28"/>
        </w:rPr>
        <w:t>
      Әлеуетті жеткізушінің конкурстық өтінімді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конкурстық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r>
        <w:br/>
      </w:r>
      <w:r>
        <w:rPr>
          <w:rFonts w:ascii="Times New Roman"/>
          <w:b w:val="false"/>
          <w:i w:val="false"/>
          <w:color w:val="000000"/>
          <w:sz w:val="28"/>
        </w:rPr>
        <w:t>
</w:t>
      </w:r>
      <w:r>
        <w:rPr>
          <w:rFonts w:ascii="Times New Roman"/>
          <w:b w:val="false"/>
          <w:i w:val="false"/>
          <w:color w:val="000000"/>
          <w:sz w:val="28"/>
        </w:rPr>
        <w:t>
      46. Мыналарды:</w:t>
      </w:r>
      <w:r>
        <w:br/>
      </w:r>
      <w:r>
        <w:rPr>
          <w:rFonts w:ascii="Times New Roman"/>
          <w:b w:val="false"/>
          <w:i w:val="false"/>
          <w:color w:val="000000"/>
          <w:sz w:val="28"/>
        </w:rPr>
        <w:t>
</w:t>
      </w:r>
      <w:r>
        <w:rPr>
          <w:rFonts w:ascii="Times New Roman"/>
          <w:b w:val="false"/>
          <w:i w:val="false"/>
          <w:color w:val="000000"/>
          <w:sz w:val="28"/>
        </w:rPr>
        <w:t>
      1) әлеуетті жеткізушіге бір лотқа бір конкурстық өтінімнен артық;</w:t>
      </w:r>
      <w:r>
        <w:br/>
      </w:r>
      <w:r>
        <w:rPr>
          <w:rFonts w:ascii="Times New Roman"/>
          <w:b w:val="false"/>
          <w:i w:val="false"/>
          <w:color w:val="000000"/>
          <w:sz w:val="28"/>
        </w:rPr>
        <w:t>
</w:t>
      </w: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r>
        <w:br/>
      </w: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 9), 11) – 14) тармақшаларында көзделген құжаттар ашық конкурс тәсілімен сатып алудың әрбір лоты үшін жеке ұсынылады.</w:t>
      </w:r>
      <w:r>
        <w:br/>
      </w:r>
      <w:r>
        <w:rPr>
          <w:rFonts w:ascii="Times New Roman"/>
          <w:b w:val="false"/>
          <w:i w:val="false"/>
          <w:color w:val="000000"/>
          <w:sz w:val="28"/>
        </w:rPr>
        <w:t xml:space="preserve">
      Әлеуетті жеткізуші кешенді жұмыстарды сатып алуға қатысқан жағдайда, әлеуетті жеткізуші осы Қағидалардың 11-тармағының 2) және 3) тармақшаларында көзделген кепілхаттарды ұсынбайды. </w:t>
      </w:r>
      <w:r>
        <w:br/>
      </w:r>
      <w:r>
        <w:rPr>
          <w:rFonts w:ascii="Times New Roman"/>
          <w:b w:val="false"/>
          <w:i w:val="false"/>
          <w:color w:val="000000"/>
          <w:sz w:val="28"/>
        </w:rPr>
        <w:t>
</w:t>
      </w: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72"/>
    <w:bookmarkStart w:name="z750" w:id="73"/>
    <w:p>
      <w:pPr>
        <w:spacing w:after="0"/>
        <w:ind w:left="0"/>
        <w:jc w:val="left"/>
      </w:pPr>
      <w:r>
        <w:rPr>
          <w:rFonts w:ascii="Times New Roman"/>
          <w:b/>
          <w:i w:val="false"/>
          <w:color w:val="000000"/>
        </w:rPr>
        <w:t xml:space="preserve"> 
Конкурстық өтінімді қамтамасыз ету</w:t>
      </w:r>
    </w:p>
    <w:bookmarkEnd w:id="73"/>
    <w:bookmarkStart w:name="z751" w:id="74"/>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r>
        <w:br/>
      </w:r>
      <w:r>
        <w:rPr>
          <w:rFonts w:ascii="Times New Roman"/>
          <w:b w:val="false"/>
          <w:i w:val="false"/>
          <w:color w:val="000000"/>
          <w:sz w:val="28"/>
        </w:rPr>
        <w:t>
</w:t>
      </w:r>
      <w:r>
        <w:rPr>
          <w:rFonts w:ascii="Times New Roman"/>
          <w:b w:val="false"/>
          <w:i w:val="false"/>
          <w:color w:val="000000"/>
          <w:sz w:val="28"/>
        </w:rPr>
        <w:t>
      50. Конкурстық өтінімді қамтамасыз етуді мынадай тәсілдердің бірімен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r>
        <w:br/>
      </w: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міндеттемелерін толық орындағанға дейін үшінші адамларда енгізілген кепілдікті ақшалай жарнаға толық не бір бөлігінде талап ету құқығының туындауына әкелетін әрекет жасауына жол берілмейді.</w:t>
      </w:r>
      <w:r>
        <w:br/>
      </w:r>
      <w:r>
        <w:rPr>
          <w:rFonts w:ascii="Times New Roman"/>
          <w:b w:val="false"/>
          <w:i w:val="false"/>
          <w:color w:val="000000"/>
          <w:sz w:val="28"/>
        </w:rPr>
        <w:t>
</w:t>
      </w:r>
      <w:r>
        <w:rPr>
          <w:rFonts w:ascii="Times New Roman"/>
          <w:b w:val="false"/>
          <w:i w:val="false"/>
          <w:color w:val="000000"/>
          <w:sz w:val="28"/>
        </w:rPr>
        <w:t>
      52. Жеткізуші енгізген кепілдікті ақшалай жарнаны осы Қағидалардың 54-тармағында көзделген жағдайлар туындағанға дейін тапсырыс берушінің пайдалануына жол берілмейді.</w:t>
      </w:r>
      <w:r>
        <w:br/>
      </w:r>
      <w:r>
        <w:rPr>
          <w:rFonts w:ascii="Times New Roman"/>
          <w:b w:val="false"/>
          <w:i w:val="false"/>
          <w:color w:val="000000"/>
          <w:sz w:val="28"/>
        </w:rPr>
        <w:t>
</w:t>
      </w: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r>
        <w:br/>
      </w:r>
      <w:r>
        <w:rPr>
          <w:rFonts w:ascii="Times New Roman"/>
          <w:b w:val="false"/>
          <w:i w:val="false"/>
          <w:color w:val="000000"/>
          <w:sz w:val="28"/>
        </w:rPr>
        <w:t>
</w:t>
      </w:r>
      <w:r>
        <w:rPr>
          <w:rFonts w:ascii="Times New Roman"/>
          <w:b w:val="false"/>
          <w:i w:val="false"/>
          <w:color w:val="000000"/>
          <w:sz w:val="28"/>
        </w:rPr>
        <w:t>
      55. Осы Қағидалардың 54-тармағында көзделген жағдайлардың бірі туындаған жағдайда, конкурстық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xml:space="preserve">
      56. Тапсырыс беруші әлеуетті жеткізушіге өзі енгізген конкурстық өтінімді қамтамасыз етуді мынадай: </w:t>
      </w:r>
      <w:r>
        <w:br/>
      </w:r>
      <w:r>
        <w:rPr>
          <w:rFonts w:ascii="Times New Roman"/>
          <w:b w:val="false"/>
          <w:i w:val="false"/>
          <w:color w:val="000000"/>
          <w:sz w:val="28"/>
        </w:rPr>
        <w:t>
</w:t>
      </w: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r>
        <w:br/>
      </w:r>
      <w:r>
        <w:rPr>
          <w:rFonts w:ascii="Times New Roman"/>
          <w:b w:val="false"/>
          <w:i w:val="false"/>
          <w:color w:val="000000"/>
          <w:sz w:val="28"/>
        </w:rPr>
        <w:t>
</w:t>
      </w: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r>
        <w:br/>
      </w:r>
      <w:r>
        <w:rPr>
          <w:rFonts w:ascii="Times New Roman"/>
          <w:b w:val="false"/>
          <w:i w:val="false"/>
          <w:color w:val="000000"/>
          <w:sz w:val="28"/>
        </w:rPr>
        <w:t>
</w:t>
      </w: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74"/>
    <w:bookmarkStart w:name="z768" w:id="75"/>
    <w:p>
      <w:pPr>
        <w:spacing w:after="0"/>
        <w:ind w:left="0"/>
        <w:jc w:val="left"/>
      </w:pPr>
      <w:r>
        <w:rPr>
          <w:rFonts w:ascii="Times New Roman"/>
          <w:b/>
          <w:i w:val="false"/>
          <w:color w:val="000000"/>
        </w:rPr>
        <w:t xml:space="preserve"> 
Конкурстық өтінімдерді ашу</w:t>
      </w:r>
    </w:p>
    <w:bookmarkEnd w:id="75"/>
    <w:bookmarkStart w:name="z769" w:id="76"/>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жүйеде автоматты режимде тіркеледі: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орналасқан орнының мекен жайы (заңды адамлар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ұсынған күні және уақыты;</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қайтарып алған күні мен уақыты.</w:t>
      </w:r>
      <w:r>
        <w:br/>
      </w:r>
      <w:r>
        <w:rPr>
          <w:rFonts w:ascii="Times New Roman"/>
          <w:b w:val="false"/>
          <w:i w:val="false"/>
          <w:color w:val="000000"/>
          <w:sz w:val="28"/>
        </w:rPr>
        <w:t>
</w:t>
      </w:r>
      <w:r>
        <w:rPr>
          <w:rFonts w:ascii="Times New Roman"/>
          <w:b w:val="false"/>
          <w:i w:val="false"/>
          <w:color w:val="000000"/>
          <w:sz w:val="28"/>
        </w:rPr>
        <w:t>
      58. Жүйеде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r>
        <w:br/>
      </w:r>
      <w:r>
        <w:rPr>
          <w:rFonts w:ascii="Times New Roman"/>
          <w:b w:val="false"/>
          <w:i w:val="false"/>
          <w:color w:val="000000"/>
          <w:sz w:val="28"/>
        </w:rPr>
        <w:t>
</w:t>
      </w:r>
      <w:r>
        <w:rPr>
          <w:rFonts w:ascii="Times New Roman"/>
          <w:b w:val="false"/>
          <w:i w:val="false"/>
          <w:color w:val="000000"/>
          <w:sz w:val="28"/>
        </w:rPr>
        <w:t>
      59. Электрондық цифрлық қолтаңба қойылған әлеуетті жеткізушілердің конкурстық өтінімдерін ашу жүйеде конкурстық құжаттамада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жүйеде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тапсырыс берушінің ақпаратты қалыптастыру мен орналастыруға уәкілеттік берген адамы тізілімде орналастырады.</w:t>
      </w:r>
      <w:r>
        <w:br/>
      </w:r>
      <w:r>
        <w:rPr>
          <w:rFonts w:ascii="Times New Roman"/>
          <w:b w:val="false"/>
          <w:i w:val="false"/>
          <w:color w:val="000000"/>
          <w:sz w:val="28"/>
        </w:rPr>
        <w:t>
      Жүйеде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мүшелеріні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61. Жүйеде қалыптастырылатын конкурстық өтінімдерді ашу хаттамасында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конкурстық өтінімдерді ашу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және орналасқан орнының мекенжайы (заңды тұлғалар үшін) немесе аты, тегі,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6) өлшем және есеп бірліктерінің мемлекетаралық жіктеуішіне сәйкес сипаты,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xml:space="preserve">
      7) конкурстық өтінімдерді ұсынудың күні мен уақытын көрсете отырып конкурстық өтінімдерді ұсынған әлеуетті жеткізушілердің атауы (заңды тұлғалар үшін) немесе аты, тегі, әкесінің аты (жеке адамлар үшін); </w:t>
      </w:r>
      <w:r>
        <w:br/>
      </w:r>
      <w:r>
        <w:rPr>
          <w:rFonts w:ascii="Times New Roman"/>
          <w:b w:val="false"/>
          <w:i w:val="false"/>
          <w:color w:val="000000"/>
          <w:sz w:val="28"/>
        </w:rPr>
        <w:t>
</w:t>
      </w:r>
      <w:r>
        <w:rPr>
          <w:rFonts w:ascii="Times New Roman"/>
          <w:b w:val="false"/>
          <w:i w:val="false"/>
          <w:color w:val="000000"/>
          <w:sz w:val="28"/>
        </w:rPr>
        <w:t>
      8) өзінің конкурстық өтінімін кері қайтарып алған әлеуетті жеткізушілердің атауы (заңды тұлғалар үшін) немесе аты, тегі, әкесінің аты (жеке адамдар үшін);</w:t>
      </w:r>
      <w:r>
        <w:br/>
      </w:r>
      <w:r>
        <w:rPr>
          <w:rFonts w:ascii="Times New Roman"/>
          <w:b w:val="false"/>
          <w:i w:val="false"/>
          <w:color w:val="000000"/>
          <w:sz w:val="28"/>
        </w:rPr>
        <w:t>
</w:t>
      </w:r>
      <w:r>
        <w:rPr>
          <w:rFonts w:ascii="Times New Roman"/>
          <w:b w:val="false"/>
          <w:i w:val="false"/>
          <w:color w:val="000000"/>
          <w:sz w:val="28"/>
        </w:rPr>
        <w:t>
      9) әрбір лот бойынша жеке әлеуетті жеткізушілердің ашылған конкурстық өтінімдерінің мазмұны туралы ақпарат;</w:t>
      </w:r>
      <w:r>
        <w:br/>
      </w:r>
      <w:r>
        <w:rPr>
          <w:rFonts w:ascii="Times New Roman"/>
          <w:b w:val="false"/>
          <w:i w:val="false"/>
          <w:color w:val="000000"/>
          <w:sz w:val="28"/>
        </w:rPr>
        <w:t>
</w:t>
      </w:r>
      <w:r>
        <w:rPr>
          <w:rFonts w:ascii="Times New Roman"/>
          <w:b w:val="false"/>
          <w:i w:val="false"/>
          <w:color w:val="000000"/>
          <w:sz w:val="28"/>
        </w:rPr>
        <w:t>
      10) оның шеңберінде сатып алу жүзеге асырылатын жер қойнауын пайдалануға арналған келісімшарт (-тар) нөмірі (-лері).</w:t>
      </w:r>
    </w:p>
    <w:bookmarkEnd w:id="76"/>
    <w:bookmarkStart w:name="z788" w:id="77"/>
    <w:p>
      <w:pPr>
        <w:spacing w:after="0"/>
        <w:ind w:left="0"/>
        <w:jc w:val="left"/>
      </w:pPr>
      <w:r>
        <w:rPr>
          <w:rFonts w:ascii="Times New Roman"/>
          <w:b/>
          <w:i w:val="false"/>
          <w:color w:val="000000"/>
        </w:rPr>
        <w:t xml:space="preserve"> 
Конкурстық өтінімдерді қарау және ашық конкурсқа қатысуға рұқсат беру рәсімі</w:t>
      </w:r>
    </w:p>
    <w:bookmarkEnd w:id="77"/>
    <w:bookmarkStart w:name="z789" w:id="78"/>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үш жұмыс күнінен кешіктірмей ашық конкурсқа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r>
        <w:br/>
      </w:r>
      <w:r>
        <w:rPr>
          <w:rFonts w:ascii="Times New Roman"/>
          <w:b w:val="false"/>
          <w:i w:val="false"/>
          <w:color w:val="000000"/>
          <w:sz w:val="28"/>
        </w:rPr>
        <w:t>
</w:t>
      </w:r>
      <w:r>
        <w:rPr>
          <w:rFonts w:ascii="Times New Roman"/>
          <w:b w:val="false"/>
          <w:i w:val="false"/>
          <w:color w:val="000000"/>
          <w:sz w:val="28"/>
        </w:rPr>
        <w:t>
      64. Конкурстық өтінімдерді қараған кезде:</w:t>
      </w:r>
      <w:r>
        <w:br/>
      </w:r>
      <w:r>
        <w:rPr>
          <w:rFonts w:ascii="Times New Roman"/>
          <w:b w:val="false"/>
          <w:i w:val="false"/>
          <w:color w:val="000000"/>
          <w:sz w:val="28"/>
        </w:rPr>
        <w:t>
</w:t>
      </w:r>
      <w:r>
        <w:rPr>
          <w:rFonts w:ascii="Times New Roman"/>
          <w:b w:val="false"/>
          <w:i w:val="false"/>
          <w:color w:val="000000"/>
          <w:sz w:val="28"/>
        </w:rPr>
        <w:t>
      1) конкурстық өтінімдерді қарауды жеңілдету үшін конкурстық комиссияның жүйеде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күнтізбелік бес күннен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күнтізбелік екі күн ішінде оған жауап береді және түсіндірмені жүйеде орналастырады;</w:t>
      </w:r>
      <w:r>
        <w:br/>
      </w:r>
      <w:r>
        <w:rPr>
          <w:rFonts w:ascii="Times New Roman"/>
          <w:b w:val="false"/>
          <w:i w:val="false"/>
          <w:color w:val="000000"/>
          <w:sz w:val="28"/>
        </w:rPr>
        <w:t>
</w:t>
      </w: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r>
        <w:br/>
      </w:r>
      <w:r>
        <w:rPr>
          <w:rFonts w:ascii="Times New Roman"/>
          <w:b w:val="false"/>
          <w:i w:val="false"/>
          <w:color w:val="000000"/>
          <w:sz w:val="28"/>
        </w:rPr>
        <w:t>
</w:t>
      </w:r>
      <w:r>
        <w:rPr>
          <w:rFonts w:ascii="Times New Roman"/>
          <w:b w:val="false"/>
          <w:i w:val="false"/>
          <w:color w:val="000000"/>
          <w:sz w:val="28"/>
        </w:rPr>
        <w:t>
      3)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r>
        <w:br/>
      </w:r>
      <w:r>
        <w:rPr>
          <w:rFonts w:ascii="Times New Roman"/>
          <w:b w:val="false"/>
          <w:i w:val="false"/>
          <w:color w:val="000000"/>
          <w:sz w:val="28"/>
        </w:rPr>
        <w:t>
</w:t>
      </w: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r>
        <w:br/>
      </w:r>
      <w:r>
        <w:rPr>
          <w:rFonts w:ascii="Times New Roman"/>
          <w:b w:val="false"/>
          <w:i w:val="false"/>
          <w:color w:val="000000"/>
          <w:sz w:val="28"/>
        </w:rPr>
        <w:t>
</w:t>
      </w:r>
      <w:r>
        <w:rPr>
          <w:rFonts w:ascii="Times New Roman"/>
          <w:b w:val="false"/>
          <w:i w:val="false"/>
          <w:color w:val="000000"/>
          <w:sz w:val="28"/>
        </w:rPr>
        <w:t>
      1) осы Қағидалардың 40-тармағында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r>
        <w:br/>
      </w:r>
      <w:r>
        <w:rPr>
          <w:rFonts w:ascii="Times New Roman"/>
          <w:b w:val="false"/>
          <w:i w:val="false"/>
          <w:color w:val="000000"/>
          <w:sz w:val="28"/>
        </w:rPr>
        <w:t>
</w:t>
      </w: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r>
        <w:br/>
      </w:r>
      <w:r>
        <w:rPr>
          <w:rFonts w:ascii="Times New Roman"/>
          <w:b w:val="false"/>
          <w:i w:val="false"/>
          <w:color w:val="000000"/>
          <w:sz w:val="28"/>
        </w:rPr>
        <w:t>
</w:t>
      </w: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r>
        <w:br/>
      </w:r>
      <w:r>
        <w:rPr>
          <w:rFonts w:ascii="Times New Roman"/>
          <w:b w:val="false"/>
          <w:i w:val="false"/>
          <w:color w:val="000000"/>
          <w:sz w:val="28"/>
        </w:rPr>
        <w:t>
</w:t>
      </w:r>
      <w:r>
        <w:rPr>
          <w:rFonts w:ascii="Times New Roman"/>
          <w:b w:val="false"/>
          <w:i w:val="false"/>
          <w:color w:val="000000"/>
          <w:sz w:val="28"/>
        </w:rPr>
        <w:t xml:space="preserve">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 </w:t>
      </w:r>
      <w:r>
        <w:br/>
      </w:r>
      <w:r>
        <w:rPr>
          <w:rFonts w:ascii="Times New Roman"/>
          <w:b w:val="false"/>
          <w:i w:val="false"/>
          <w:color w:val="000000"/>
          <w:sz w:val="28"/>
        </w:rPr>
        <w:t>
</w:t>
      </w: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резиденттері еместері конкурстық құжаттаманы және (немесе) оған қоса берілетін құжаттаманы нотариус куәландырған конкурстық құжаттама тіліне аудармасыз ұсынса;</w:t>
      </w:r>
      <w:r>
        <w:br/>
      </w:r>
      <w:r>
        <w:rPr>
          <w:rFonts w:ascii="Times New Roman"/>
          <w:b w:val="false"/>
          <w:i w:val="false"/>
          <w:color w:val="000000"/>
          <w:sz w:val="28"/>
        </w:rPr>
        <w:t>
</w:t>
      </w: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 бұза отырып ресімделген шағын бизнес субъектілеріне арналған бухгалтерлік баланс, жеңілдетілген декларация ұсынылса;</w:t>
      </w:r>
      <w:r>
        <w:br/>
      </w:r>
      <w:r>
        <w:rPr>
          <w:rFonts w:ascii="Times New Roman"/>
          <w:b w:val="false"/>
          <w:i w:val="false"/>
          <w:color w:val="000000"/>
          <w:sz w:val="28"/>
        </w:rPr>
        <w:t>
</w:t>
      </w:r>
      <w:r>
        <w:rPr>
          <w:rFonts w:ascii="Times New Roman"/>
          <w:b w:val="false"/>
          <w:i w:val="false"/>
          <w:color w:val="000000"/>
          <w:sz w:val="28"/>
        </w:rPr>
        <w:t>
      10)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құжаттаманың техникалық ерекшелігінде белгіленген талаптарға сәйкес келмейтін техникалық ерекшелікті ұсынуы;</w:t>
      </w:r>
      <w:r>
        <w:br/>
      </w:r>
      <w:r>
        <w:rPr>
          <w:rFonts w:ascii="Times New Roman"/>
          <w:b w:val="false"/>
          <w:i w:val="false"/>
          <w:color w:val="000000"/>
          <w:sz w:val="28"/>
        </w:rPr>
        <w:t>
</w:t>
      </w:r>
      <w:r>
        <w:rPr>
          <w:rFonts w:ascii="Times New Roman"/>
          <w:b w:val="false"/>
          <w:i w:val="false"/>
          <w:color w:val="000000"/>
          <w:sz w:val="28"/>
        </w:rPr>
        <w:t>
      12) шарт негізінде база иелерінің үшінші адамларына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адамлар сыбайлас жемқорлық немесе өзге де құқыққа қарсы қызметке араласса;</w:t>
      </w:r>
      <w:r>
        <w:br/>
      </w:r>
      <w:r>
        <w:rPr>
          <w:rFonts w:ascii="Times New Roman"/>
          <w:b w:val="false"/>
          <w:i w:val="false"/>
          <w:color w:val="000000"/>
          <w:sz w:val="28"/>
        </w:rPr>
        <w:t>
</w:t>
      </w:r>
      <w:r>
        <w:rPr>
          <w:rFonts w:ascii="Times New Roman"/>
          <w:b w:val="false"/>
          <w:i w:val="false"/>
          <w:color w:val="000000"/>
          <w:sz w:val="28"/>
        </w:rPr>
        <w:t>
      13) әлеуетті жеткізуші осы Қағидалардың 11 және 12-тармақтарында келтірілген талаптарды бұзса.</w:t>
      </w:r>
      <w:r>
        <w:br/>
      </w:r>
      <w:r>
        <w:rPr>
          <w:rFonts w:ascii="Times New Roman"/>
          <w:b w:val="false"/>
          <w:i w:val="false"/>
          <w:color w:val="000000"/>
          <w:sz w:val="28"/>
        </w:rPr>
        <w:t xml:space="preserve">
      Осы тармақта көзделмеген негіздемелер бойынша конкурстық өтінімдерден бас тартуға жол берілмейді. </w:t>
      </w:r>
      <w:r>
        <w:br/>
      </w:r>
      <w:r>
        <w:rPr>
          <w:rFonts w:ascii="Times New Roman"/>
          <w:b w:val="false"/>
          <w:i w:val="false"/>
          <w:color w:val="000000"/>
          <w:sz w:val="28"/>
        </w:rPr>
        <w:t>
</w:t>
      </w: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Заңның 78-бабының 2-тармағында көзделген критерийге сәйкес келетіндігін айқындау үшін әлеуетті жеткізуші ұсынған мәліметтерді әр лот бойынша бөлек ескереді.</w:t>
      </w:r>
      <w:r>
        <w:br/>
      </w:r>
      <w:r>
        <w:rPr>
          <w:rFonts w:ascii="Times New Roman"/>
          <w:b w:val="false"/>
          <w:i w:val="false"/>
          <w:color w:val="000000"/>
          <w:sz w:val="28"/>
        </w:rPr>
        <w:t>
      Әлеуетті жеткізуші конкурстық өтінім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r>
        <w:br/>
      </w:r>
      <w:r>
        <w:rPr>
          <w:rFonts w:ascii="Times New Roman"/>
          <w:b w:val="false"/>
          <w:i w:val="false"/>
          <w:color w:val="000000"/>
          <w:sz w:val="28"/>
        </w:rPr>
        <w:t>
</w:t>
      </w: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r>
        <w:br/>
      </w:r>
      <w:r>
        <w:rPr>
          <w:rFonts w:ascii="Times New Roman"/>
          <w:b w:val="false"/>
          <w:i w:val="false"/>
          <w:color w:val="000000"/>
          <w:sz w:val="28"/>
        </w:rPr>
        <w:t>
</w:t>
      </w: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жүйеде қалыптастырады, оған тапсырыс берушінің электрондық цифрлық қолтаңбасы қойылады және егер конкурстық құжаттамада өзгеше ұзақ мерзім көзделмесе, жүйеде тапсырыс берушінің ақпаратты қалыптастыру мен орналастыруға уәкілеттік берген адамы оны конкурстық өтінімдерді ашу күнінен кейінгі үш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орналастырады.</w:t>
      </w:r>
      <w:r>
        <w:br/>
      </w: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70. Ашық конкурсқа қатысуға рұқсат беру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5)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конкурстық өтінімдері жүйеде ашылып, конкурстық комиссия қараған әлеуетті жеткізушілердің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7) қабылдамау себептері көрсетіле отырып, конкурстық өтінімдері қабылданбаған әлеуетті жеткізушілердің атауы (заңды тұлғалар үшін) немесе тегі, аты, әкесінің аты (жеке адамлар үшін);</w:t>
      </w:r>
      <w:r>
        <w:br/>
      </w:r>
      <w:r>
        <w:rPr>
          <w:rFonts w:ascii="Times New Roman"/>
          <w:b w:val="false"/>
          <w:i w:val="false"/>
          <w:color w:val="000000"/>
          <w:sz w:val="28"/>
        </w:rPr>
        <w:t>
</w:t>
      </w:r>
      <w:r>
        <w:rPr>
          <w:rFonts w:ascii="Times New Roman"/>
          <w:b w:val="false"/>
          <w:i w:val="false"/>
          <w:color w:val="000000"/>
          <w:sz w:val="28"/>
        </w:rPr>
        <w:t>
      8) Заңның 78-бабының 2-тармағында көзделген бағаның шартты төмендетілуінің қолданылуын көрсете отырып, ашық конкурстың (лот) қатысушылары болып танылған әлеуетті жеткізушілердің атауы (заңды тұлғалар үшін) немесе тегі, аты, әкесінің аты (жеке адамлар үшін);</w:t>
      </w:r>
      <w:r>
        <w:br/>
      </w:r>
      <w:r>
        <w:rPr>
          <w:rFonts w:ascii="Times New Roman"/>
          <w:b w:val="false"/>
          <w:i w:val="false"/>
          <w:color w:val="000000"/>
          <w:sz w:val="28"/>
        </w:rPr>
        <w:t>
</w:t>
      </w:r>
      <w:r>
        <w:rPr>
          <w:rFonts w:ascii="Times New Roman"/>
          <w:b w:val="false"/>
          <w:i w:val="false"/>
          <w:color w:val="000000"/>
          <w:sz w:val="28"/>
        </w:rPr>
        <w:t>
      9) ашық конкурсқа қатысушылардың конкурстық баға ұсыныстарының рұқсат беру хаттамасына тапсырыс берушінің электрондық цифрлық қолтаңбасы қойылған сәттен бастап жүйеде орналастырылуының күні, уақыты;</w:t>
      </w:r>
      <w:r>
        <w:br/>
      </w:r>
      <w:r>
        <w:rPr>
          <w:rFonts w:ascii="Times New Roman"/>
          <w:b w:val="false"/>
          <w:i w:val="false"/>
          <w:color w:val="000000"/>
          <w:sz w:val="28"/>
        </w:rPr>
        <w:t>
</w:t>
      </w:r>
      <w:r>
        <w:rPr>
          <w:rFonts w:ascii="Times New Roman"/>
          <w:b w:val="false"/>
          <w:i w:val="false"/>
          <w:color w:val="000000"/>
          <w:sz w:val="28"/>
        </w:rPr>
        <w:t>
      10) ашық конкурсқа қатысушылардың конкурстық баға ұсыныстарын бағалау және салыстырудың күні, уақыты;</w:t>
      </w:r>
      <w:r>
        <w:br/>
      </w:r>
      <w:r>
        <w:rPr>
          <w:rFonts w:ascii="Times New Roman"/>
          <w:b w:val="false"/>
          <w:i w:val="false"/>
          <w:color w:val="000000"/>
          <w:sz w:val="28"/>
        </w:rPr>
        <w:t>
</w:t>
      </w:r>
      <w:r>
        <w:rPr>
          <w:rFonts w:ascii="Times New Roman"/>
          <w:b w:val="false"/>
          <w:i w:val="false"/>
          <w:color w:val="000000"/>
          <w:sz w:val="28"/>
        </w:rPr>
        <w:t>
      11) шеңберінде сатып алу жүзеге асырылатын жер қойнауын пайдалануға арналған келісімшарт (-тардың) нөмірі (-лер).</w:t>
      </w:r>
      <w:r>
        <w:br/>
      </w:r>
      <w:r>
        <w:rPr>
          <w:rFonts w:ascii="Times New Roman"/>
          <w:b w:val="false"/>
          <w:i w:val="false"/>
          <w:color w:val="000000"/>
          <w:sz w:val="28"/>
        </w:rPr>
        <w:t>
</w:t>
      </w:r>
      <w:r>
        <w:rPr>
          <w:rFonts w:ascii="Times New Roman"/>
          <w:b w:val="false"/>
          <w:i w:val="false"/>
          <w:color w:val="000000"/>
          <w:sz w:val="28"/>
        </w:rPr>
        <w:t>
      71. Конкурстық комиссия, егер ашық конкурсқа қатысуға рұқсат беру хаттамасында өзге ше ұзақ мерзім көзделмесе, конкурстық баға ұсыныстарын ашыуды ашық конкурсқа қатысуға рұқсат беру хаттамасына қол қойған күннен бастап екі жұмыс күнінен кейінгі күнге белгілейді.</w:t>
      </w:r>
      <w:r>
        <w:br/>
      </w:r>
      <w:r>
        <w:rPr>
          <w:rFonts w:ascii="Times New Roman"/>
          <w:b w:val="false"/>
          <w:i w:val="false"/>
          <w:color w:val="000000"/>
          <w:sz w:val="28"/>
        </w:rPr>
        <w:t xml:space="preserve">
      Ашық конкурсқа қатысуға рұқсат беру нәтижелері туралы мүдделі органдарды хабардар ету тапсырыс берушінің жүйеде ақпаратты қалыптастыруға және орналастыруға уәкілетті адамының ашық конкурсқа қатысуға рұқсат беру хаттамасын орналастыру болып табылады. </w:t>
      </w:r>
      <w:r>
        <w:br/>
      </w:r>
      <w:r>
        <w:rPr>
          <w:rFonts w:ascii="Times New Roman"/>
          <w:b w:val="false"/>
          <w:i w:val="false"/>
          <w:color w:val="000000"/>
          <w:sz w:val="28"/>
        </w:rPr>
        <w:t>
</w:t>
      </w:r>
      <w:r>
        <w:rPr>
          <w:rFonts w:ascii="Times New Roman"/>
          <w:b w:val="false"/>
          <w:i w:val="false"/>
          <w:color w:val="000000"/>
          <w:sz w:val="28"/>
        </w:rPr>
        <w:t>
      72. Ашық конкурстың барлық лоттары бойынша әлеуетті жеткізушілер ұсынған немесе жүйеде бас тартылмаған конкурстық өтінімдер жоқ болған жағдайда, ашық конкурсты өткізілмеді деп тану туралы шешім қабылданады және осы Қағидалардың 87, 88-тармақтарында келтірілген тәртіппен және нысандар бойынша қорытындылар хаттамасы ресімделеді.</w:t>
      </w:r>
    </w:p>
    <w:bookmarkEnd w:id="78"/>
    <w:bookmarkStart w:name="z827" w:id="79"/>
    <w:p>
      <w:pPr>
        <w:spacing w:after="0"/>
        <w:ind w:left="0"/>
        <w:jc w:val="left"/>
      </w:pPr>
      <w:r>
        <w:rPr>
          <w:rFonts w:ascii="Times New Roman"/>
          <w:b/>
          <w:i w:val="false"/>
          <w:color w:val="000000"/>
        </w:rPr>
        <w:t xml:space="preserve"> 
Конкурстық баға ұсыныстарының мазмұны және оларды ұсыну</w:t>
      </w:r>
    </w:p>
    <w:bookmarkEnd w:id="79"/>
    <w:bookmarkStart w:name="z828" w:id="80"/>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жүйеде әрбір лот бойынша бөлек ұсынылады.</w:t>
      </w:r>
      <w:r>
        <w:br/>
      </w:r>
      <w:r>
        <w:rPr>
          <w:rFonts w:ascii="Times New Roman"/>
          <w:b w:val="false"/>
          <w:i w:val="false"/>
          <w:color w:val="000000"/>
          <w:sz w:val="28"/>
        </w:rPr>
        <w:t>
</w:t>
      </w: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r>
        <w:br/>
      </w: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және/немесе материалдарды ұсынуға жол берілмейді.</w:t>
      </w:r>
      <w:r>
        <w:br/>
      </w:r>
      <w:r>
        <w:rPr>
          <w:rFonts w:ascii="Times New Roman"/>
          <w:b w:val="false"/>
          <w:i w:val="false"/>
          <w:color w:val="000000"/>
          <w:sz w:val="28"/>
        </w:rPr>
        <w:t>
</w:t>
      </w:r>
      <w:r>
        <w:rPr>
          <w:rFonts w:ascii="Times New Roman"/>
          <w:b w:val="false"/>
          <w:i w:val="false"/>
          <w:color w:val="000000"/>
          <w:sz w:val="28"/>
        </w:rPr>
        <w:t>
      75. Ашық конкурстың қатысушысының жүйеде бір лотқа бір конкурстық баға ұсынысынан артық ұсынуына, жол берілмейді.</w:t>
      </w:r>
      <w:r>
        <w:br/>
      </w:r>
      <w:r>
        <w:rPr>
          <w:rFonts w:ascii="Times New Roman"/>
          <w:b w:val="false"/>
          <w:i w:val="false"/>
          <w:color w:val="000000"/>
          <w:sz w:val="28"/>
        </w:rPr>
        <w:t>
</w:t>
      </w: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өзінің конкурстық баға ұсынысын өзгертуге;</w:t>
      </w:r>
      <w:r>
        <w:br/>
      </w:r>
      <w:r>
        <w:rPr>
          <w:rFonts w:ascii="Times New Roman"/>
          <w:b w:val="false"/>
          <w:i w:val="false"/>
          <w:color w:val="000000"/>
          <w:sz w:val="28"/>
        </w:rPr>
        <w:t>
</w:t>
      </w: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End w:id="80"/>
    <w:bookmarkStart w:name="z834" w:id="81"/>
    <w:p>
      <w:pPr>
        <w:spacing w:after="0"/>
        <w:ind w:left="0"/>
        <w:jc w:val="left"/>
      </w:pPr>
      <w:r>
        <w:rPr>
          <w:rFonts w:ascii="Times New Roman"/>
          <w:b/>
          <w:i w:val="false"/>
          <w:color w:val="000000"/>
        </w:rPr>
        <w:t xml:space="preserve"> 
Конкурстық баға ұсыныстарын бағалау және салыстыру және ашық конкурстың жеңімпазын айқындау рәсімі</w:t>
      </w:r>
    </w:p>
    <w:bookmarkEnd w:id="81"/>
    <w:bookmarkStart w:name="z835" w:id="82"/>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жүйеде орналастырылмайды.</w:t>
      </w:r>
      <w:r>
        <w:br/>
      </w:r>
      <w:r>
        <w:rPr>
          <w:rFonts w:ascii="Times New Roman"/>
          <w:b w:val="false"/>
          <w:i w:val="false"/>
          <w:color w:val="000000"/>
          <w:sz w:val="28"/>
        </w:rPr>
        <w:t>
</w:t>
      </w: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79. Ашық конкурсқа қатысушының уәкілетті адамы электрондық цифрлық қолтаңба қойылған конкурстық баға ұсынысын жүйеде орналастырған кезде, конкурстық баға ұсынысын беру фактісі мынадай мәліметтерді көрсету арқылы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3) ашық конкурсқа қатысушының конкурстық баға ұсынысын ұсынған күні мен уақыты;</w:t>
      </w:r>
      <w:r>
        <w:br/>
      </w:r>
      <w:r>
        <w:rPr>
          <w:rFonts w:ascii="Times New Roman"/>
          <w:b w:val="false"/>
          <w:i w:val="false"/>
          <w:color w:val="000000"/>
          <w:sz w:val="28"/>
        </w:rPr>
        <w:t>
</w:t>
      </w:r>
      <w:r>
        <w:rPr>
          <w:rFonts w:ascii="Times New Roman"/>
          <w:b w:val="false"/>
          <w:i w:val="false"/>
          <w:color w:val="000000"/>
          <w:sz w:val="28"/>
        </w:rPr>
        <w:t>
      4) әр лотқа конкурстық баға ұсынысының бағасы.</w:t>
      </w:r>
      <w:r>
        <w:br/>
      </w:r>
      <w:r>
        <w:rPr>
          <w:rFonts w:ascii="Times New Roman"/>
          <w:b w:val="false"/>
          <w:i w:val="false"/>
          <w:color w:val="000000"/>
          <w:sz w:val="28"/>
        </w:rPr>
        <w:t>
</w:t>
      </w:r>
      <w:r>
        <w:rPr>
          <w:rFonts w:ascii="Times New Roman"/>
          <w:b w:val="false"/>
          <w:i w:val="false"/>
          <w:color w:val="000000"/>
          <w:sz w:val="28"/>
        </w:rPr>
        <w:t>
      80. Ашық конкурсқа қатысуға рұқсат беру хаттамасында белгіленген күні, уақытта жүйеде ұсынылған конкурстық баға ұсыныстарын салыстыру және бағалау жүзеге асырылады.</w:t>
      </w:r>
      <w:r>
        <w:br/>
      </w:r>
      <w:r>
        <w:rPr>
          <w:rFonts w:ascii="Times New Roman"/>
          <w:b w:val="false"/>
          <w:i w:val="false"/>
          <w:color w:val="000000"/>
          <w:sz w:val="28"/>
        </w:rPr>
        <w:t>
</w:t>
      </w:r>
      <w:r>
        <w:rPr>
          <w:rFonts w:ascii="Times New Roman"/>
          <w:b w:val="false"/>
          <w:i w:val="false"/>
          <w:color w:val="000000"/>
          <w:sz w:val="28"/>
        </w:rPr>
        <w:t>
      81. Әлеуетті жеткізушінің электрондық цифрлық қолтаңба қойылған конкурстық баға ұсыныстарын ашу жүйеде жүзеге асырылады.</w:t>
      </w:r>
      <w:r>
        <w:br/>
      </w:r>
      <w:r>
        <w:rPr>
          <w:rFonts w:ascii="Times New Roman"/>
          <w:b w:val="false"/>
          <w:i w:val="false"/>
          <w:color w:val="000000"/>
          <w:sz w:val="28"/>
        </w:rPr>
        <w:t>
</w:t>
      </w: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жүйеде қабылданбайды.</w:t>
      </w:r>
      <w:r>
        <w:br/>
      </w:r>
      <w:r>
        <w:rPr>
          <w:rFonts w:ascii="Times New Roman"/>
          <w:b w:val="false"/>
          <w:i w:val="false"/>
          <w:color w:val="000000"/>
          <w:sz w:val="28"/>
        </w:rPr>
        <w:t>
</w:t>
      </w:r>
      <w:r>
        <w:rPr>
          <w:rFonts w:ascii="Times New Roman"/>
          <w:b w:val="false"/>
          <w:i w:val="false"/>
          <w:color w:val="000000"/>
          <w:sz w:val="28"/>
        </w:rPr>
        <w:t xml:space="preserve">
      83. Конкурстық баға ұсынысы ашық конкурстың немесе қайталама ашық конкурс шарттарына сәйкес келмейді деп қабылданбай қоймаған ашық конкурс немесе қайталама ашық конкурстың жалғыз қатысушысы болған жағдайда, бұл қатысушы жеңімпаз болып танылады. </w:t>
      </w:r>
      <w:r>
        <w:br/>
      </w:r>
      <w:r>
        <w:rPr>
          <w:rFonts w:ascii="Times New Roman"/>
          <w:b w:val="false"/>
          <w:i w:val="false"/>
          <w:color w:val="000000"/>
          <w:sz w:val="28"/>
        </w:rPr>
        <w:t>
</w:t>
      </w:r>
      <w:r>
        <w:rPr>
          <w:rFonts w:ascii="Times New Roman"/>
          <w:b w:val="false"/>
          <w:i w:val="false"/>
          <w:color w:val="000000"/>
          <w:sz w:val="28"/>
        </w:rPr>
        <w:t>
      84. Осы Қағидалардың 82-тармағында келтірілген шарт бойынша қабылданған конкурстық баға ұсыныстары жүйеде салыстырылады және бағаланады, және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критерийін ескере отырып, конкурстық баға ұсынысының ең төмен бағасының негізінде (лот бойынша) ашық конкурстың жеңімпазы айқындалады.</w:t>
      </w:r>
      <w:r>
        <w:br/>
      </w:r>
      <w:r>
        <w:rPr>
          <w:rFonts w:ascii="Times New Roman"/>
          <w:b w:val="false"/>
          <w:i w:val="false"/>
          <w:color w:val="000000"/>
          <w:sz w:val="28"/>
        </w:rPr>
        <w:t>
</w:t>
      </w:r>
      <w:r>
        <w:rPr>
          <w:rFonts w:ascii="Times New Roman"/>
          <w:b w:val="false"/>
          <w:i w:val="false"/>
          <w:color w:val="000000"/>
          <w:sz w:val="28"/>
        </w:rPr>
        <w:t>
      85. Ашық конкурстың жеңімпазын айқындау кезінде Заңның 78-бабының 2-тармағында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төмендету бойынша критерийді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 ашық конкурсқа қатысушы жеңімпаз болып танылады.</w:t>
      </w:r>
      <w:r>
        <w:br/>
      </w:r>
      <w:r>
        <w:rPr>
          <w:rFonts w:ascii="Times New Roman"/>
          <w:b w:val="false"/>
          <w:i w:val="false"/>
          <w:color w:val="000000"/>
          <w:sz w:val="28"/>
        </w:rPr>
        <w:t xml:space="preserve">
      Мынадай: </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w:t>
      </w:r>
      <w:r>
        <w:br/>
      </w:r>
      <w:r>
        <w:rPr>
          <w:rFonts w:ascii="Times New Roman"/>
          <w:b w:val="false"/>
          <w:i w:val="false"/>
          <w:color w:val="000000"/>
          <w:sz w:val="28"/>
        </w:rPr>
        <w:t>
</w:t>
      </w: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 жағдайларда, конкурстық баға ұсынысы басқа ашық конкурсқа қатысушылардың конкурстық баға ұсыныстарынан бұрын жүйеде түскен ашық конкурсқа қатысушы жеңімпаз болып танылады.</w:t>
      </w:r>
      <w:r>
        <w:br/>
      </w:r>
      <w:r>
        <w:rPr>
          <w:rFonts w:ascii="Times New Roman"/>
          <w:b w:val="false"/>
          <w:i w:val="false"/>
          <w:color w:val="000000"/>
          <w:sz w:val="28"/>
        </w:rPr>
        <w:t>
</w:t>
      </w:r>
      <w:r>
        <w:rPr>
          <w:rFonts w:ascii="Times New Roman"/>
          <w:b w:val="false"/>
          <w:i w:val="false"/>
          <w:color w:val="000000"/>
          <w:sz w:val="28"/>
        </w:rPr>
        <w:t>
      86. Жалпы немесе жеке лот бойынша ашық конкурстың қорытындыларын шығарған кезде жүйеде тапсырыс беруші уәкілеттік берген адам мына шешімдердің бірін қалыптастырады:</w:t>
      </w:r>
      <w:r>
        <w:br/>
      </w:r>
      <w:r>
        <w:rPr>
          <w:rFonts w:ascii="Times New Roman"/>
          <w:b w:val="false"/>
          <w:i w:val="false"/>
          <w:color w:val="000000"/>
          <w:sz w:val="28"/>
        </w:rPr>
        <w:t>
</w:t>
      </w:r>
      <w:r>
        <w:rPr>
          <w:rFonts w:ascii="Times New Roman"/>
          <w:b w:val="false"/>
          <w:i w:val="false"/>
          <w:color w:val="000000"/>
          <w:sz w:val="28"/>
        </w:rPr>
        <w:t>
      1) ашық конкурстың немесе қайталама ашық конкурстың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87. Конкурстық баға ұсыныстарын салыстыру және бағалау қорытындылары бойынша шешімді конкурстық баға ұсыныстары ашылған күнінен кешіктірмей жүйеде және барлық пайдаланушыларға, оның ішінде тізілімде тіркелмеген пайдаланушыларға қолжетімді тізілімнің ашық бөлігінде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жүйеде ақпаратты қалыптастыруға және орналастыруға уәкілеттік берген адамы қалыптастырады және жариялайды.</w:t>
      </w:r>
      <w:r>
        <w:br/>
      </w:r>
      <w:r>
        <w:rPr>
          <w:rFonts w:ascii="Times New Roman"/>
          <w:b w:val="false"/>
          <w:i w:val="false"/>
          <w:color w:val="000000"/>
          <w:sz w:val="28"/>
        </w:rPr>
        <w:t>
      Жүйеде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88-тармағында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88. Ашық конкурстың қорытындысын шығару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ашық конкурстың қорытындысын шығару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өнімнің модельдік статистикалық жіктеуішіне сәйкес ашық конкурстың нысанасы (ашық конкурстың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ашық конкурсқа қатысуға рұқсат беру хаттамасында көрсетілген соңғы мерзімнің өтуіне дейін конкурстық баға ұсыныстарын ұсынған ашық конкурсқа қатысушылардың әкімшілік-аумақтық объектілердің жіктеуішіне сәйкес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6) өлшем мен есеп бірліктерінің мемлекетаралық жіктеуішіне сәйкес сипаттамасы, өлшем бірлігі немесе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осы Қағидалардың 76-тармағының 2) тармақшасына сәйкес конкурстық баға ұсыныстарын кері қайтарып алған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олардың конкурстық баға ұсыныстарының бағаларын көрсете отырып, осы Қағидалардың 82-тармағында келтірілген себеппен конкурстық баға ұсыныстары қабылданбаған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Заңның 78-бабының 2-тармағында көзделген (лоттар бойынша) бағаны шартты төмендету критерийін қолдануды ескере отырып, ашық конкурсқа қатысушылардың қабылданған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10) ашық конкурс (лоттар бойынша) жеңімпазының және жеңімпаздың ұсынысынан кейін конкурстық баға ұсыныстары барынша басым болып табылатын ашық конкурстың үш қатысушысының әкімшілік-аумақтық объектілердің жіктеуішіне сәйкес атауы, орналасқан орнының мекенжайы (заңды тұлғалар үшін) немесе тегі, аты, әкесінің аты және орналасқан орны (жеке адамлар үшін) конкурстық баға ұсынысының бағасы және (немесе) ашық конкурстың нәтижесінде жеңімпаз айқындалмаған жағдайда, себептің көрсетілуі (лоттар бойынша);</w:t>
      </w:r>
      <w:r>
        <w:br/>
      </w:r>
      <w:r>
        <w:rPr>
          <w:rFonts w:ascii="Times New Roman"/>
          <w:b w:val="false"/>
          <w:i w:val="false"/>
          <w:color w:val="000000"/>
          <w:sz w:val="28"/>
        </w:rPr>
        <w:t>
</w:t>
      </w:r>
      <w:r>
        <w:rPr>
          <w:rFonts w:ascii="Times New Roman"/>
          <w:b w:val="false"/>
          <w:i w:val="false"/>
          <w:color w:val="000000"/>
          <w:sz w:val="28"/>
        </w:rPr>
        <w:t>
      11) ашық конкурс жеңімпазының, конкурстық баға ұсыныстары жеңімпаздың ұсынысынан кейін барынша басым болып табылатын ашық конкурстың үш қатысушысының әрбір лот бойынша ұсынылып отырған тауарлар немесе жұмыстар немесе көрсетілетін қызметтердегі пайызбен көрсетілген (0-ден 100 дейін)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12) сатып алудың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89.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елеулі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90. Егер өткізілген ашық конкурс нәтижелері бойынша ашық конкурс жеңімпазы:</w:t>
      </w:r>
      <w:r>
        <w:br/>
      </w:r>
      <w:r>
        <w:rPr>
          <w:rFonts w:ascii="Times New Roman"/>
          <w:b w:val="false"/>
          <w:i w:val="false"/>
          <w:color w:val="000000"/>
          <w:sz w:val="28"/>
        </w:rPr>
        <w:t>
</w:t>
      </w:r>
      <w:r>
        <w:rPr>
          <w:rFonts w:ascii="Times New Roman"/>
          <w:b w:val="false"/>
          <w:i w:val="false"/>
          <w:color w:val="000000"/>
          <w:sz w:val="28"/>
        </w:rPr>
        <w:t xml:space="preserve">
      1) конкурстық өтінімді қамтамасыз етудің енгізілуін растайтын құжаттың түпнұсқасын ұсынбаса; </w:t>
      </w:r>
      <w:r>
        <w:br/>
      </w:r>
      <w:r>
        <w:rPr>
          <w:rFonts w:ascii="Times New Roman"/>
          <w:b w:val="false"/>
          <w:i w:val="false"/>
          <w:color w:val="000000"/>
          <w:sz w:val="28"/>
        </w:rPr>
        <w:t>
</w:t>
      </w: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91. Егер ашық конкурс осы Қағидалардың 86-тармағының 2), 3),  4) тармақшаларында көзделген себептер бойынша өткізілмеді деп танылса, онда осы Қағидалардың 27-тармағының 1) тармақшасында көзделген мәліметтерді қоспағанда, конкурстық құжаттамаға өзгерістер мен толықтырулар енгізуге және тапсырыс берушіге осы Қағидалардың 33-тармағында көрсетілген хабардар ету тәсілдерін қолдана отырып, қайталама ашық конкурс өткізуге не болмаса осы Қағидаларда белгіленген тәртіппен және мерзімде бір көзден сатып алу тәсілі арқылы сатып алуды жүзеге асыруға жол беріледі.</w:t>
      </w:r>
      <w:r>
        <w:br/>
      </w:r>
      <w:r>
        <w:rPr>
          <w:rFonts w:ascii="Times New Roman"/>
          <w:b w:val="false"/>
          <w:i w:val="false"/>
          <w:color w:val="000000"/>
          <w:sz w:val="28"/>
        </w:rPr>
        <w:t>
      Егер қайталама конкурс осы Қағидалардың 86-тармағының 2), 3), 4) тармақшаларында көзделген себептермен өткізілмеді деп танылса, тапсырыс берушіге осы Қағидалардың 33-тармағында көрсетілген хабардар ету тәсілдерін қолдана отырып, жаңа конкурс өткізуіне не осы Қағидалармен белгіленген тәртіппен және мерзімде бір көзден сатып алу тәсілімен сатып алуды өткізуіне жол беріледі.</w:t>
      </w:r>
      <w:r>
        <w:br/>
      </w:r>
      <w:r>
        <w:rPr>
          <w:rFonts w:ascii="Times New Roman"/>
          <w:b w:val="false"/>
          <w:i w:val="false"/>
          <w:color w:val="000000"/>
          <w:sz w:val="28"/>
        </w:rPr>
        <w:t>
      Егер ашық конкурс осы Қағидалардың 86-тармағының 3) тармақшасында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92.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33-тармағында көрсетілген хабардар ету тәсілдерін қолдана отырып, жаңа ашық конкурсты өткізеді.</w:t>
      </w:r>
    </w:p>
    <w:bookmarkEnd w:id="82"/>
    <w:bookmarkStart w:name="z879" w:id="83"/>
    <w:p>
      <w:pPr>
        <w:spacing w:after="0"/>
        <w:ind w:left="0"/>
        <w:jc w:val="left"/>
      </w:pPr>
      <w:r>
        <w:rPr>
          <w:rFonts w:ascii="Times New Roman"/>
          <w:b/>
          <w:i w:val="false"/>
          <w:color w:val="000000"/>
        </w:rPr>
        <w:t xml:space="preserve"> 
Бір көзден алу тәсілімен тауарларды, жұмыстарды немесе</w:t>
      </w:r>
      <w:r>
        <w:br/>
      </w:r>
      <w:r>
        <w:rPr>
          <w:rFonts w:ascii="Times New Roman"/>
          <w:b/>
          <w:i w:val="false"/>
          <w:color w:val="000000"/>
        </w:rPr>
        <w:t>
көрсетілетін қызметтерді сатып алу</w:t>
      </w:r>
    </w:p>
    <w:bookmarkEnd w:id="83"/>
    <w:bookmarkStart w:name="z880" w:id="84"/>
    <w:p>
      <w:pPr>
        <w:spacing w:after="0"/>
        <w:ind w:left="0"/>
        <w:jc w:val="both"/>
      </w:pPr>
      <w:r>
        <w:rPr>
          <w:rFonts w:ascii="Times New Roman"/>
          <w:b w:val="false"/>
          <w:i w:val="false"/>
          <w:color w:val="000000"/>
          <w:sz w:val="28"/>
        </w:rPr>
        <w:t>
      93. Бір көзден алу тәсілімен ТЖҚ-ны сатып алу мынадай жағдайларда өткізіледі, егер:</w:t>
      </w:r>
      <w:r>
        <w:br/>
      </w:r>
      <w:r>
        <w:rPr>
          <w:rFonts w:ascii="Times New Roman"/>
          <w:b w:val="false"/>
          <w:i w:val="false"/>
          <w:color w:val="000000"/>
          <w:sz w:val="28"/>
        </w:rPr>
        <w:t>
</w:t>
      </w:r>
      <w:r>
        <w:rPr>
          <w:rFonts w:ascii="Times New Roman"/>
          <w:b w:val="false"/>
          <w:i w:val="false"/>
          <w:color w:val="000000"/>
          <w:sz w:val="28"/>
        </w:rPr>
        <w:t>
      1) ашық немесе қайталама ашық конкурс:</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r>
        <w:br/>
      </w:r>
      <w:r>
        <w:rPr>
          <w:rFonts w:ascii="Times New Roman"/>
          <w:b w:val="false"/>
          <w:i w:val="false"/>
          <w:color w:val="000000"/>
          <w:sz w:val="28"/>
        </w:rPr>
        <w:t xml:space="preserve">
      конкурсқа қатысушылар ұсынған конкурстық баға ұсыныстарының болмауына байланысты өткізілмеді деп танылса; </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сатып алу немесе қайталама сатып алу:</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r>
        <w:br/>
      </w: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r>
        <w:br/>
      </w:r>
      <w:r>
        <w:rPr>
          <w:rFonts w:ascii="Times New Roman"/>
          <w:b w:val="false"/>
          <w:i w:val="false"/>
          <w:color w:val="000000"/>
          <w:sz w:val="28"/>
        </w:rPr>
        <w:t>
      Бір көзден алу тәсілімен ТЖҚ сатып алу мыналарды:</w:t>
      </w:r>
      <w:r>
        <w:br/>
      </w:r>
      <w:r>
        <w:rPr>
          <w:rFonts w:ascii="Times New Roman"/>
          <w:b w:val="false"/>
          <w:i w:val="false"/>
          <w:color w:val="000000"/>
          <w:sz w:val="28"/>
        </w:rPr>
        <w:t>
</w:t>
      </w: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r>
        <w:br/>
      </w:r>
      <w:r>
        <w:rPr>
          <w:rFonts w:ascii="Times New Roman"/>
          <w:b w:val="false"/>
          <w:i w:val="false"/>
          <w:color w:val="000000"/>
          <w:sz w:val="28"/>
        </w:rPr>
        <w:t>
</w:t>
      </w: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r>
        <w:br/>
      </w:r>
      <w:r>
        <w:rPr>
          <w:rFonts w:ascii="Times New Roman"/>
          <w:b w:val="false"/>
          <w:i w:val="false"/>
          <w:color w:val="000000"/>
          <w:sz w:val="28"/>
        </w:rPr>
        <w:t>
</w:t>
      </w:r>
      <w:r>
        <w:rPr>
          <w:rFonts w:ascii="Times New Roman"/>
          <w:b w:val="false"/>
          <w:i w:val="false"/>
          <w:color w:val="000000"/>
          <w:sz w:val="28"/>
        </w:rPr>
        <w:t>
      4) іссапар шығыстарын жүзеге асыруға байланысты көрсетілетін қызметтерді;</w:t>
      </w:r>
      <w:r>
        <w:br/>
      </w:r>
      <w:r>
        <w:rPr>
          <w:rFonts w:ascii="Times New Roman"/>
          <w:b w:val="false"/>
          <w:i w:val="false"/>
          <w:color w:val="000000"/>
          <w:sz w:val="28"/>
        </w:rPr>
        <w:t>
</w:t>
      </w:r>
      <w:r>
        <w:rPr>
          <w:rFonts w:ascii="Times New Roman"/>
          <w:b w:val="false"/>
          <w:i w:val="false"/>
          <w:color w:val="000000"/>
          <w:sz w:val="28"/>
        </w:rPr>
        <w:t>
      5) мүлікті сенімгерлік басқару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6) жылжымайтын мүлікті жалға алу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7) табиғи монополия субъектілерінен реттелетін ТЖҚ-ны;</w:t>
      </w:r>
      <w:r>
        <w:br/>
      </w:r>
      <w:r>
        <w:rPr>
          <w:rFonts w:ascii="Times New Roman"/>
          <w:b w:val="false"/>
          <w:i w:val="false"/>
          <w:color w:val="000000"/>
          <w:sz w:val="28"/>
        </w:rPr>
        <w:t>
</w:t>
      </w:r>
      <w:r>
        <w:rPr>
          <w:rFonts w:ascii="Times New Roman"/>
          <w:b w:val="false"/>
          <w:i w:val="false"/>
          <w:color w:val="000000"/>
          <w:sz w:val="28"/>
        </w:rPr>
        <w:t>
      8) сатып алынатын ТЖҚ белгілі бір нарығында үстем (монополиялық) орын алатын адамдан немесе қызметінің негізгі мәні бойынша мемлекеттік монополия субъектісінен ТЖҚ-ны;</w:t>
      </w:r>
      <w:r>
        <w:br/>
      </w:r>
      <w:r>
        <w:rPr>
          <w:rFonts w:ascii="Times New Roman"/>
          <w:b w:val="false"/>
          <w:i w:val="false"/>
          <w:color w:val="000000"/>
          <w:sz w:val="28"/>
        </w:rPr>
        <w:t>
</w:t>
      </w: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 тоқтауына әкелетін істен шығу (авариялық тоқтау) жағдайларында ТЖҚ-ны;</w:t>
      </w:r>
      <w:r>
        <w:br/>
      </w:r>
      <w:r>
        <w:rPr>
          <w:rFonts w:ascii="Times New Roman"/>
          <w:b w:val="false"/>
          <w:i w:val="false"/>
          <w:color w:val="000000"/>
          <w:sz w:val="28"/>
        </w:rPr>
        <w:t>
</w:t>
      </w: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r>
        <w:br/>
      </w:r>
      <w:r>
        <w:rPr>
          <w:rFonts w:ascii="Times New Roman"/>
          <w:b w:val="false"/>
          <w:i w:val="false"/>
          <w:color w:val="000000"/>
          <w:sz w:val="28"/>
        </w:rPr>
        <w:t>
</w:t>
      </w:r>
      <w:r>
        <w:rPr>
          <w:rFonts w:ascii="Times New Roman"/>
          <w:b w:val="false"/>
          <w:i w:val="false"/>
          <w:color w:val="000000"/>
          <w:sz w:val="28"/>
        </w:rPr>
        <w:t>
      12) өкілдік шығыстарға байланысты тауарларды,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төлеуді;</w:t>
      </w:r>
      <w:r>
        <w:br/>
      </w:r>
      <w:r>
        <w:rPr>
          <w:rFonts w:ascii="Times New Roman"/>
          <w:b w:val="false"/>
          <w:i w:val="false"/>
          <w:color w:val="000000"/>
          <w:sz w:val="28"/>
        </w:rPr>
        <w:t>
</w:t>
      </w: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r>
        <w:br/>
      </w:r>
      <w:r>
        <w:rPr>
          <w:rFonts w:ascii="Times New Roman"/>
          <w:b w:val="false"/>
          <w:i w:val="false"/>
          <w:color w:val="000000"/>
          <w:sz w:val="28"/>
        </w:rPr>
        <w:t>
</w:t>
      </w: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r>
        <w:br/>
      </w:r>
      <w:r>
        <w:rPr>
          <w:rFonts w:ascii="Times New Roman"/>
          <w:b w:val="false"/>
          <w:i w:val="false"/>
          <w:color w:val="000000"/>
          <w:sz w:val="28"/>
        </w:rPr>
        <w:t>
</w:t>
      </w:r>
      <w:r>
        <w:rPr>
          <w:rFonts w:ascii="Times New Roman"/>
          <w:b w:val="false"/>
          <w:i w:val="false"/>
          <w:color w:val="000000"/>
          <w:sz w:val="28"/>
        </w:rPr>
        <w:t>
      16) рейтингтік агенттіктер көрсететін қызметтерді, қаржылық қызметтерді;</w:t>
      </w:r>
      <w:r>
        <w:br/>
      </w:r>
      <w:r>
        <w:rPr>
          <w:rFonts w:ascii="Times New Roman"/>
          <w:b w:val="false"/>
          <w:i w:val="false"/>
          <w:color w:val="000000"/>
          <w:sz w:val="28"/>
        </w:rPr>
        <w:t>
</w:t>
      </w:r>
      <w:r>
        <w:rPr>
          <w:rFonts w:ascii="Times New Roman"/>
          <w:b w:val="false"/>
          <w:i w:val="false"/>
          <w:color w:val="000000"/>
          <w:sz w:val="28"/>
        </w:rPr>
        <w:t>
      17) мамандандырылған кітапханалар көрсететін қызметтерді;</w:t>
      </w:r>
      <w:r>
        <w:br/>
      </w:r>
      <w:r>
        <w:rPr>
          <w:rFonts w:ascii="Times New Roman"/>
          <w:b w:val="false"/>
          <w:i w:val="false"/>
          <w:color w:val="000000"/>
          <w:sz w:val="28"/>
        </w:rPr>
        <w:t>
</w:t>
      </w:r>
      <w:r>
        <w:rPr>
          <w:rFonts w:ascii="Times New Roman"/>
          <w:b w:val="false"/>
          <w:i w:val="false"/>
          <w:color w:val="000000"/>
          <w:sz w:val="28"/>
        </w:rPr>
        <w:t>
      18) сатып алынатын тауарлар, жұмыстар, көрсетілетін қызметтерге қатысты айрықша құқықтарға ие адамдан зияткерлік меншік объектілері болып табылатын ТЖҚ-ны;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r>
        <w:br/>
      </w:r>
      <w:r>
        <w:rPr>
          <w:rFonts w:ascii="Times New Roman"/>
          <w:b w:val="false"/>
          <w:i w:val="false"/>
          <w:color w:val="000000"/>
          <w:sz w:val="28"/>
        </w:rPr>
        <w:t>
</w:t>
      </w:r>
      <w:r>
        <w:rPr>
          <w:rFonts w:ascii="Times New Roman"/>
          <w:b w:val="false"/>
          <w:i w:val="false"/>
          <w:color w:val="000000"/>
          <w:sz w:val="28"/>
        </w:rPr>
        <w:t>
      20) үйлестірілген электрондық сатып алу жүйесін пайдалану қызметтерін;</w:t>
      </w:r>
      <w:r>
        <w:br/>
      </w:r>
      <w:r>
        <w:rPr>
          <w:rFonts w:ascii="Times New Roman"/>
          <w:b w:val="false"/>
          <w:i w:val="false"/>
          <w:color w:val="000000"/>
          <w:sz w:val="28"/>
        </w:rPr>
        <w:t>
</w:t>
      </w:r>
      <w:r>
        <w:rPr>
          <w:rFonts w:ascii="Times New Roman"/>
          <w:b w:val="false"/>
          <w:i w:val="false"/>
          <w:color w:val="000000"/>
          <w:sz w:val="28"/>
        </w:rPr>
        <w:t>
      21) орындалатын жұмыстардағы жергілікті қамтудың үлесі кемінде 65 (алпыс бес) пайызды құраған жағдайда, қазақстандық жұмыс өндірушілерінен ғылыми-зерттеу және/немесе тәжірибелік-конструкторлық жұмыстарды;</w:t>
      </w:r>
      <w:r>
        <w:br/>
      </w:r>
      <w:r>
        <w:rPr>
          <w:rFonts w:ascii="Times New Roman"/>
          <w:b w:val="false"/>
          <w:i w:val="false"/>
          <w:color w:val="000000"/>
          <w:sz w:val="28"/>
        </w:rPr>
        <w:t>
</w:t>
      </w:r>
      <w:r>
        <w:rPr>
          <w:rFonts w:ascii="Times New Roman"/>
          <w:b w:val="false"/>
          <w:i w:val="false"/>
          <w:color w:val="000000"/>
          <w:sz w:val="28"/>
        </w:rPr>
        <w:t>
      22) өндірістік қуаттары қалдықтардың олардың пайда болу көзінен ең аз орын ауыстыруын қамтамасыз ететін жеткізушіден шаруашылық қызмет процесінде пайда болатын қалдықтарды қайта өңдеу, жою және орналастыру жұмыстарын;</w:t>
      </w:r>
      <w:r>
        <w:br/>
      </w:r>
      <w:r>
        <w:rPr>
          <w:rFonts w:ascii="Times New Roman"/>
          <w:b w:val="false"/>
          <w:i w:val="false"/>
          <w:color w:val="000000"/>
          <w:sz w:val="28"/>
        </w:rPr>
        <w:t>
</w:t>
      </w:r>
      <w:r>
        <w:rPr>
          <w:rFonts w:ascii="Times New Roman"/>
          <w:b w:val="false"/>
          <w:i w:val="false"/>
          <w:color w:val="000000"/>
          <w:sz w:val="28"/>
        </w:rPr>
        <w:t>
      23) тамақ өнімдерін және/немесе тамақтануды ұйымдастыру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заңнамасына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r>
        <w:br/>
      </w:r>
      <w:r>
        <w:rPr>
          <w:rFonts w:ascii="Times New Roman"/>
          <w:b w:val="false"/>
          <w:i w:val="false"/>
          <w:color w:val="000000"/>
          <w:sz w:val="28"/>
        </w:rPr>
        <w:t>
</w:t>
      </w:r>
      <w:r>
        <w:rPr>
          <w:rFonts w:ascii="Times New Roman"/>
          <w:b w:val="false"/>
          <w:i w:val="false"/>
          <w:color w:val="000000"/>
          <w:sz w:val="28"/>
        </w:rPr>
        <w:t xml:space="preserve">
      25)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 </w:t>
      </w:r>
      <w:r>
        <w:br/>
      </w:r>
      <w:r>
        <w:rPr>
          <w:rFonts w:ascii="Times New Roman"/>
          <w:b w:val="false"/>
          <w:i w:val="false"/>
          <w:color w:val="000000"/>
          <w:sz w:val="28"/>
        </w:rPr>
        <w:t>
</w:t>
      </w:r>
      <w:r>
        <w:rPr>
          <w:rFonts w:ascii="Times New Roman"/>
          <w:b w:val="false"/>
          <w:i w:val="false"/>
          <w:color w:val="000000"/>
          <w:sz w:val="28"/>
        </w:rPr>
        <w:t>
      26) тауарлардағы жергілікті қамтудың үлесі кемінде 50 (елу) пайызды құраған жағдайда тауарларды (көмірсутек шикізаты саласындағы тауарларды сатып алуды қоспағанда);</w:t>
      </w:r>
      <w:r>
        <w:br/>
      </w:r>
      <w:r>
        <w:rPr>
          <w:rFonts w:ascii="Times New Roman"/>
          <w:b w:val="false"/>
          <w:i w:val="false"/>
          <w:color w:val="000000"/>
          <w:sz w:val="28"/>
        </w:rPr>
        <w:t>
</w:t>
      </w:r>
      <w:r>
        <w:rPr>
          <w:rFonts w:ascii="Times New Roman"/>
          <w:b w:val="false"/>
          <w:i w:val="false"/>
          <w:color w:val="000000"/>
          <w:sz w:val="28"/>
        </w:rPr>
        <w:t>
      27) дәрілік құралдарды;</w:t>
      </w:r>
      <w:r>
        <w:br/>
      </w:r>
      <w:r>
        <w:rPr>
          <w:rFonts w:ascii="Times New Roman"/>
          <w:b w:val="false"/>
          <w:i w:val="false"/>
          <w:color w:val="000000"/>
          <w:sz w:val="28"/>
        </w:rPr>
        <w:t>
</w:t>
      </w:r>
      <w:r>
        <w:rPr>
          <w:rFonts w:ascii="Times New Roman"/>
          <w:b w:val="false"/>
          <w:i w:val="false"/>
          <w:color w:val="000000"/>
          <w:sz w:val="28"/>
        </w:rPr>
        <w:t>
      28) нотариат көрсететін қызметтерді;</w:t>
      </w:r>
      <w:r>
        <w:br/>
      </w:r>
      <w:r>
        <w:rPr>
          <w:rFonts w:ascii="Times New Roman"/>
          <w:b w:val="false"/>
          <w:i w:val="false"/>
          <w:color w:val="000000"/>
          <w:sz w:val="28"/>
        </w:rPr>
        <w:t>
</w:t>
      </w:r>
      <w:r>
        <w:rPr>
          <w:rFonts w:ascii="Times New Roman"/>
          <w:b w:val="false"/>
          <w:i w:val="false"/>
          <w:color w:val="000000"/>
          <w:sz w:val="28"/>
        </w:rPr>
        <w:t>
      29) телефон және ұялы байланыс қызметтерін, Интернетке қол жеткізу қызметтерін;</w:t>
      </w:r>
      <w:r>
        <w:br/>
      </w:r>
      <w:r>
        <w:rPr>
          <w:rFonts w:ascii="Times New Roman"/>
          <w:b w:val="false"/>
          <w:i w:val="false"/>
          <w:color w:val="000000"/>
          <w:sz w:val="28"/>
        </w:rPr>
        <w:t>
</w:t>
      </w:r>
      <w:r>
        <w:rPr>
          <w:rFonts w:ascii="Times New Roman"/>
          <w:b w:val="false"/>
          <w:i w:val="false"/>
          <w:color w:val="000000"/>
          <w:sz w:val="28"/>
        </w:rPr>
        <w:t>
      30) коммуналдық қызметтерді;</w:t>
      </w:r>
      <w:r>
        <w:br/>
      </w:r>
      <w:r>
        <w:rPr>
          <w:rFonts w:ascii="Times New Roman"/>
          <w:b w:val="false"/>
          <w:i w:val="false"/>
          <w:color w:val="000000"/>
          <w:sz w:val="28"/>
        </w:rPr>
        <w:t>
</w:t>
      </w: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33) авторлық қадағалау қызметтерін;</w:t>
      </w:r>
      <w:r>
        <w:br/>
      </w:r>
      <w:r>
        <w:rPr>
          <w:rFonts w:ascii="Times New Roman"/>
          <w:b w:val="false"/>
          <w:i w:val="false"/>
          <w:color w:val="000000"/>
          <w:sz w:val="28"/>
        </w:rPr>
        <w:t>
</w:t>
      </w: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r>
        <w:br/>
      </w:r>
      <w:r>
        <w:rPr>
          <w:rFonts w:ascii="Times New Roman"/>
          <w:b w:val="false"/>
          <w:i w:val="false"/>
          <w:color w:val="000000"/>
          <w:sz w:val="28"/>
        </w:rPr>
        <w:t>
</w:t>
      </w:r>
      <w:r>
        <w:rPr>
          <w:rFonts w:ascii="Times New Roman"/>
          <w:b w:val="false"/>
          <w:i w:val="false"/>
          <w:color w:val="000000"/>
          <w:sz w:val="28"/>
        </w:rPr>
        <w:t>
      35) жылдық көлемі құндық көріністе тиісті қаржы жылына белгіленген жүз еселік айлық есептік көрсеткіштен аспайтын ТЖҚ-ны сатып алу кезінде қолданылады.</w:t>
      </w:r>
      <w:r>
        <w:br/>
      </w:r>
      <w:r>
        <w:rPr>
          <w:rFonts w:ascii="Times New Roman"/>
          <w:b w:val="false"/>
          <w:i w:val="false"/>
          <w:color w:val="000000"/>
          <w:sz w:val="28"/>
        </w:rPr>
        <w:t>
</w:t>
      </w:r>
      <w:r>
        <w:rPr>
          <w:rFonts w:ascii="Times New Roman"/>
          <w:b w:val="false"/>
          <w:i w:val="false"/>
          <w:color w:val="000000"/>
          <w:sz w:val="28"/>
        </w:rPr>
        <w:t>
      94. Осы Қағидалардың 93-тармағының 1), 3) тармақшаларына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r>
        <w:br/>
      </w:r>
      <w:r>
        <w:rPr>
          <w:rFonts w:ascii="Times New Roman"/>
          <w:b w:val="false"/>
          <w:i w:val="false"/>
          <w:color w:val="000000"/>
          <w:sz w:val="28"/>
        </w:rPr>
        <w:t>
      Осы Қағидалардың 93-тармағының 2) тармақшасына сәйкес бір көзден сатып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r>
        <w:br/>
      </w:r>
      <w:r>
        <w:rPr>
          <w:rFonts w:ascii="Times New Roman"/>
          <w:b w:val="false"/>
          <w:i w:val="false"/>
          <w:color w:val="000000"/>
          <w:sz w:val="28"/>
        </w:rPr>
        <w:t xml:space="preserve">
      Егер сатып алу осы Қағидалардың 6-тармағының 1), 3), 4) тармақшаларына сәйкес осы Қағидаларды бұза отырып, өткізілген болса, осы Қағидалардың 93-тармағының 1) – 3) тармақшаларына сәйкес бір көзден сатып алу тәсілімен сатып алуды қолдануға жол берілмейді. </w:t>
      </w:r>
      <w:r>
        <w:br/>
      </w:r>
      <w:r>
        <w:rPr>
          <w:rFonts w:ascii="Times New Roman"/>
          <w:b w:val="false"/>
          <w:i w:val="false"/>
          <w:color w:val="000000"/>
          <w:sz w:val="28"/>
        </w:rPr>
        <w:t>
</w:t>
      </w:r>
      <w:r>
        <w:rPr>
          <w:rFonts w:ascii="Times New Roman"/>
          <w:b w:val="false"/>
          <w:i w:val="false"/>
          <w:color w:val="000000"/>
          <w:sz w:val="28"/>
        </w:rPr>
        <w:t>
      95.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r>
        <w:br/>
      </w: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r>
        <w:br/>
      </w: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96. Бір көзден алу тәсілімен ТЖҚ-ны сатып алудың қорытындыларын шығару хаттамасы мынадай ақпаратты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бір көзден алу тәсілімен сатып алудың негіздемесі (әрбір лот бойынша, егер бір көзден алу тәсілімен сатып алудың нысанасына бірнеше лот кірсе);</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бір көзден алу тәсілімен сатып алудың нысанасы (егер бір көзден алу тәсілімен сатып алудың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4) өлшем мен есеп бірліктерінің мемлекетаралық жіктеуішіне сәйкес сипаттамасы, өлшем бірліктері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5) әрбір лот бойынша тауарларды жеткізу немесе жұмыстарды орындау немесе қызметтерді көрсетудің мерзімі және орны;</w:t>
      </w:r>
      <w:r>
        <w:br/>
      </w:r>
      <w:r>
        <w:rPr>
          <w:rFonts w:ascii="Times New Roman"/>
          <w:b w:val="false"/>
          <w:i w:val="false"/>
          <w:color w:val="000000"/>
          <w:sz w:val="28"/>
        </w:rPr>
        <w:t>
</w:t>
      </w:r>
      <w:r>
        <w:rPr>
          <w:rFonts w:ascii="Times New Roman"/>
          <w:b w:val="false"/>
          <w:i w:val="false"/>
          <w:color w:val="000000"/>
          <w:sz w:val="28"/>
        </w:rPr>
        <w:t>
      6) жеткізушінің атауы;</w:t>
      </w:r>
      <w:r>
        <w:br/>
      </w:r>
      <w:r>
        <w:rPr>
          <w:rFonts w:ascii="Times New Roman"/>
          <w:b w:val="false"/>
          <w:i w:val="false"/>
          <w:color w:val="000000"/>
          <w:sz w:val="28"/>
        </w:rPr>
        <w:t>
</w:t>
      </w:r>
      <w:r>
        <w:rPr>
          <w:rFonts w:ascii="Times New Roman"/>
          <w:b w:val="false"/>
          <w:i w:val="false"/>
          <w:color w:val="000000"/>
          <w:sz w:val="28"/>
        </w:rPr>
        <w:t>
      7) әрбір лот бойынша ұсынылатын ТЖҚ үшін жеткізушінің ҚҚС-ны есепке алмағанда теңгедегі ұсынған бағасы;</w:t>
      </w:r>
      <w:r>
        <w:br/>
      </w:r>
      <w:r>
        <w:rPr>
          <w:rFonts w:ascii="Times New Roman"/>
          <w:b w:val="false"/>
          <w:i w:val="false"/>
          <w:color w:val="000000"/>
          <w:sz w:val="28"/>
        </w:rPr>
        <w:t>
</w:t>
      </w:r>
      <w:r>
        <w:rPr>
          <w:rFonts w:ascii="Times New Roman"/>
          <w:b w:val="false"/>
          <w:i w:val="false"/>
          <w:color w:val="000000"/>
          <w:sz w:val="28"/>
        </w:rPr>
        <w:t>
      8) әрбір лот бойынша тауарды сатып алуға, жұмыстарды орындауға немесе қызметтерді көрсетуге бөлінген, ҚҚС-ны есепке алмағанда теңгедегі сома;</w:t>
      </w:r>
      <w:r>
        <w:br/>
      </w:r>
      <w:r>
        <w:rPr>
          <w:rFonts w:ascii="Times New Roman"/>
          <w:b w:val="false"/>
          <w:i w:val="false"/>
          <w:color w:val="000000"/>
          <w:sz w:val="28"/>
        </w:rPr>
        <w:t>
</w:t>
      </w:r>
      <w:r>
        <w:rPr>
          <w:rFonts w:ascii="Times New Roman"/>
          <w:b w:val="false"/>
          <w:i w:val="false"/>
          <w:color w:val="000000"/>
          <w:sz w:val="28"/>
        </w:rPr>
        <w:t>
      9) әлеуетті жеткізушінің ұсынысқа, ҚҚС-ны есепке алмағанда, тауарларды жеткізуге, жұмыстарды орындауға, қызметтерді көрсетуге байланысты барлық шығындарды қосу қажеттілігі туралы талабы;</w:t>
      </w:r>
      <w:r>
        <w:br/>
      </w:r>
      <w:r>
        <w:rPr>
          <w:rFonts w:ascii="Times New Roman"/>
          <w:b w:val="false"/>
          <w:i w:val="false"/>
          <w:color w:val="000000"/>
          <w:sz w:val="28"/>
        </w:rPr>
        <w:t>
</w:t>
      </w:r>
      <w:r>
        <w:rPr>
          <w:rFonts w:ascii="Times New Roman"/>
          <w:b w:val="false"/>
          <w:i w:val="false"/>
          <w:color w:val="000000"/>
          <w:sz w:val="28"/>
        </w:rPr>
        <w:t>
      10) қорытынды хаттамасына электрондық цифрлық қолтаңба қойылған күнінен бастап сатып алу туралы шартты жасасудың мерзімі;</w:t>
      </w:r>
      <w:r>
        <w:br/>
      </w:r>
      <w:r>
        <w:rPr>
          <w:rFonts w:ascii="Times New Roman"/>
          <w:b w:val="false"/>
          <w:i w:val="false"/>
          <w:color w:val="000000"/>
          <w:sz w:val="28"/>
        </w:rPr>
        <w:t>
</w:t>
      </w:r>
      <w:r>
        <w:rPr>
          <w:rFonts w:ascii="Times New Roman"/>
          <w:b w:val="false"/>
          <w:i w:val="false"/>
          <w:color w:val="000000"/>
          <w:sz w:val="28"/>
        </w:rPr>
        <w:t>
      11) ұсынылатын ТЖҚ пайыздық көріністегі (0-ден 100 дейін) жергілікті қамту бойынша әлеуетті жеткізушінің әрбір лот бойынша міндеттемелері;</w:t>
      </w:r>
      <w:r>
        <w:br/>
      </w:r>
      <w:r>
        <w:rPr>
          <w:rFonts w:ascii="Times New Roman"/>
          <w:b w:val="false"/>
          <w:i w:val="false"/>
          <w:color w:val="000000"/>
          <w:sz w:val="28"/>
        </w:rPr>
        <w:t>
</w:t>
      </w:r>
      <w:r>
        <w:rPr>
          <w:rFonts w:ascii="Times New Roman"/>
          <w:b w:val="false"/>
          <w:i w:val="false"/>
          <w:color w:val="000000"/>
          <w:sz w:val="28"/>
        </w:rPr>
        <w:t>
      12) олардың шеңберінде сатып алу жүзеге асырылатын жер қойнауын пайдалануға арналған келісімшарт (-тардың) нөмір(-лер)і.</w:t>
      </w:r>
      <w:r>
        <w:br/>
      </w:r>
      <w:r>
        <w:rPr>
          <w:rFonts w:ascii="Times New Roman"/>
          <w:b w:val="false"/>
          <w:i w:val="false"/>
          <w:color w:val="000000"/>
          <w:sz w:val="28"/>
        </w:rPr>
        <w:t>
</w:t>
      </w:r>
      <w:r>
        <w:rPr>
          <w:rFonts w:ascii="Times New Roman"/>
          <w:b w:val="false"/>
          <w:i w:val="false"/>
          <w:color w:val="000000"/>
          <w:sz w:val="28"/>
        </w:rPr>
        <w:t>
      97.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жүйеде қалыптастырылады, оған тапсырыс берушінің электрондық цифрлық қолтаңбасы қойылады және осы Қағидалардың 96-тармағында келтірілген мәліметтерді көрсете отырып, шарт жасалған күннен кешіктірмей тапсырыс берушінің жүйеде ақпаратты қалыптастыруға және орналастыруға уәкілеттік берген адамы оны жүйеде және барлық пайдаланушыларға, оның ішінде тізілімде тіркелмеген пайдаланушыларға қолжетімді тізілімнің ашық бөлігінде орналастырады.</w:t>
      </w:r>
      <w:r>
        <w:br/>
      </w:r>
      <w:r>
        <w:rPr>
          <w:rFonts w:ascii="Times New Roman"/>
          <w:b w:val="false"/>
          <w:i w:val="false"/>
          <w:color w:val="000000"/>
          <w:sz w:val="28"/>
        </w:rPr>
        <w:t>
      Жүйеде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r>
        <w:br/>
      </w: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r>
        <w:br/>
      </w:r>
      <w:r>
        <w:rPr>
          <w:rFonts w:ascii="Times New Roman"/>
          <w:b w:val="false"/>
          <w:i w:val="false"/>
          <w:color w:val="000000"/>
          <w:sz w:val="28"/>
        </w:rPr>
        <w:t>
      Өткізілген сатып алу туралы хабарландыру Заңға сәйкес мерзімді баспа басылымдарында бір көзден алу қорытындыларының хаттамасына қол қойылған күннен бастап екі жұмыс күні ішінде жариялануға тиіс.</w:t>
      </w:r>
    </w:p>
    <w:bookmarkEnd w:id="84"/>
    <w:bookmarkStart w:name="z935" w:id="85"/>
    <w:p>
      <w:pPr>
        <w:spacing w:after="0"/>
        <w:ind w:left="0"/>
        <w:jc w:val="left"/>
      </w:pPr>
      <w:r>
        <w:rPr>
          <w:rFonts w:ascii="Times New Roman"/>
          <w:b/>
          <w:i w:val="false"/>
          <w:color w:val="000000"/>
        </w:rPr>
        <w:t xml:space="preserve"> 
Баға ұсыныстарын сұрату тәсілімен тауарларды, жұмыстар мен</w:t>
      </w:r>
      <w:r>
        <w:br/>
      </w:r>
      <w:r>
        <w:rPr>
          <w:rFonts w:ascii="Times New Roman"/>
          <w:b/>
          <w:i w:val="false"/>
          <w:color w:val="000000"/>
        </w:rPr>
        <w:t>
көрсетілетін қызметтерді сатып алу</w:t>
      </w:r>
    </w:p>
    <w:bookmarkEnd w:id="85"/>
    <w:bookmarkStart w:name="z936" w:id="86"/>
    <w:p>
      <w:pPr>
        <w:spacing w:after="0"/>
        <w:ind w:left="0"/>
        <w:jc w:val="both"/>
      </w:pPr>
      <w:r>
        <w:rPr>
          <w:rFonts w:ascii="Times New Roman"/>
          <w:b w:val="false"/>
          <w:i w:val="false"/>
          <w:color w:val="000000"/>
          <w:sz w:val="28"/>
        </w:rPr>
        <w:t>
      98.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r>
        <w:br/>
      </w:r>
      <w:r>
        <w:rPr>
          <w:rFonts w:ascii="Times New Roman"/>
          <w:b w:val="false"/>
          <w:i w:val="false"/>
          <w:color w:val="000000"/>
          <w:sz w:val="28"/>
        </w:rPr>
        <w:t xml:space="preserve">
      Сатып алынатын тауарлардың, жұмыстар мен көрсетілетін қызметтердің техникалық сипаттамаларын көрсете отырып сипаттауға жол берілмейді. </w:t>
      </w:r>
      <w:r>
        <w:br/>
      </w:r>
      <w:r>
        <w:rPr>
          <w:rFonts w:ascii="Times New Roman"/>
          <w:b w:val="false"/>
          <w:i w:val="false"/>
          <w:color w:val="000000"/>
          <w:sz w:val="28"/>
        </w:rPr>
        <w:t>
</w:t>
      </w:r>
      <w:r>
        <w:rPr>
          <w:rFonts w:ascii="Times New Roman"/>
          <w:b w:val="false"/>
          <w:i w:val="false"/>
          <w:color w:val="000000"/>
          <w:sz w:val="28"/>
        </w:rPr>
        <w:t>
      99.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r>
        <w:br/>
      </w:r>
      <w:r>
        <w:rPr>
          <w:rFonts w:ascii="Times New Roman"/>
          <w:b w:val="false"/>
          <w:i w:val="false"/>
          <w:color w:val="000000"/>
          <w:sz w:val="28"/>
        </w:rPr>
        <w:t>
</w:t>
      </w:r>
      <w:r>
        <w:rPr>
          <w:rFonts w:ascii="Times New Roman"/>
          <w:b w:val="false"/>
          <w:i w:val="false"/>
          <w:color w:val="000000"/>
          <w:sz w:val="28"/>
        </w:rPr>
        <w:t>
      100.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99-тармағында көзделген мөлшерден кем болатын бөліктерге бөлуге жол берілмейді.</w:t>
      </w:r>
      <w:r>
        <w:br/>
      </w:r>
      <w:r>
        <w:rPr>
          <w:rFonts w:ascii="Times New Roman"/>
          <w:b w:val="false"/>
          <w:i w:val="false"/>
          <w:color w:val="000000"/>
          <w:sz w:val="28"/>
        </w:rPr>
        <w:t>
</w:t>
      </w:r>
      <w:r>
        <w:rPr>
          <w:rFonts w:ascii="Times New Roman"/>
          <w:b w:val="false"/>
          <w:i w:val="false"/>
          <w:color w:val="000000"/>
          <w:sz w:val="28"/>
        </w:rPr>
        <w:t>
      101.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r>
        <w:br/>
      </w: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r>
        <w:br/>
      </w:r>
      <w:r>
        <w:rPr>
          <w:rFonts w:ascii="Times New Roman"/>
          <w:b w:val="false"/>
          <w:i w:val="false"/>
          <w:color w:val="000000"/>
          <w:sz w:val="28"/>
        </w:rPr>
        <w:t xml:space="preserve">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 </w:t>
      </w:r>
      <w:r>
        <w:br/>
      </w:r>
      <w:r>
        <w:rPr>
          <w:rFonts w:ascii="Times New Roman"/>
          <w:b w:val="false"/>
          <w:i w:val="false"/>
          <w:color w:val="000000"/>
          <w:sz w:val="28"/>
        </w:rPr>
        <w:t>
</w:t>
      </w:r>
      <w:r>
        <w:rPr>
          <w:rFonts w:ascii="Times New Roman"/>
          <w:b w:val="false"/>
          <w:i w:val="false"/>
          <w:color w:val="000000"/>
          <w:sz w:val="28"/>
        </w:rPr>
        <w:t>
      102.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жүйеде қалыптастырылады, оған тапсырыс берушінің жүйеде ақпаратты қалыптастыруға және орналастыруға уәкілеттік берген адамының электрондық цифрлық қолтаңбасы қойылады және барлық пайдаланушыларға, оның ішінде тізілімде тіркелмеген пайдаланушыларға қолжетімді тізілімнің ашық бөлігінде орналастырады және аптасына кемінде үш рет басылып шығарылатын және Қазақстан Республикасы аумағында таралатын мерзімді баспасөз басылымында мемлекеттік және орыс тілдерінде жарияланады.</w:t>
      </w:r>
      <w:r>
        <w:br/>
      </w: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адамы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r>
        <w:br/>
      </w: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үшін және лизинг нысанасын толық сипаттаудың қажеттілігі туындағанда.</w:t>
      </w:r>
      <w:r>
        <w:br/>
      </w:r>
      <w:r>
        <w:rPr>
          <w:rFonts w:ascii="Times New Roman"/>
          <w:b w:val="false"/>
          <w:i w:val="false"/>
          <w:color w:val="000000"/>
          <w:sz w:val="28"/>
        </w:rPr>
        <w:t>
</w:t>
      </w:r>
      <w:r>
        <w:rPr>
          <w:rFonts w:ascii="Times New Roman"/>
          <w:b w:val="false"/>
          <w:i w:val="false"/>
          <w:color w:val="000000"/>
          <w:sz w:val="28"/>
        </w:rPr>
        <w:t>
      103. Жүйеде және тізілімде орналастырылатын баға ұсыныстарын сұрату тәсілімен ТЖҚ-ны сатып алудың өткізілуі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баға ұсыныстарын қабылдаудың басталу және аяқталу күні, уақыты;</w:t>
      </w:r>
      <w:r>
        <w:br/>
      </w:r>
      <w:r>
        <w:rPr>
          <w:rFonts w:ascii="Times New Roman"/>
          <w:b w:val="false"/>
          <w:i w:val="false"/>
          <w:color w:val="000000"/>
          <w:sz w:val="28"/>
        </w:rPr>
        <w:t>
</w:t>
      </w:r>
      <w:r>
        <w:rPr>
          <w:rFonts w:ascii="Times New Roman"/>
          <w:b w:val="false"/>
          <w:i w:val="false"/>
          <w:color w:val="000000"/>
          <w:sz w:val="28"/>
        </w:rPr>
        <w:t>
      6) баға ұсыныстарын ашудың күні және уақыты;</w:t>
      </w:r>
      <w:r>
        <w:br/>
      </w:r>
      <w:r>
        <w:rPr>
          <w:rFonts w:ascii="Times New Roman"/>
          <w:b w:val="false"/>
          <w:i w:val="false"/>
          <w:color w:val="000000"/>
          <w:sz w:val="28"/>
        </w:rPr>
        <w:t>
</w:t>
      </w: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163-тармағына сәйкес айқындалады; </w:t>
      </w:r>
      <w:r>
        <w:br/>
      </w:r>
      <w:r>
        <w:rPr>
          <w:rFonts w:ascii="Times New Roman"/>
          <w:b w:val="false"/>
          <w:i w:val="false"/>
          <w:color w:val="000000"/>
          <w:sz w:val="28"/>
        </w:rPr>
        <w:t>
</w:t>
      </w:r>
      <w:r>
        <w:rPr>
          <w:rFonts w:ascii="Times New Roman"/>
          <w:b w:val="false"/>
          <w:i w:val="false"/>
          <w:color w:val="000000"/>
          <w:sz w:val="28"/>
        </w:rPr>
        <w:t>
      11) сатып алынатын тауарлардағы немесе жұмыстардағы немесе көрсетілетін қызметтердегі әрбір лот бойынша пайызбен көрсетілген жергілікті қамту бойынша ең аз талаптар (0-ден 100-ге дейін);</w:t>
      </w:r>
      <w:r>
        <w:br/>
      </w:r>
      <w:r>
        <w:rPr>
          <w:rFonts w:ascii="Times New Roman"/>
          <w:b w:val="false"/>
          <w:i w:val="false"/>
          <w:color w:val="000000"/>
          <w:sz w:val="28"/>
        </w:rPr>
        <w:t>
</w:t>
      </w:r>
      <w:r>
        <w:rPr>
          <w:rFonts w:ascii="Times New Roman"/>
          <w:b w:val="false"/>
          <w:i w:val="false"/>
          <w:color w:val="000000"/>
          <w:sz w:val="28"/>
        </w:rPr>
        <w:t>
      12) елеулі талаптары көрсетілген әрбір лот бойынша сатып алу туралы шарт жобасы. Жүйеде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14) сатып алу коды және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104. Мерзімді баспа басылымдарында жарияланатын баға ұсыныстарын сұрату тәсілімен ТЖҚ-ны сатып алуды өткізу туралы хабарландыру осы Қағидалардың 103-тармағының 1), 2), 5), 7), 14) тармақшаларында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105.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 </w:t>
      </w:r>
      <w:r>
        <w:br/>
      </w: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r>
        <w:br/>
      </w:r>
      <w:r>
        <w:rPr>
          <w:rFonts w:ascii="Times New Roman"/>
          <w:b w:val="false"/>
          <w:i w:val="false"/>
          <w:color w:val="000000"/>
          <w:sz w:val="28"/>
        </w:rPr>
        <w:t>
      Шарт жобасының көшірмесін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106. Тапсырыс берушіге баға ұсыныстарын сұрату тәсілімен сатып алуды өткізуден бас тарту туралы жүйеде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r>
        <w:br/>
      </w:r>
      <w:r>
        <w:rPr>
          <w:rFonts w:ascii="Times New Roman"/>
          <w:b w:val="false"/>
          <w:i w:val="false"/>
          <w:color w:val="000000"/>
          <w:sz w:val="28"/>
        </w:rPr>
        <w:t>
</w:t>
      </w:r>
      <w:r>
        <w:rPr>
          <w:rFonts w:ascii="Times New Roman"/>
          <w:b w:val="false"/>
          <w:i w:val="false"/>
          <w:color w:val="000000"/>
          <w:sz w:val="28"/>
        </w:rPr>
        <w:t>
      107. Әлеуетті жеткізушіге баға ұсыныстарын ұсынудың соңғы мерзімінен кешіктірмей:</w:t>
      </w:r>
      <w:r>
        <w:br/>
      </w:r>
      <w:r>
        <w:rPr>
          <w:rFonts w:ascii="Times New Roman"/>
          <w:b w:val="false"/>
          <w:i w:val="false"/>
          <w:color w:val="000000"/>
          <w:sz w:val="28"/>
        </w:rPr>
        <w:t>
</w:t>
      </w:r>
      <w:r>
        <w:rPr>
          <w:rFonts w:ascii="Times New Roman"/>
          <w:b w:val="false"/>
          <w:i w:val="false"/>
          <w:color w:val="000000"/>
          <w:sz w:val="28"/>
        </w:rPr>
        <w:t>
      1) баға ұсынысын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өзінің баға ұсынысын кері қайтарып алуға жол беріледі.</w:t>
      </w:r>
      <w:r>
        <w:br/>
      </w:r>
      <w:r>
        <w:rPr>
          <w:rFonts w:ascii="Times New Roman"/>
          <w:b w:val="false"/>
          <w:i w:val="false"/>
          <w:color w:val="000000"/>
          <w:sz w:val="28"/>
        </w:rPr>
        <w:t>
</w:t>
      </w:r>
      <w:r>
        <w:rPr>
          <w:rFonts w:ascii="Times New Roman"/>
          <w:b w:val="false"/>
          <w:i w:val="false"/>
          <w:color w:val="000000"/>
          <w:sz w:val="28"/>
        </w:rPr>
        <w:t xml:space="preserve">
      108. Әлеуетті жеткізушіге мыналарға: </w:t>
      </w:r>
      <w:r>
        <w:br/>
      </w:r>
      <w:r>
        <w:rPr>
          <w:rFonts w:ascii="Times New Roman"/>
          <w:b w:val="false"/>
          <w:i w:val="false"/>
          <w:color w:val="000000"/>
          <w:sz w:val="28"/>
        </w:rPr>
        <w:t>
</w:t>
      </w:r>
      <w:r>
        <w:rPr>
          <w:rFonts w:ascii="Times New Roman"/>
          <w:b w:val="false"/>
          <w:i w:val="false"/>
          <w:color w:val="000000"/>
          <w:sz w:val="28"/>
        </w:rPr>
        <w:t>
      1) бір лотқа біреуден артық баға ұсынысын енгізуге;</w:t>
      </w:r>
      <w:r>
        <w:br/>
      </w:r>
      <w:r>
        <w:rPr>
          <w:rFonts w:ascii="Times New Roman"/>
          <w:b w:val="false"/>
          <w:i w:val="false"/>
          <w:color w:val="000000"/>
          <w:sz w:val="28"/>
        </w:rPr>
        <w:t>
</w:t>
      </w: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109.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r>
        <w:br/>
      </w:r>
      <w:r>
        <w:rPr>
          <w:rFonts w:ascii="Times New Roman"/>
          <w:b w:val="false"/>
          <w:i w:val="false"/>
          <w:color w:val="000000"/>
          <w:sz w:val="28"/>
        </w:rPr>
        <w:t>
</w:t>
      </w:r>
      <w:r>
        <w:rPr>
          <w:rFonts w:ascii="Times New Roman"/>
          <w:b w:val="false"/>
          <w:i w:val="false"/>
          <w:color w:val="000000"/>
          <w:sz w:val="28"/>
        </w:rPr>
        <w:t>
      110.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r>
        <w:br/>
      </w:r>
      <w:r>
        <w:rPr>
          <w:rFonts w:ascii="Times New Roman"/>
          <w:b w:val="false"/>
          <w:i w:val="false"/>
          <w:color w:val="000000"/>
          <w:sz w:val="28"/>
        </w:rPr>
        <w:t>
</w:t>
      </w:r>
      <w:r>
        <w:rPr>
          <w:rFonts w:ascii="Times New Roman"/>
          <w:b w:val="false"/>
          <w:i w:val="false"/>
          <w:color w:val="000000"/>
          <w:sz w:val="28"/>
        </w:rPr>
        <w:t>
      5) әлеуетті жеткізушінің лот үшін ұсынған бағасы;</w:t>
      </w:r>
      <w:r>
        <w:br/>
      </w:r>
      <w:r>
        <w:rPr>
          <w:rFonts w:ascii="Times New Roman"/>
          <w:b w:val="false"/>
          <w:i w:val="false"/>
          <w:color w:val="000000"/>
          <w:sz w:val="28"/>
        </w:rPr>
        <w:t>
</w:t>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7) сатып алу туралы шарт жобасының елеулі талаптарымен келісуі.</w:t>
      </w:r>
      <w:r>
        <w:br/>
      </w:r>
      <w:r>
        <w:rPr>
          <w:rFonts w:ascii="Times New Roman"/>
          <w:b w:val="false"/>
          <w:i w:val="false"/>
          <w:color w:val="000000"/>
          <w:sz w:val="28"/>
        </w:rPr>
        <w:t>
</w:t>
      </w:r>
      <w:r>
        <w:rPr>
          <w:rFonts w:ascii="Times New Roman"/>
          <w:b w:val="false"/>
          <w:i w:val="false"/>
          <w:color w:val="000000"/>
          <w:sz w:val="28"/>
        </w:rPr>
        <w:t>
      111.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r>
        <w:br/>
      </w:r>
      <w:r>
        <w:rPr>
          <w:rFonts w:ascii="Times New Roman"/>
          <w:b w:val="false"/>
          <w:i w:val="false"/>
          <w:color w:val="000000"/>
          <w:sz w:val="28"/>
        </w:rPr>
        <w:t>
</w:t>
      </w:r>
      <w:r>
        <w:rPr>
          <w:rFonts w:ascii="Times New Roman"/>
          <w:b w:val="false"/>
          <w:i w:val="false"/>
          <w:color w:val="000000"/>
          <w:sz w:val="28"/>
        </w:rPr>
        <w:t>
      112.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жүйеде орналастыру арқылы әлеуетті жеткізушінің уәкілетті адамы береді.</w:t>
      </w:r>
      <w:r>
        <w:br/>
      </w:r>
      <w:r>
        <w:rPr>
          <w:rFonts w:ascii="Times New Roman"/>
          <w:b w:val="false"/>
          <w:i w:val="false"/>
          <w:color w:val="000000"/>
          <w:sz w:val="28"/>
        </w:rPr>
        <w:t>
</w:t>
      </w:r>
      <w:r>
        <w:rPr>
          <w:rFonts w:ascii="Times New Roman"/>
          <w:b w:val="false"/>
          <w:i w:val="false"/>
          <w:color w:val="000000"/>
          <w:sz w:val="28"/>
        </w:rPr>
        <w:t>
      113. Баға ұсынысын беру фактісі осы Қағидалардың 110-тармағында көзделген мәліметтерді көрсете отырып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114. Баға ұсыныстарын сұрату тәсілімен сатып алуды өткізу туралы хабарландыруда көзделген ұсыну мерзімі өтіп кеткеннен кейін баға ұсыныстары жүйеде орналастырылмайды.</w:t>
      </w:r>
      <w:r>
        <w:br/>
      </w:r>
      <w:r>
        <w:rPr>
          <w:rFonts w:ascii="Times New Roman"/>
          <w:b w:val="false"/>
          <w:i w:val="false"/>
          <w:color w:val="000000"/>
          <w:sz w:val="28"/>
        </w:rPr>
        <w:t>
</w:t>
      </w:r>
      <w:r>
        <w:rPr>
          <w:rFonts w:ascii="Times New Roman"/>
          <w:b w:val="false"/>
          <w:i w:val="false"/>
          <w:color w:val="000000"/>
          <w:sz w:val="28"/>
        </w:rPr>
        <w:t>
      115. Баға ұсыныстарын сұрату тәсілімен ТЖҚ-ны сатып алуды өткізу туралы хабарландыруда белгіленген мерзімде жүйеде баға ұсыныстарын ашу жүзеге асырылады.</w:t>
      </w:r>
      <w:r>
        <w:br/>
      </w:r>
      <w:r>
        <w:rPr>
          <w:rFonts w:ascii="Times New Roman"/>
          <w:b w:val="false"/>
          <w:i w:val="false"/>
          <w:color w:val="000000"/>
          <w:sz w:val="28"/>
        </w:rPr>
        <w:t>
</w:t>
      </w:r>
      <w:r>
        <w:rPr>
          <w:rFonts w:ascii="Times New Roman"/>
          <w:b w:val="false"/>
          <w:i w:val="false"/>
          <w:color w:val="000000"/>
          <w:sz w:val="28"/>
        </w:rPr>
        <w:t>
      116. Әлеуетті жеткізушілердің электрондық цифрлық қолтаңбасы қойылған және жүйеде орналастырылған баға ұсыныстары ашылған күннен кешіктірілмей жүйеде әлеуетті жеткізушілердің баға ұсыныстарын ашу хаттамасы қалыптастырылады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 ұсыныстарын сұрату тәсілімен сатып алудың қорытындылары шығарылады.</w:t>
      </w:r>
      <w:r>
        <w:br/>
      </w:r>
      <w:r>
        <w:rPr>
          <w:rFonts w:ascii="Times New Roman"/>
          <w:b w:val="false"/>
          <w:i w:val="false"/>
          <w:color w:val="000000"/>
          <w:sz w:val="28"/>
        </w:rPr>
        <w:t>
</w:t>
      </w:r>
      <w:r>
        <w:rPr>
          <w:rFonts w:ascii="Times New Roman"/>
          <w:b w:val="false"/>
          <w:i w:val="false"/>
          <w:color w:val="000000"/>
          <w:sz w:val="28"/>
        </w:rPr>
        <w:t>
      117. Баға ұсыныстарын ашу мен баға ұсыныстарын сұрату тәсілімен сатып алудың қорытындыларын шығару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баға ұсыныстарын ашу мен баға ұсыныстарын сұрату тәсілімен сатып алудың қорытындыларын шығару рәсімін өткізудің күні, уақыты;</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баға ұсыныстарын ұсынған әлеуетті жеткізушілердің атауы және әкімшілік-аумақтық объектілердің жіктеуішіне сәйкес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5) баға ұсыныстарын кері қайтарып алған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бас тартудың себептерін көрсете отырып баға ұсыныстарынан бас тартылған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әлеуетті жеткізушілердің ашылған баға ұсыныстарының бағалары (лоттар бойынша);</w:t>
      </w:r>
      <w:r>
        <w:br/>
      </w:r>
      <w:r>
        <w:rPr>
          <w:rFonts w:ascii="Times New Roman"/>
          <w:b w:val="false"/>
          <w:i w:val="false"/>
          <w:color w:val="000000"/>
          <w:sz w:val="28"/>
        </w:rPr>
        <w:t>
</w:t>
      </w:r>
      <w:r>
        <w:rPr>
          <w:rFonts w:ascii="Times New Roman"/>
          <w:b w:val="false"/>
          <w:i w:val="false"/>
          <w:color w:val="000000"/>
          <w:sz w:val="28"/>
        </w:rPr>
        <w:t>
      8) ұсынылатын тауарлардағы немесе жұмыстардағы немесе көрсетілетін қызметтердегі әрбір лот бойынша пайыздық көріністегі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алудың жеңімпазының және жеңімпаздың ұсынысынан кейін баға ұсыныстары неғұрлым басым болып табылатын үш әлеуетті жеткізушінің атауы және орналасқан орнының мекенжайы (заңды тұлғалар үшін) немесе тегі, аты, әкесінің аты және орналасқан орны (жеке тұлғалар үшін) және (немесе) баға ұсыныстарын сұрату тәсілімен сатып алудың нәтижесінде осы Қағидалардың 123-тармағына сәйкес (лоттар бойынша) жеңімпаз айқындалмаған жағдайда себебін көрсету;</w:t>
      </w:r>
      <w:r>
        <w:br/>
      </w:r>
      <w:r>
        <w:rPr>
          <w:rFonts w:ascii="Times New Roman"/>
          <w:b w:val="false"/>
          <w:i w:val="false"/>
          <w:color w:val="000000"/>
          <w:sz w:val="28"/>
        </w:rPr>
        <w:t>
</w:t>
      </w:r>
      <w:r>
        <w:rPr>
          <w:rFonts w:ascii="Times New Roman"/>
          <w:b w:val="false"/>
          <w:i w:val="false"/>
          <w:color w:val="000000"/>
          <w:sz w:val="28"/>
        </w:rPr>
        <w:t>
      10) сатып алудың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118.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Қағидалардың 117-тармағында келтірілген мәліметтерді көрсете отырып, жүйеде және барлық пайдаланушыларға, оның ішінде тізілімде тіркелмеген пайдаланушыларға қолжетімді тізілімнің ашық бөлігінде баға ұсыныстарын ашу күнінен кешіктірілмей орналастырылады.</w:t>
      </w:r>
      <w:r>
        <w:br/>
      </w:r>
      <w:r>
        <w:rPr>
          <w:rFonts w:ascii="Times New Roman"/>
          <w:b w:val="false"/>
          <w:i w:val="false"/>
          <w:color w:val="000000"/>
          <w:sz w:val="28"/>
        </w:rPr>
        <w:t>
      Жүйеде қалыптастырылған баға ұсыныстары салынған конверттерді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 салынған конверттерді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119. Егер:</w:t>
      </w:r>
      <w:r>
        <w:br/>
      </w:r>
      <w:r>
        <w:rPr>
          <w:rFonts w:ascii="Times New Roman"/>
          <w:b w:val="false"/>
          <w:i w:val="false"/>
          <w:color w:val="000000"/>
          <w:sz w:val="28"/>
        </w:rPr>
        <w:t>
</w:t>
      </w:r>
      <w:r>
        <w:rPr>
          <w:rFonts w:ascii="Times New Roman"/>
          <w:b w:val="false"/>
          <w:i w:val="false"/>
          <w:color w:val="000000"/>
          <w:sz w:val="28"/>
        </w:rPr>
        <w:t>
      1) ол аталған ТЖҚ-ны сатып алу үшін лотқа бөлінген сомадан асып кетсе;</w:t>
      </w:r>
      <w:r>
        <w:br/>
      </w:r>
      <w:r>
        <w:rPr>
          <w:rFonts w:ascii="Times New Roman"/>
          <w:b w:val="false"/>
          <w:i w:val="false"/>
          <w:color w:val="000000"/>
          <w:sz w:val="28"/>
        </w:rPr>
        <w:t>
</w:t>
      </w:r>
      <w:r>
        <w:rPr>
          <w:rFonts w:ascii="Times New Roman"/>
          <w:b w:val="false"/>
          <w:i w:val="false"/>
          <w:color w:val="000000"/>
          <w:sz w:val="28"/>
        </w:rPr>
        <w:t>
      2) ол жүйеде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r>
        <w:br/>
      </w:r>
      <w:r>
        <w:rPr>
          <w:rFonts w:ascii="Times New Roman"/>
          <w:b w:val="false"/>
          <w:i w:val="false"/>
          <w:color w:val="000000"/>
          <w:sz w:val="28"/>
        </w:rPr>
        <w:t>
</w:t>
      </w: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r>
        <w:br/>
      </w:r>
      <w:r>
        <w:rPr>
          <w:rFonts w:ascii="Times New Roman"/>
          <w:b w:val="false"/>
          <w:i w:val="false"/>
          <w:color w:val="000000"/>
          <w:sz w:val="28"/>
        </w:rPr>
        <w:t>
      Өзге негіздемелер бойынша баға ұсыныстарының қабылданбауына жол берілмейді.</w:t>
      </w:r>
      <w:r>
        <w:br/>
      </w:r>
      <w:r>
        <w:rPr>
          <w:rFonts w:ascii="Times New Roman"/>
          <w:b w:val="false"/>
          <w:i w:val="false"/>
          <w:color w:val="000000"/>
          <w:sz w:val="28"/>
        </w:rPr>
        <w:t>
</w:t>
      </w:r>
      <w:r>
        <w:rPr>
          <w:rFonts w:ascii="Times New Roman"/>
          <w:b w:val="false"/>
          <w:i w:val="false"/>
          <w:color w:val="000000"/>
          <w:sz w:val="28"/>
        </w:rPr>
        <w:t>
      120. Баға ұсыныстарын сұрату тәсілімен сатып алудың жеңімпазы жүйеде ең төменгі баға ұсынысының негізінде айқындалады.</w:t>
      </w:r>
      <w:r>
        <w:br/>
      </w:r>
      <w:r>
        <w:rPr>
          <w:rFonts w:ascii="Times New Roman"/>
          <w:b w:val="false"/>
          <w:i w:val="false"/>
          <w:color w:val="000000"/>
          <w:sz w:val="28"/>
        </w:rPr>
        <w:t xml:space="preserve">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 </w:t>
      </w:r>
      <w:r>
        <w:br/>
      </w:r>
      <w:r>
        <w:rPr>
          <w:rFonts w:ascii="Times New Roman"/>
          <w:b w:val="false"/>
          <w:i w:val="false"/>
          <w:color w:val="000000"/>
          <w:sz w:val="28"/>
        </w:rPr>
        <w:t>
</w:t>
      </w:r>
      <w:r>
        <w:rPr>
          <w:rFonts w:ascii="Times New Roman"/>
          <w:b w:val="false"/>
          <w:i w:val="false"/>
          <w:color w:val="000000"/>
          <w:sz w:val="28"/>
        </w:rPr>
        <w:t>
      121. Баға ұсынысынан бас тартылмаған жалғыз әлеуетті жеткізуші болған жағдайда, осындай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122.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r>
        <w:br/>
      </w: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баға ұсынысын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123. Осы Қағидалардың 119-тармағына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r>
        <w:br/>
      </w:r>
      <w:r>
        <w:rPr>
          <w:rFonts w:ascii="Times New Roman"/>
          <w:b w:val="false"/>
          <w:i w:val="false"/>
          <w:color w:val="000000"/>
          <w:sz w:val="28"/>
        </w:rPr>
        <w:t>
</w:t>
      </w:r>
      <w:r>
        <w:rPr>
          <w:rFonts w:ascii="Times New Roman"/>
          <w:b w:val="false"/>
          <w:i w:val="false"/>
          <w:color w:val="000000"/>
          <w:sz w:val="28"/>
        </w:rPr>
        <w:t xml:space="preserve">
      124. Егер баға ұсыныстарын сұрату тәсілімен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осы Қағидалардың 103-тармағының 2) тармақшасында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xml:space="preserve">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 </w:t>
      </w:r>
      <w:r>
        <w:br/>
      </w: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125. Баға ұсыныстарын сұрату тәсілімен сатып алудың қорытындысы шығарылған күнінен бастап бес жұмыс күнінен кешіктірмей тапсырыс беруші осы Қағидалардың 117-тармағының 1), 3), 10) тармақшаларында көрсетілген ақпаратты, баға ұсыныстарын сұрату тәсілімен сатып алу жеңімпазының (лоттар бойынша) атауын және орналасқан орнының мекенжайын (заңды тұлғалар үшін) немесе тегі, аты, әкесінің атын (жеке тұлғалар үшін), баға ұсынысының бағасын қамтитын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хабарландыруды орналастырады.</w:t>
      </w:r>
    </w:p>
    <w:bookmarkEnd w:id="86"/>
    <w:bookmarkStart w:name="z1005" w:id="87"/>
    <w:p>
      <w:pPr>
        <w:spacing w:after="0"/>
        <w:ind w:left="0"/>
        <w:jc w:val="left"/>
      </w:pPr>
      <w:r>
        <w:rPr>
          <w:rFonts w:ascii="Times New Roman"/>
          <w:b/>
          <w:i w:val="false"/>
          <w:color w:val="000000"/>
        </w:rPr>
        <w:t xml:space="preserve"> 
Электрондық сатып алу жүйесі арқылы тауарларды, жұмыстар</w:t>
      </w:r>
      <w:r>
        <w:br/>
      </w:r>
      <w:r>
        <w:rPr>
          <w:rFonts w:ascii="Times New Roman"/>
          <w:b/>
          <w:i w:val="false"/>
          <w:color w:val="000000"/>
        </w:rPr>
        <w:t>
мен көрсетілетін қызметтерді сатып алу</w:t>
      </w:r>
    </w:p>
    <w:bookmarkEnd w:id="87"/>
    <w:bookmarkStart w:name="z1006" w:id="88"/>
    <w:p>
      <w:pPr>
        <w:spacing w:after="0"/>
        <w:ind w:left="0"/>
        <w:jc w:val="both"/>
      </w:pPr>
      <w:r>
        <w:rPr>
          <w:rFonts w:ascii="Times New Roman"/>
          <w:b w:val="false"/>
          <w:i w:val="false"/>
          <w:color w:val="000000"/>
          <w:sz w:val="28"/>
        </w:rPr>
        <w:t>
      126.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w:t>
      </w:r>
      <w:r>
        <w:rPr>
          <w:rFonts w:ascii="Times New Roman"/>
          <w:b w:val="false"/>
          <w:i w:val="false"/>
          <w:color w:val="000000"/>
          <w:sz w:val="28"/>
        </w:rPr>
        <w:t>
      127. Әрбір лот бойынша конкурстық құжаттаманы және техникалық ерекшелікті жүктемеген (көшіріп алмаған) әлеуетті жеткізушінің электрондық сатып алу жүйесі арқылы сатып алуға қатысуға жол беріледі.</w:t>
      </w:r>
      <w:r>
        <w:br/>
      </w:r>
      <w:r>
        <w:rPr>
          <w:rFonts w:ascii="Times New Roman"/>
          <w:b w:val="false"/>
          <w:i w:val="false"/>
          <w:color w:val="000000"/>
          <w:sz w:val="28"/>
        </w:rPr>
        <w:t>
      Конкурстық құжаттаманың және техникалық ерекшеліктің көшірмесін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128.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r>
        <w:br/>
      </w:r>
      <w:r>
        <w:rPr>
          <w:rFonts w:ascii="Times New Roman"/>
          <w:b w:val="false"/>
          <w:i w:val="false"/>
          <w:color w:val="000000"/>
          <w:sz w:val="28"/>
        </w:rPr>
        <w:t>
</w:t>
      </w:r>
      <w:r>
        <w:rPr>
          <w:rFonts w:ascii="Times New Roman"/>
          <w:b w:val="false"/>
          <w:i w:val="false"/>
          <w:color w:val="000000"/>
          <w:sz w:val="28"/>
        </w:rPr>
        <w:t>
      129.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жүйедегі жеке лот бойынша ұсынады және оларға электрондық цифрлық қолтаңба қояды.</w:t>
      </w:r>
      <w:r>
        <w:br/>
      </w: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жүйеде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r>
        <w:br/>
      </w:r>
      <w:r>
        <w:rPr>
          <w:rFonts w:ascii="Times New Roman"/>
          <w:b w:val="false"/>
          <w:i w:val="false"/>
          <w:color w:val="000000"/>
          <w:sz w:val="28"/>
        </w:rPr>
        <w:t>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Республикасының заңнамасына сәйкес демалыс күндеріне және (немесе) мереке күндеріне сәйкес келмеуі немесе олармен үзілмеуі тиіс.</w:t>
      </w:r>
      <w:r>
        <w:br/>
      </w:r>
      <w:r>
        <w:rPr>
          <w:rFonts w:ascii="Times New Roman"/>
          <w:b w:val="false"/>
          <w:i w:val="false"/>
          <w:color w:val="000000"/>
          <w:sz w:val="28"/>
        </w:rPr>
        <w:t>
</w:t>
      </w:r>
      <w:r>
        <w:rPr>
          <w:rFonts w:ascii="Times New Roman"/>
          <w:b w:val="false"/>
          <w:i w:val="false"/>
          <w:color w:val="000000"/>
          <w:sz w:val="28"/>
        </w:rPr>
        <w:t>
      130. Әлеуетті жеткізуші ұсынатын конкурстық баға ұсыныстарының саны шектелмеген, жеткізуші өз баға ұсынысын бірнеше рет төмендету жағына өзгерте алады.</w:t>
      </w:r>
      <w:r>
        <w:br/>
      </w:r>
      <w:r>
        <w:rPr>
          <w:rFonts w:ascii="Times New Roman"/>
          <w:b w:val="false"/>
          <w:i w:val="false"/>
          <w:color w:val="000000"/>
          <w:sz w:val="28"/>
        </w:rPr>
        <w:t>
</w:t>
      </w:r>
      <w:r>
        <w:rPr>
          <w:rFonts w:ascii="Times New Roman"/>
          <w:b w:val="false"/>
          <w:i w:val="false"/>
          <w:color w:val="000000"/>
          <w:sz w:val="28"/>
        </w:rPr>
        <w:t>
      131.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көру мүмкіндігіне ие.</w:t>
      </w:r>
      <w:r>
        <w:br/>
      </w:r>
      <w:r>
        <w:rPr>
          <w:rFonts w:ascii="Times New Roman"/>
          <w:b w:val="false"/>
          <w:i w:val="false"/>
          <w:color w:val="000000"/>
          <w:sz w:val="28"/>
        </w:rPr>
        <w:t>
</w:t>
      </w:r>
      <w:r>
        <w:rPr>
          <w:rFonts w:ascii="Times New Roman"/>
          <w:b w:val="false"/>
          <w:i w:val="false"/>
          <w:color w:val="000000"/>
          <w:sz w:val="28"/>
        </w:rPr>
        <w:t>
      132.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r>
        <w:br/>
      </w:r>
      <w:r>
        <w:rPr>
          <w:rFonts w:ascii="Times New Roman"/>
          <w:b w:val="false"/>
          <w:i w:val="false"/>
          <w:color w:val="000000"/>
          <w:sz w:val="28"/>
        </w:rPr>
        <w:t>
</w:t>
      </w:r>
      <w:r>
        <w:rPr>
          <w:rFonts w:ascii="Times New Roman"/>
          <w:b w:val="false"/>
          <w:i w:val="false"/>
          <w:color w:val="000000"/>
          <w:sz w:val="28"/>
        </w:rPr>
        <w:t>
      133. Сауда-саттық қорытындылары бойынша жүйеде тапсырыс беруші уәкілеттік берген адам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электрондық сатып алу жүйесі арқылы ТЖҚ-ны сатып алу нәтижелерін қалыптастырады.</w:t>
      </w:r>
      <w:r>
        <w:br/>
      </w:r>
      <w:r>
        <w:rPr>
          <w:rFonts w:ascii="Times New Roman"/>
          <w:b w:val="false"/>
          <w:i w:val="false"/>
          <w:color w:val="000000"/>
          <w:sz w:val="28"/>
        </w:rPr>
        <w:t>
</w:t>
      </w:r>
      <w:r>
        <w:rPr>
          <w:rFonts w:ascii="Times New Roman"/>
          <w:b w:val="false"/>
          <w:i w:val="false"/>
          <w:color w:val="000000"/>
          <w:sz w:val="28"/>
        </w:rPr>
        <w:t>
      134. Сауда-саттық нәтижелері жүйеде орналастырылады және оларға жүйеде еркін қол жеткізуге болады.</w:t>
      </w:r>
      <w:r>
        <w:br/>
      </w:r>
      <w:r>
        <w:rPr>
          <w:rFonts w:ascii="Times New Roman"/>
          <w:b w:val="false"/>
          <w:i w:val="false"/>
          <w:color w:val="000000"/>
          <w:sz w:val="28"/>
        </w:rPr>
        <w:t>
</w:t>
      </w:r>
      <w:r>
        <w:rPr>
          <w:rFonts w:ascii="Times New Roman"/>
          <w:b w:val="false"/>
          <w:i w:val="false"/>
          <w:color w:val="000000"/>
          <w:sz w:val="28"/>
        </w:rPr>
        <w:t>
      135.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r>
        <w:br/>
      </w:r>
      <w:r>
        <w:rPr>
          <w:rFonts w:ascii="Times New Roman"/>
          <w:b w:val="false"/>
          <w:i w:val="false"/>
          <w:color w:val="000000"/>
          <w:sz w:val="28"/>
        </w:rPr>
        <w:t>
      Бұл ретте, егер электрондық сатып алу жүйесі арқылы тәсілмен сатып алуды өткізу туралы хабарлама жүйеде орналастырылса, электрондық сатып алу жүйесі арқылы тәсілмен сатып алуды өткізуден бас тарту туралы хабарлама тізілімге автоматты түрде берілуге жатады.</w:t>
      </w:r>
      <w:r>
        <w:br/>
      </w:r>
      <w:r>
        <w:rPr>
          <w:rFonts w:ascii="Times New Roman"/>
          <w:b w:val="false"/>
          <w:i w:val="false"/>
          <w:color w:val="000000"/>
          <w:sz w:val="28"/>
        </w:rPr>
        <w:t>
</w:t>
      </w:r>
      <w:r>
        <w:rPr>
          <w:rFonts w:ascii="Times New Roman"/>
          <w:b w:val="false"/>
          <w:i w:val="false"/>
          <w:color w:val="000000"/>
          <w:sz w:val="28"/>
        </w:rPr>
        <w:t>
      136. Конкурстық баға ұсыныстарының бағаларын бағалау және салыстыру жүйеде жүзеге асырылады және Заңның 78-бабының 2-тармағында көзделген бағаны шартты түрде азайту критерийін ескере отырып, конкурстық баға ұсынысының ең төменгі бағасының негізінде оның жеңімпазы айқындалады.</w:t>
      </w:r>
      <w:r>
        <w:br/>
      </w: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ең үлкен пайызын ұсынған, электрондық сатып алу жүйесі арқылы тәсілімен ТЖҚ-ны сатып алуға қатысушысы жеңімпаз болып танылады.</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r>
        <w:br/>
      </w:r>
      <w:r>
        <w:rPr>
          <w:rFonts w:ascii="Times New Roman"/>
          <w:b w:val="false"/>
          <w:i w:val="false"/>
          <w:color w:val="000000"/>
          <w:sz w:val="28"/>
        </w:rPr>
        <w:t>
</w:t>
      </w: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r>
        <w:br/>
      </w:r>
      <w:r>
        <w:rPr>
          <w:rFonts w:ascii="Times New Roman"/>
          <w:b w:val="false"/>
          <w:i w:val="false"/>
          <w:color w:val="000000"/>
          <w:sz w:val="28"/>
        </w:rPr>
        <w:t>
      конкурстық баға ұсынысы электрондық сатып алу жүйесі арқылы тәсілімен ТЖҚ-ны сатып алудың басқа қатысушыларының конкурстық баға ұсыныстарынан бұрын келіп түскен қатысушы электрондық сатып алу жүйесі арқылы тәсілімен ТЖҚ-ны сатып алудың жеңімпазы деп танылады.</w:t>
      </w:r>
      <w:r>
        <w:br/>
      </w:r>
      <w:r>
        <w:rPr>
          <w:rFonts w:ascii="Times New Roman"/>
          <w:b w:val="false"/>
          <w:i w:val="false"/>
          <w:color w:val="000000"/>
          <w:sz w:val="28"/>
        </w:rPr>
        <w:t>
</w:t>
      </w:r>
      <w:r>
        <w:rPr>
          <w:rFonts w:ascii="Times New Roman"/>
          <w:b w:val="false"/>
          <w:i w:val="false"/>
          <w:color w:val="000000"/>
          <w:sz w:val="28"/>
        </w:rPr>
        <w:t>
      137. Электрондық сатып алу жүйесі арқылы жалпы немесе жеке лот бойынша сатып алудың қорытындылары бойынша жүйеде мынадай шешімдердің бірі қалыптастырылады:</w:t>
      </w:r>
      <w:r>
        <w:br/>
      </w:r>
      <w:r>
        <w:rPr>
          <w:rFonts w:ascii="Times New Roman"/>
          <w:b w:val="false"/>
          <w:i w:val="false"/>
          <w:color w:val="000000"/>
          <w:sz w:val="28"/>
        </w:rPr>
        <w:t>
</w:t>
      </w: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138. Электрондық сатып алу жүйесі арқылы тәсілімен ТЖҚ-ны сатып алудың қорытындысы бойынша жүйеде электрондық сатып алу жүйесі арқылы тәсілімен ТЖҚ-ны сатып алудың қорытындысын шығару хаттамасы қалыптастырылады,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тәсілімен ТЖҚ-ны сатып алудың қорытындысын шығару күні мен уақыты;</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тәсілімен ТЖҚ-ны сатып алудың нысанасы (электрондық сатып алу жүйесі арқылы тәсілімен ТЖҚ-ны сатып алу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5) өлшем бірліктері мен есептеудің мемлекетаралық жіктеуішіне сәйкес сипаттамасы, өлшем бірлігі, әрбір лот бойынша сатып алынатын тауарлардың саны, орындалатын жұмыстардың және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электрондық сатып алу жүйесі арқылы тәсілімен ТЖҚ-ны сатып алуға қатысушылардың әкімшілік-аумақтық объектілердің жіктеуішіне сәйкес атауы және орналасқан мекенжайы (заңды тұлғалар үшін) немесе әкімшілік-аумақтық объектілердің жіктеуішіне сәйкес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xml:space="preserve">
      7) Заңның 78-бабының 2-тармағында көзделген (лоттар бойынша) бағаны шартты азайту критерийінің қолданылуын ескере отырып, электрондық сатып алу жүйесі арқылы ТЖҚ-ны сатып алуға қатысушылардың конкурстық баға ұсыныстарының бағалары; </w:t>
      </w:r>
      <w:r>
        <w:br/>
      </w:r>
      <w:r>
        <w:rPr>
          <w:rFonts w:ascii="Times New Roman"/>
          <w:b w:val="false"/>
          <w:i w:val="false"/>
          <w:color w:val="000000"/>
          <w:sz w:val="28"/>
        </w:rPr>
        <w:t>
</w:t>
      </w:r>
      <w:r>
        <w:rPr>
          <w:rFonts w:ascii="Times New Roman"/>
          <w:b w:val="false"/>
          <w:i w:val="false"/>
          <w:color w:val="000000"/>
          <w:sz w:val="28"/>
        </w:rPr>
        <w:t xml:space="preserve">
      8) электрондық сатып алу жүйесі арқылы тәсілімен ТЖҚ-ны сатып алу (лоттар бойынша) жеңімпазының және оның конкурстық баға ұсынысының құнын, жеңімпаздың конкурстық баға ұсынысынан кейінгі конкурстық баға ұсыныстары анағұрлым басымдыққа ие үш қатысушының атауы (заңды тұлғалар үшін) немесе тегі, аты (жеке тұлғалар үшін) немесе егер сатып алудың нәтижесінде (лоттар бойынша) жеңімпаз айқындалмаса, себебін көрсету; </w:t>
      </w:r>
      <w:r>
        <w:br/>
      </w:r>
      <w:r>
        <w:rPr>
          <w:rFonts w:ascii="Times New Roman"/>
          <w:b w:val="false"/>
          <w:i w:val="false"/>
          <w:color w:val="000000"/>
          <w:sz w:val="28"/>
        </w:rPr>
        <w:t>
</w:t>
      </w:r>
      <w:r>
        <w:rPr>
          <w:rFonts w:ascii="Times New Roman"/>
          <w:b w:val="false"/>
          <w:i w:val="false"/>
          <w:color w:val="000000"/>
          <w:sz w:val="28"/>
        </w:rPr>
        <w:t>
      9) электрондық сатып алу жүйесі арқылы ТЖҚ-ны сатып алу жеңімпазының және конкурстық баға ұсыныстары жеңімпаздан кейін анағұрлым басымдыққа ие қатысушыларының тауарлардағы немесе жұмыстардағы немесе көрсетілетін қызметтердегі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10) сатып алу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139. Конкурстық баға ұсыныстарын бағалау және салыстыру қорытындылары бойынша шешім конкурстық баға ұсыныстары ашылған күннен кешіктірмей жүйеде және тапсырыс берушінің ақпаратты жүйеде қалыптастыруға және орналастыруға уәкілеттік берген адамының электрондық цифрлық қолтаңбасы қойылған электрондық сатып алу жүйесі арқылы тәсілімен сатып алу қорытындысын шығару хаттамасы түрінде барлық пайдаланушыларға, оның ішінде тізілімге тіркелмеген пайдаланушыларға қолжетімді тізілімнің ашық бөлігінде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140.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r>
        <w:br/>
      </w:r>
      <w:r>
        <w:rPr>
          <w:rFonts w:ascii="Times New Roman"/>
          <w:b w:val="false"/>
          <w:i w:val="false"/>
          <w:color w:val="000000"/>
          <w:sz w:val="28"/>
        </w:rPr>
        <w:t>
      Шарт жасасу кезінде тараптардың өзара келісімі бойынша маңызды болып табылмайтын шарт жобасының талаптарын өзгертуге жол беріледі.</w:t>
      </w:r>
      <w:r>
        <w:br/>
      </w:r>
      <w:r>
        <w:rPr>
          <w:rFonts w:ascii="Times New Roman"/>
          <w:b w:val="false"/>
          <w:i w:val="false"/>
          <w:color w:val="000000"/>
          <w:sz w:val="28"/>
        </w:rPr>
        <w:t>
</w:t>
      </w:r>
      <w:r>
        <w:rPr>
          <w:rFonts w:ascii="Times New Roman"/>
          <w:b w:val="false"/>
          <w:i w:val="false"/>
          <w:color w:val="000000"/>
          <w:sz w:val="28"/>
        </w:rPr>
        <w:t>
      141. Егер электрондық сатып алу жүйесі арқылы тәсілімен өткізілген сатып алу нәтижелері бойынша сатып алу жеңімпазы:</w:t>
      </w:r>
      <w:r>
        <w:br/>
      </w:r>
      <w:r>
        <w:rPr>
          <w:rFonts w:ascii="Times New Roman"/>
          <w:b w:val="false"/>
          <w:i w:val="false"/>
          <w:color w:val="000000"/>
          <w:sz w:val="28"/>
        </w:rPr>
        <w:t>
</w:t>
      </w: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142. Егер осы Қағидалардың 137-тармағының 2), 3) 4) тармақшаларында көзделген себептер бойынша электрондық сатып алу жүйесі арқылы тәсілімен сатып алу өтпеді деп танылса, онда конкурстық құжаттамаға осы Қағидалардың 27-тармағының 1) тармақшасында көзделген мәліметтерді қоспағанда, осы Қағидалардың 33-тармағында көрсетілген хабардар ету тәсілдерін қолдана отырып, өзгерістер мен толықтыруларды енгізуге жол беріледі және тапсырыс берушіге электрондық сатып алу жүйесі арқылы тәсілімен қайталама сатып алуды өткізуге немесе осы Қағидаларда белгіленген тәртіппене және мерзімде бір көзден алу тәсілімен сатып алуды жүзеге асыруға жол беріледі.</w:t>
      </w:r>
      <w:r>
        <w:br/>
      </w:r>
      <w:r>
        <w:rPr>
          <w:rFonts w:ascii="Times New Roman"/>
          <w:b w:val="false"/>
          <w:i w:val="false"/>
          <w:color w:val="000000"/>
          <w:sz w:val="28"/>
        </w:rPr>
        <w:t>
      Егер осы Қағидалардың 137-тармағының 2), 3) 4) тармақшаларында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33-тармағында көрсетілген хабардар ету тәсілдерін қолдана отырып, электрондық сатып алу жүйесі арқылы тәсілімен жаңадан сатып алуды өткізуге немесе осы Қағидаларда белгіленген тәртіппен және мерзімде бір көзден алу тәсілімен сатып алуды жүзеге асыруға жол беріледі.</w:t>
      </w:r>
      <w:r>
        <w:br/>
      </w:r>
      <w:r>
        <w:rPr>
          <w:rFonts w:ascii="Times New Roman"/>
          <w:b w:val="false"/>
          <w:i w:val="false"/>
          <w:color w:val="000000"/>
          <w:sz w:val="28"/>
        </w:rPr>
        <w:t>
      Егер электрондық сатып алу жүйесі арқылы тәсілімен ТЖҚ-ны сатып алу осы Қағидалардың 137-тармағының 3) тармақшасында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143.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33-тармағында көрсетілген хабардар ету тәсілдерін қолдана отырып, электрондық сатып алу жүйесі арқылы жаңа сатып алуды өткізеді.</w:t>
      </w:r>
      <w:r>
        <w:br/>
      </w:r>
      <w:r>
        <w:rPr>
          <w:rFonts w:ascii="Times New Roman"/>
          <w:b w:val="false"/>
          <w:i w:val="false"/>
          <w:color w:val="000000"/>
          <w:sz w:val="28"/>
        </w:rPr>
        <w:t>
</w:t>
      </w:r>
      <w:r>
        <w:rPr>
          <w:rFonts w:ascii="Times New Roman"/>
          <w:b w:val="false"/>
          <w:i w:val="false"/>
          <w:color w:val="000000"/>
          <w:sz w:val="28"/>
        </w:rPr>
        <w:t>
      144. Жүйеде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жүйеде қалыптастыруға және орналастыруға тапсырыс беруші уәкілеттік берген адам қол қояды.</w:t>
      </w:r>
      <w:r>
        <w:br/>
      </w:r>
      <w:r>
        <w:rPr>
          <w:rFonts w:ascii="Times New Roman"/>
          <w:b w:val="false"/>
          <w:i w:val="false"/>
          <w:color w:val="000000"/>
          <w:sz w:val="28"/>
        </w:rPr>
        <w:t>
</w:t>
      </w:r>
      <w:r>
        <w:rPr>
          <w:rFonts w:ascii="Times New Roman"/>
          <w:b w:val="false"/>
          <w:i w:val="false"/>
          <w:color w:val="000000"/>
          <w:sz w:val="28"/>
        </w:rPr>
        <w:t>
      145. Жүйеде қалыптастырылған электрондық сатып алу жүйесі арқылы тәсілімен сатып алудың қорытындылары туралы хабарландырудың мәтініЗаңға сәйкес мемлекеттік және орыс тілдерінде таралатын мерзімді баспасөз басылымдарында жарияланады, ол осы Қағидалардың 138-тармағының 1), 3), 10) тармақшаларында көрсетілген ақпаратты, әкімшілік-аумақтық объектілердің жіктеуішіне сәйкес атауын және орналасқан орнының мекен жайын (заңды тұлғалар үшін) немесе тегін, атын, әкесінің атын, орналасқан орнының мекенжайын (жеке тұлғалар үшін) және электрондық сатып алу жүйесі арқылы тәсілімен ТЖҚ-ны сатып алу жеңімпазының конкурстық баға ұсынысының (лоттар бойынша) бағасын және (немесе) электрондық сатып алу жүйесі арқылы тәсілімен ТЖҚ-ны сатып алу нәтижесінде жеңімпаз айқындалмаған жағдайда, себептерді көрсетуді қамтиды.</w:t>
      </w:r>
    </w:p>
    <w:bookmarkEnd w:id="88"/>
    <w:bookmarkStart w:name="z1047" w:id="89"/>
    <w:p>
      <w:pPr>
        <w:spacing w:after="0"/>
        <w:ind w:left="0"/>
        <w:jc w:val="left"/>
      </w:pPr>
      <w:r>
        <w:rPr>
          <w:rFonts w:ascii="Times New Roman"/>
          <w:b/>
          <w:i w:val="false"/>
          <w:color w:val="000000"/>
        </w:rPr>
        <w:t xml:space="preserve"> 
Сатып алу туралы шарттың орындалуын қамтамасыз ету</w:t>
      </w:r>
    </w:p>
    <w:bookmarkEnd w:id="89"/>
    <w:bookmarkStart w:name="z1048" w:id="90"/>
    <w:p>
      <w:pPr>
        <w:spacing w:after="0"/>
        <w:ind w:left="0"/>
        <w:jc w:val="both"/>
      </w:pPr>
      <w:r>
        <w:rPr>
          <w:rFonts w:ascii="Times New Roman"/>
          <w:b w:val="false"/>
          <w:i w:val="false"/>
          <w:color w:val="000000"/>
          <w:sz w:val="28"/>
        </w:rPr>
        <w:t>
      146.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r>
        <w:br/>
      </w:r>
      <w:r>
        <w:rPr>
          <w:rFonts w:ascii="Times New Roman"/>
          <w:b w:val="false"/>
          <w:i w:val="false"/>
          <w:color w:val="000000"/>
          <w:sz w:val="28"/>
        </w:rPr>
        <w:t xml:space="preserve">
      Шартты орындауды қамтамасыз ету сатып алу туралы шартты жасасқан күннен бастап он жұмыс күні ішінде енгізіледі. </w:t>
      </w:r>
      <w:r>
        <w:br/>
      </w:r>
      <w:r>
        <w:rPr>
          <w:rFonts w:ascii="Times New Roman"/>
          <w:b w:val="false"/>
          <w:i w:val="false"/>
          <w:color w:val="000000"/>
          <w:sz w:val="28"/>
        </w:rPr>
        <w:t>
</w:t>
      </w:r>
      <w:r>
        <w:rPr>
          <w:rFonts w:ascii="Times New Roman"/>
          <w:b w:val="false"/>
          <w:i w:val="false"/>
          <w:color w:val="000000"/>
          <w:sz w:val="28"/>
        </w:rPr>
        <w:t>
      147.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r>
        <w:br/>
      </w:r>
      <w:r>
        <w:rPr>
          <w:rFonts w:ascii="Times New Roman"/>
          <w:b w:val="false"/>
          <w:i w:val="false"/>
          <w:color w:val="000000"/>
          <w:sz w:val="28"/>
        </w:rPr>
        <w:t>
</w:t>
      </w:r>
      <w:r>
        <w:rPr>
          <w:rFonts w:ascii="Times New Roman"/>
          <w:b w:val="false"/>
          <w:i w:val="false"/>
          <w:color w:val="000000"/>
          <w:sz w:val="28"/>
        </w:rPr>
        <w:t>
      148. Шарттың орындалуын қамтамасыз етудің мынадай тәсілдерінің бірі арқылы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r>
        <w:br/>
      </w:r>
      <w:r>
        <w:rPr>
          <w:rFonts w:ascii="Times New Roman"/>
          <w:b w:val="false"/>
          <w:i w:val="false"/>
          <w:color w:val="000000"/>
          <w:sz w:val="28"/>
        </w:rPr>
        <w:t xml:space="preserve">
      Шартты орындауды қамтамасыз етуді енгізу тәсілін таңдау құқығын ТЖҚ жеткізушісі жүзеге асырады. </w:t>
      </w:r>
      <w:r>
        <w:br/>
      </w:r>
      <w:r>
        <w:rPr>
          <w:rFonts w:ascii="Times New Roman"/>
          <w:b w:val="false"/>
          <w:i w:val="false"/>
          <w:color w:val="000000"/>
          <w:sz w:val="28"/>
        </w:rPr>
        <w:t>
</w:t>
      </w:r>
      <w:r>
        <w:rPr>
          <w:rFonts w:ascii="Times New Roman"/>
          <w:b w:val="false"/>
          <w:i w:val="false"/>
          <w:color w:val="000000"/>
          <w:sz w:val="28"/>
        </w:rPr>
        <w:t>
      149. Жеткізушіге шарт бойынша міндеттемелер толық орындалғанға дейін үшінші адамларда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r>
        <w:br/>
      </w:r>
      <w:r>
        <w:rPr>
          <w:rFonts w:ascii="Times New Roman"/>
          <w:b w:val="false"/>
          <w:i w:val="false"/>
          <w:color w:val="000000"/>
          <w:sz w:val="28"/>
        </w:rPr>
        <w:t>
</w:t>
      </w:r>
      <w:r>
        <w:rPr>
          <w:rFonts w:ascii="Times New Roman"/>
          <w:b w:val="false"/>
          <w:i w:val="false"/>
          <w:color w:val="000000"/>
          <w:sz w:val="28"/>
        </w:rPr>
        <w:t>
      150. Тапсырыс берушіге шарт бойынша міндеттемелер толық орындалғанға дейін жеткізуші енгізген кепілдікті ақшалай жарнаны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151. Сатып алу туралы шарттың орындалуын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152. Егер әлеуетті жеткізуші өзімен жасалған сатып алу туралы шарт бойынша міндеттемелерін орындамаса не тиісті түрде орындамаса, тапсырыс беруші сатып алу туралы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153. Осы Қағидалардың 152-тармағында көзделген жағдай орын алған кезде, сатып алу туралы шарттың орындалуын қамтамасыз етудің сомасы тапсырыс берушінің кірісіне жатқызылады.</w:t>
      </w:r>
      <w:r>
        <w:br/>
      </w:r>
      <w:r>
        <w:rPr>
          <w:rFonts w:ascii="Times New Roman"/>
          <w:b w:val="false"/>
          <w:i w:val="false"/>
          <w:color w:val="000000"/>
          <w:sz w:val="28"/>
        </w:rPr>
        <w:t>
</w:t>
      </w:r>
      <w:r>
        <w:rPr>
          <w:rFonts w:ascii="Times New Roman"/>
          <w:b w:val="false"/>
          <w:i w:val="false"/>
          <w:color w:val="000000"/>
          <w:sz w:val="28"/>
        </w:rPr>
        <w:t>
      154.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90"/>
    <w:bookmarkStart w:name="z1059" w:id="91"/>
    <w:p>
      <w:pPr>
        <w:spacing w:after="0"/>
        <w:ind w:left="0"/>
        <w:jc w:val="left"/>
      </w:pPr>
      <w:r>
        <w:rPr>
          <w:rFonts w:ascii="Times New Roman"/>
          <w:b/>
          <w:i w:val="false"/>
          <w:color w:val="000000"/>
        </w:rPr>
        <w:t xml:space="preserve"> 
Сатып алу туралы шарт</w:t>
      </w:r>
    </w:p>
    <w:bookmarkEnd w:id="91"/>
    <w:bookmarkStart w:name="z1060" w:id="92"/>
    <w:p>
      <w:pPr>
        <w:spacing w:after="0"/>
        <w:ind w:left="0"/>
        <w:jc w:val="both"/>
      </w:pPr>
      <w:r>
        <w:rPr>
          <w:rFonts w:ascii="Times New Roman"/>
          <w:b w:val="false"/>
          <w:i w:val="false"/>
          <w:color w:val="000000"/>
          <w:sz w:val="28"/>
        </w:rPr>
        <w:t>
      155.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r>
        <w:br/>
      </w:r>
      <w:r>
        <w:rPr>
          <w:rFonts w:ascii="Times New Roman"/>
          <w:b w:val="false"/>
          <w:i w:val="false"/>
          <w:color w:val="000000"/>
          <w:sz w:val="28"/>
        </w:rPr>
        <w:t xml:space="preserve">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(шартқа қосымша әр лотқа жеке) жол беріледі. </w:t>
      </w:r>
      <w:r>
        <w:br/>
      </w:r>
      <w:r>
        <w:rPr>
          <w:rFonts w:ascii="Times New Roman"/>
          <w:b w:val="false"/>
          <w:i w:val="false"/>
          <w:color w:val="000000"/>
          <w:sz w:val="28"/>
        </w:rPr>
        <w:t>
</w:t>
      </w:r>
      <w:r>
        <w:rPr>
          <w:rFonts w:ascii="Times New Roman"/>
          <w:b w:val="false"/>
          <w:i w:val="false"/>
          <w:color w:val="000000"/>
          <w:sz w:val="28"/>
        </w:rPr>
        <w:t>
      156.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r>
        <w:br/>
      </w:r>
      <w:r>
        <w:rPr>
          <w:rFonts w:ascii="Times New Roman"/>
          <w:b w:val="false"/>
          <w:i w:val="false"/>
          <w:color w:val="000000"/>
          <w:sz w:val="28"/>
        </w:rPr>
        <w:t>
</w:t>
      </w:r>
      <w:r>
        <w:rPr>
          <w:rFonts w:ascii="Times New Roman"/>
          <w:b w:val="false"/>
          <w:i w:val="false"/>
          <w:color w:val="000000"/>
          <w:sz w:val="28"/>
        </w:rPr>
        <w:t>
      157. Сатып алу туралы шарт:</w:t>
      </w:r>
      <w:r>
        <w:br/>
      </w:r>
      <w:r>
        <w:rPr>
          <w:rFonts w:ascii="Times New Roman"/>
          <w:b w:val="false"/>
          <w:i w:val="false"/>
          <w:color w:val="000000"/>
          <w:sz w:val="28"/>
        </w:rPr>
        <w:t>
</w:t>
      </w: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r>
        <w:br/>
      </w:r>
      <w:r>
        <w:rPr>
          <w:rFonts w:ascii="Times New Roman"/>
          <w:b w:val="false"/>
          <w:i w:val="false"/>
          <w:color w:val="000000"/>
          <w:sz w:val="28"/>
        </w:rPr>
        <w:t>
</w:t>
      </w: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r>
        <w:br/>
      </w:r>
      <w:r>
        <w:rPr>
          <w:rFonts w:ascii="Times New Roman"/>
          <w:b w:val="false"/>
          <w:i w:val="false"/>
          <w:color w:val="000000"/>
          <w:sz w:val="28"/>
        </w:rPr>
        <w:t>
</w:t>
      </w:r>
      <w:r>
        <w:rPr>
          <w:rFonts w:ascii="Times New Roman"/>
          <w:b w:val="false"/>
          <w:i w:val="false"/>
          <w:color w:val="000000"/>
          <w:sz w:val="28"/>
        </w:rPr>
        <w:t>
      5) конкурстық құжаттамада көзделген өзге де құқықтар мен міндеттерді қамтиды.</w:t>
      </w:r>
      <w:r>
        <w:br/>
      </w:r>
      <w:r>
        <w:rPr>
          <w:rFonts w:ascii="Times New Roman"/>
          <w:b w:val="false"/>
          <w:i w:val="false"/>
          <w:color w:val="000000"/>
          <w:sz w:val="28"/>
        </w:rPr>
        <w:t>
</w:t>
      </w:r>
      <w:r>
        <w:rPr>
          <w:rFonts w:ascii="Times New Roman"/>
          <w:b w:val="false"/>
          <w:i w:val="false"/>
          <w:color w:val="000000"/>
          <w:sz w:val="28"/>
        </w:rPr>
        <w:t>
      158. Тапсырыс беруші тауарлардың қазақстандық өндірушісімен сатып алу туралы шартты жасасқан жағдайда, шарттың ережелеріне жеткізушінің ішкі айналым үшін, Қазақстан Республикасының аумағында шығарылғанын растайтын, өткізілетін сатып алу номенклатурасына сәйкес келетін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159.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тапсырыс беруші белгілеген нысан бойынша және мерзімдерде жеткізілетін ТЖҚ туралы есеп беруі туралы талабы көрсетіледі.</w:t>
      </w:r>
      <w:r>
        <w:br/>
      </w:r>
      <w:r>
        <w:rPr>
          <w:rFonts w:ascii="Times New Roman"/>
          <w:b w:val="false"/>
          <w:i w:val="false"/>
          <w:color w:val="000000"/>
          <w:sz w:val="28"/>
        </w:rPr>
        <w:t>
</w:t>
      </w:r>
      <w:r>
        <w:rPr>
          <w:rFonts w:ascii="Times New Roman"/>
          <w:b w:val="false"/>
          <w:i w:val="false"/>
          <w:color w:val="000000"/>
          <w:sz w:val="28"/>
        </w:rPr>
        <w:t>
      160. Жеткізуші жұмыстарды орындау үшін қосалқы мердігерлік ұйымдарды тартқан жағдайда, шартта тапсырыс беруші белгіленген нысан бойынша және мерзімдерде, мердігерлік ұйымдардың жеткізушіге ТЖҚ туралы есепті ұсынуы туралы талабы көрсетіледі.</w:t>
      </w:r>
      <w:r>
        <w:br/>
      </w:r>
      <w:r>
        <w:rPr>
          <w:rFonts w:ascii="Times New Roman"/>
          <w:b w:val="false"/>
          <w:i w:val="false"/>
          <w:color w:val="000000"/>
          <w:sz w:val="28"/>
        </w:rPr>
        <w:t>
</w:t>
      </w:r>
      <w:r>
        <w:rPr>
          <w:rFonts w:ascii="Times New Roman"/>
          <w:b w:val="false"/>
          <w:i w:val="false"/>
          <w:color w:val="000000"/>
          <w:sz w:val="28"/>
        </w:rPr>
        <w:t>
      161.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субъектілерімен, сондай-ақ белгілі бір сатып алынатын ТЖҚ нарығында үстем (монополиялық) жағдайға ие адамлармен не тиісті тауар нарығында үстем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субъектілерімен жасалған шарттар бойынша;</w:t>
      </w:r>
      <w:r>
        <w:br/>
      </w:r>
      <w:r>
        <w:rPr>
          <w:rFonts w:ascii="Times New Roman"/>
          <w:b w:val="false"/>
          <w:i w:val="false"/>
          <w:color w:val="000000"/>
          <w:sz w:val="28"/>
        </w:rPr>
        <w:t>
</w:t>
      </w: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r>
        <w:br/>
      </w:r>
      <w:r>
        <w:rPr>
          <w:rFonts w:ascii="Times New Roman"/>
          <w:b w:val="false"/>
          <w:i w:val="false"/>
          <w:color w:val="000000"/>
          <w:sz w:val="28"/>
        </w:rPr>
        <w:t>
</w:t>
      </w: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нормативтік құқықтық актілерімен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r>
        <w:br/>
      </w:r>
      <w:r>
        <w:rPr>
          <w:rFonts w:ascii="Times New Roman"/>
          <w:b w:val="false"/>
          <w:i w:val="false"/>
          <w:color w:val="000000"/>
          <w:sz w:val="28"/>
        </w:rPr>
        <w:t>
</w:t>
      </w: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r>
        <w:br/>
      </w:r>
      <w:r>
        <w:rPr>
          <w:rFonts w:ascii="Times New Roman"/>
          <w:b w:val="false"/>
          <w:i w:val="false"/>
          <w:color w:val="000000"/>
          <w:sz w:val="28"/>
        </w:rPr>
        <w:t>
</w:t>
      </w:r>
      <w:r>
        <w:rPr>
          <w:rFonts w:ascii="Times New Roman"/>
          <w:b w:val="false"/>
          <w:i w:val="false"/>
          <w:color w:val="000000"/>
          <w:sz w:val="28"/>
        </w:rPr>
        <w:t>
      6) маңызды болып табылмайтын талаптар бөлігінде;</w:t>
      </w:r>
      <w:r>
        <w:br/>
      </w:r>
      <w:r>
        <w:rPr>
          <w:rFonts w:ascii="Times New Roman"/>
          <w:b w:val="false"/>
          <w:i w:val="false"/>
          <w:color w:val="000000"/>
          <w:sz w:val="28"/>
        </w:rPr>
        <w:t>
</w:t>
      </w: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жұмысты (жұмыстарды) орындамау, қызметті (қызметтерді) көрсетпеу жағдайында, Қазақстан Республикасының резиденті емес болып табылатын ТЖҚ жеткізушісімен жасасқан шарттың қолдынылу мерзімін өзгертуге қатысты;</w:t>
      </w:r>
      <w:r>
        <w:br/>
      </w:r>
      <w:r>
        <w:rPr>
          <w:rFonts w:ascii="Times New Roman"/>
          <w:b w:val="false"/>
          <w:i w:val="false"/>
          <w:color w:val="000000"/>
          <w:sz w:val="28"/>
        </w:rPr>
        <w:t>
</w:t>
      </w:r>
      <w:r>
        <w:rPr>
          <w:rFonts w:ascii="Times New Roman"/>
          <w:b w:val="false"/>
          <w:i w:val="false"/>
          <w:color w:val="000000"/>
          <w:sz w:val="28"/>
        </w:rPr>
        <w:t xml:space="preserve">
      8) сатып алынатын тауардың өндірісіне қажетті қазақстандық өндіруші шығарған тауарды жеткізу мерзімін арттыруға қатысты. </w:t>
      </w:r>
      <w:r>
        <w:br/>
      </w:r>
      <w:r>
        <w:rPr>
          <w:rFonts w:ascii="Times New Roman"/>
          <w:b w:val="false"/>
          <w:i w:val="false"/>
          <w:color w:val="000000"/>
          <w:sz w:val="28"/>
        </w:rPr>
        <w:t>
</w:t>
      </w:r>
      <w:r>
        <w:rPr>
          <w:rFonts w:ascii="Times New Roman"/>
          <w:b w:val="false"/>
          <w:i w:val="false"/>
          <w:color w:val="000000"/>
          <w:sz w:val="28"/>
        </w:rPr>
        <w:t>
      162.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
      163. Сатып алу туралы шарт мынадай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r>
        <w:br/>
      </w:r>
      <w:r>
        <w:rPr>
          <w:rFonts w:ascii="Times New Roman"/>
          <w:b w:val="false"/>
          <w:i w:val="false"/>
          <w:color w:val="000000"/>
          <w:sz w:val="28"/>
        </w:rPr>
        <w:t>
</w:t>
      </w: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r>
        <w:br/>
      </w:r>
      <w:r>
        <w:rPr>
          <w:rFonts w:ascii="Times New Roman"/>
          <w:b w:val="false"/>
          <w:i w:val="false"/>
          <w:color w:val="000000"/>
          <w:sz w:val="28"/>
        </w:rPr>
        <w:t>
</w:t>
      </w:r>
      <w:r>
        <w:rPr>
          <w:rFonts w:ascii="Times New Roman"/>
          <w:b w:val="false"/>
          <w:i w:val="false"/>
          <w:color w:val="000000"/>
          <w:sz w:val="28"/>
        </w:rPr>
        <w:t xml:space="preserve">
      164.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 </w:t>
      </w:r>
      <w:r>
        <w:br/>
      </w:r>
      <w:r>
        <w:rPr>
          <w:rFonts w:ascii="Times New Roman"/>
          <w:b w:val="false"/>
          <w:i w:val="false"/>
          <w:color w:val="000000"/>
          <w:sz w:val="28"/>
        </w:rPr>
        <w:t>
</w:t>
      </w:r>
      <w:r>
        <w:rPr>
          <w:rFonts w:ascii="Times New Roman"/>
          <w:b w:val="false"/>
          <w:i w:val="false"/>
          <w:color w:val="000000"/>
          <w:sz w:val="28"/>
        </w:rPr>
        <w:t xml:space="preserve">
      165. Егер жеткізуші осы Қағидаларда белгіленген мерзімдерде тапсырыс берушіге қол қойылған сатып алу туралы шартты ұсынбаған жағдайда, мұндай әлеуетті жеткізуші сатып алу туралы шарт жасаудан жалтарды деп танылады. </w:t>
      </w:r>
      <w:r>
        <w:br/>
      </w:r>
      <w:r>
        <w:rPr>
          <w:rFonts w:ascii="Times New Roman"/>
          <w:b w:val="false"/>
          <w:i w:val="false"/>
          <w:color w:val="000000"/>
          <w:sz w:val="28"/>
        </w:rPr>
        <w:t>
</w:t>
      </w:r>
      <w:r>
        <w:rPr>
          <w:rFonts w:ascii="Times New Roman"/>
          <w:b w:val="false"/>
          <w:i w:val="false"/>
          <w:color w:val="000000"/>
          <w:sz w:val="28"/>
        </w:rPr>
        <w:t xml:space="preserve">
      166. Егер жеткізуші сатып алу туралы шарт жасасып,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 </w:t>
      </w:r>
      <w:r>
        <w:br/>
      </w: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r>
        <w:br/>
      </w:r>
      <w:r>
        <w:rPr>
          <w:rFonts w:ascii="Times New Roman"/>
          <w:b w:val="false"/>
          <w:i w:val="false"/>
          <w:color w:val="000000"/>
          <w:sz w:val="28"/>
        </w:rPr>
        <w:t>
</w:t>
      </w:r>
      <w:r>
        <w:rPr>
          <w:rFonts w:ascii="Times New Roman"/>
          <w:b w:val="false"/>
          <w:i w:val="false"/>
          <w:color w:val="000000"/>
          <w:sz w:val="28"/>
        </w:rPr>
        <w:t>
      167.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сатып алуға) ашық конкурсқа, электрондық сатып алу жүйесі ақылы сатып алуға (қайталама) қатысуға арналған өтінімді қамтамасыз етуді ұстап қалады.</w:t>
      </w:r>
      <w:r>
        <w:br/>
      </w: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жалтарды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жасауға құқылы.</w:t>
      </w:r>
    </w:p>
    <w:bookmarkEnd w:id="92"/>
    <w:bookmarkStart w:name="z1090" w:id="93"/>
    <w:p>
      <w:pPr>
        <w:spacing w:after="0"/>
        <w:ind w:left="0"/>
        <w:jc w:val="left"/>
      </w:pPr>
      <w:r>
        <w:rPr>
          <w:rFonts w:ascii="Times New Roman"/>
          <w:b/>
          <w:i w:val="false"/>
          <w:color w:val="000000"/>
        </w:rPr>
        <w:t xml:space="preserve"> 
Ерекше шарттар</w:t>
      </w:r>
    </w:p>
    <w:bookmarkEnd w:id="93"/>
    <w:bookmarkStart w:name="z1091" w:id="94"/>
    <w:p>
      <w:pPr>
        <w:spacing w:after="0"/>
        <w:ind w:left="0"/>
        <w:jc w:val="both"/>
      </w:pPr>
      <w:r>
        <w:rPr>
          <w:rFonts w:ascii="Times New Roman"/>
          <w:b w:val="false"/>
          <w:i w:val="false"/>
          <w:color w:val="000000"/>
          <w:sz w:val="28"/>
        </w:rPr>
        <w:t>
      168. Қазақстан Республикасының резиденті емеспен мәмілелер (сатып алу туралы шарттар) Қазақстан Республикасының трансферттік баға белгілеу туралы заңнамасына сәйкес бақылауға жатады.</w:t>
      </w:r>
    </w:p>
    <w:bookmarkEnd w:id="94"/>
    <w:bookmarkStart w:name="z1092" w:id="95"/>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1-қосымша            </w:t>
      </w:r>
    </w:p>
    <w:bookmarkEnd w:id="95"/>
    <w:bookmarkStart w:name="z1093" w:id="96"/>
    <w:p>
      <w:pPr>
        <w:spacing w:after="0"/>
        <w:ind w:left="0"/>
        <w:jc w:val="left"/>
      </w:pPr>
      <w:r>
        <w:rPr>
          <w:rFonts w:ascii="Times New Roman"/>
          <w:b/>
          <w:i w:val="false"/>
          <w:color w:val="000000"/>
        </w:rPr>
        <w:t xml:space="preserve"> 
Ашық конкурс тәсілімен сатып алуға қатысуға конкурстық өтінім</w:t>
      </w:r>
      <w:r>
        <w:br/>
      </w:r>
      <w:r>
        <w:rPr>
          <w:rFonts w:ascii="Times New Roman"/>
          <w:b/>
          <w:i w:val="false"/>
          <w:color w:val="000000"/>
        </w:rPr>
        <w:t>
(ашық конкурстың атауы)</w:t>
      </w:r>
    </w:p>
    <w:bookmarkEnd w:id="96"/>
    <w:p>
      <w:pPr>
        <w:spacing w:after="0"/>
        <w:ind w:left="0"/>
        <w:jc w:val="both"/>
      </w:pPr>
      <w:r>
        <w:rPr>
          <w:rFonts w:ascii="Times New Roman"/>
          <w:b w:val="false"/>
          <w:i w:val="false"/>
          <w:color w:val="000000"/>
          <w:sz w:val="28"/>
        </w:rPr>
        <w:t>      1. Әлеуетті жеткізушінің атауы;</w:t>
      </w:r>
      <w:r>
        <w:br/>
      </w:r>
      <w:r>
        <w:rPr>
          <w:rFonts w:ascii="Times New Roman"/>
          <w:b w:val="false"/>
          <w:i w:val="false"/>
          <w:color w:val="000000"/>
          <w:sz w:val="28"/>
        </w:rPr>
        <w:t>
      2. Әкімшілік-аумақтық объектілер жіктеуішіне сәйкес әлеуетті жеткізушінің орналасқан жері;</w:t>
      </w:r>
      <w:r>
        <w:br/>
      </w: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632"/>
        <w:gridCol w:w="714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коды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ТЖҚ-ның қысқаша сипаттамасы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Конкурстық өтінімнің мазмұны туралы мәліметтер:</w:t>
      </w:r>
      <w:r>
        <w:br/>
      </w:r>
      <w:r>
        <w:rPr>
          <w:rFonts w:ascii="Times New Roman"/>
          <w:b w:val="false"/>
          <w:i w:val="false"/>
          <w:color w:val="000000"/>
          <w:sz w:val="28"/>
        </w:rPr>
        <w:t>
      1)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w:t>
      </w:r>
      <w:r>
        <w:br/>
      </w: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3) егер сатып алудың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 үшін қауіпсіздікті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4) төлем қабілеттілігін растайтын құжаттар;</w:t>
      </w:r>
      <w:r>
        <w:br/>
      </w: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r>
        <w:br/>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r>
        <w:br/>
      </w: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r>
        <w:br/>
      </w:r>
      <w:r>
        <w:rPr>
          <w:rFonts w:ascii="Times New Roman"/>
          <w:b w:val="false"/>
          <w:i w:val="false"/>
          <w:color w:val="000000"/>
          <w:sz w:val="28"/>
        </w:rPr>
        <w:t>
      9) осы Қағидалардың 8-тармағының 3) тармақшасында, 11-тармағының 1), 2) және 4) тармақшаларында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10) осы Қағидалардың 11-тармағының 3) және 5) тармақшаларында және 12-тармағында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11)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тізілімнің (сертификатталған тізілімдердің) болуын растайтын құжаттардың сканерден өткізілген көшірмелері (конкурстық құжаттамада тиісті талап болған кезде);</w:t>
      </w:r>
      <w:r>
        <w:br/>
      </w:r>
      <w:r>
        <w:rPr>
          <w:rFonts w:ascii="Times New Roman"/>
          <w:b w:val="false"/>
          <w:i w:val="false"/>
          <w:color w:val="000000"/>
          <w:sz w:val="28"/>
        </w:rPr>
        <w:t>
      12)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r>
        <w:br/>
      </w:r>
      <w:r>
        <w:rPr>
          <w:rFonts w:ascii="Times New Roman"/>
          <w:b w:val="false"/>
          <w:i w:val="false"/>
          <w:color w:val="000000"/>
          <w:sz w:val="28"/>
        </w:rPr>
        <w:t>
      13) әлеуетті жеткізушінің шарт жобасының елеулі талаптарымен келісетіндігін растайтын кепілхат;</w:t>
      </w:r>
      <w:r>
        <w:br/>
      </w:r>
      <w:r>
        <w:rPr>
          <w:rFonts w:ascii="Times New Roman"/>
          <w:b w:val="false"/>
          <w:i w:val="false"/>
          <w:color w:val="000000"/>
          <w:sz w:val="28"/>
        </w:rPr>
        <w:t>
      14) Қазақстан Республикасының заңнамасына сәйкес нысандар бойынша жергілікті қамту бойынша есептілікті тапсыру туралы талаптарды және есептерде көрсетілген ақпараттың мазмұнына, есептіліктерді ұсыну мерзімін бұзғандығына және әлеуетті жеткізушілердің жергілікті қамту бойынша міндеттемелерін орындамауына жауапкершілікті сақтау туралы кепілхат.</w:t>
      </w:r>
      <w:r>
        <w:br/>
      </w:r>
      <w:r>
        <w:rPr>
          <w:rFonts w:ascii="Times New Roman"/>
          <w:b w:val="false"/>
          <w:i w:val="false"/>
          <w:color w:val="000000"/>
          <w:sz w:val="28"/>
        </w:rPr>
        <w:t>
      4. Қолдары.</w:t>
      </w:r>
    </w:p>
    <w:bookmarkStart w:name="z1098" w:id="9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2-қосымша            </w:t>
      </w:r>
    </w:p>
    <w:bookmarkEnd w:id="97"/>
    <w:bookmarkStart w:name="z1099" w:id="98"/>
    <w:p>
      <w:pPr>
        <w:spacing w:after="0"/>
        <w:ind w:left="0"/>
        <w:jc w:val="left"/>
      </w:pPr>
      <w:r>
        <w:rPr>
          <w:rFonts w:ascii="Times New Roman"/>
          <w:b/>
          <w:i w:val="false"/>
          <w:color w:val="000000"/>
        </w:rPr>
        <w:t xml:space="preserve"> 
Қызметкерлердің болуы және саны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348"/>
        <w:gridCol w:w="944"/>
        <w:gridCol w:w="1888"/>
        <w:gridCol w:w="2293"/>
        <w:gridCol w:w="2294"/>
        <w:gridCol w:w="1619"/>
        <w:gridCol w:w="188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орындау, қызметтерді көрсету саласындағы еңбек өтілі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да құжат бойынша біліктілігі немесе мамандығы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Электрондық цифрлық қолтаңбасы ______________</w:t>
      </w:r>
      <w:r>
        <w:br/>
      </w:r>
      <w:r>
        <w:rPr>
          <w:rFonts w:ascii="Times New Roman"/>
          <w:b w:val="false"/>
          <w:i w:val="false"/>
          <w:color w:val="000000"/>
          <w:sz w:val="28"/>
        </w:rPr>
        <w:t>
Ұсыну күні мен уақыты</w:t>
      </w:r>
    </w:p>
    <w:bookmarkStart w:name="z1100" w:id="99"/>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3-қосымша            </w:t>
      </w:r>
    </w:p>
    <w:bookmarkEnd w:id="99"/>
    <w:bookmarkStart w:name="z1101" w:id="100"/>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
(ашық конкурс атауы) әлеуетті жеткізушілер ұсынған конкурстық</w:t>
      </w:r>
      <w:r>
        <w:br/>
      </w:r>
      <w:r>
        <w:rPr>
          <w:rFonts w:ascii="Times New Roman"/>
          <w:b/>
          <w:i w:val="false"/>
          <w:color w:val="000000"/>
        </w:rPr>
        <w:t>
өтінімдерді ашудың</w:t>
      </w:r>
      <w:r>
        <w:br/>
      </w:r>
      <w:r>
        <w:rPr>
          <w:rFonts w:ascii="Times New Roman"/>
          <w:b/>
          <w:i w:val="false"/>
          <w:color w:val="000000"/>
        </w:rPr>
        <w:t>
№ _____ ХАТТАМАСЫ</w:t>
      </w:r>
    </w:p>
    <w:bookmarkEnd w:id="100"/>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w:t>
      </w:r>
      <w:r>
        <w:br/>
      </w:r>
      <w:r>
        <w:rPr>
          <w:rFonts w:ascii="Times New Roman"/>
          <w:b w:val="false"/>
          <w:i w:val="false"/>
          <w:color w:val="000000"/>
          <w:sz w:val="28"/>
        </w:rPr>
        <w:t>
      2. Тапсырыс берушінің орналасқан орны 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өтінімдер салынған конверттерді ашу рәсімін өткізді.</w:t>
      </w:r>
      <w:r>
        <w:br/>
      </w:r>
      <w:r>
        <w:rPr>
          <w:rFonts w:ascii="Times New Roman"/>
          <w:b w:val="false"/>
          <w:i w:val="false"/>
          <w:color w:val="000000"/>
          <w:sz w:val="28"/>
        </w:rPr>
        <w:t>
      4. Ашық конкурстың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024"/>
        <w:gridCol w:w="3192"/>
        <w:gridCol w:w="3609"/>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 _______________келісімшарт.</w:t>
      </w:r>
      <w:r>
        <w:br/>
      </w:r>
      <w:r>
        <w:rPr>
          <w:rFonts w:ascii="Times New Roman"/>
          <w:b w:val="false"/>
          <w:i w:val="false"/>
          <w:color w:val="000000"/>
          <w:sz w:val="28"/>
        </w:rPr>
        <w:t>
      6.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495"/>
        <w:gridCol w:w="686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 орналасқан орнының мекенжайы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 алатын күні мен уақыты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907"/>
        <w:gridCol w:w="686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қайтарып алған күні мен уақыты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Әлеуетті жеткізушілердің конкурстық өтінімдерді өзгерту және</w:t>
      </w:r>
      <w:r>
        <w:br/>
      </w:r>
      <w:r>
        <w:rPr>
          <w:rFonts w:ascii="Times New Roman"/>
          <w:b w:val="false"/>
          <w:i w:val="false"/>
          <w:color w:val="000000"/>
          <w:sz w:val="28"/>
        </w:rPr>
        <w:t>
(немесе) толықтыруы туралы мәліметтер ___________________________.</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159"/>
        <w:gridCol w:w="3022"/>
        <w:gridCol w:w="3435"/>
        <w:gridCol w:w="3023"/>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жеткізушінің орнының орналасқан мекенжайы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(немесе) толықтырулар енгізу күні мен уақыты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ақпарат:___________________________________________</w:t>
      </w:r>
      <w:r>
        <w:br/>
      </w:r>
      <w:r>
        <w:rPr>
          <w:rFonts w:ascii="Times New Roman"/>
          <w:b w:val="false"/>
          <w:i w:val="false"/>
          <w:color w:val="000000"/>
          <w:sz w:val="28"/>
        </w:rPr>
        <w:t>
      10. Қолдары.</w:t>
      </w:r>
    </w:p>
    <w:bookmarkStart w:name="z1102" w:id="101"/>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4-қосымша            </w:t>
      </w:r>
    </w:p>
    <w:bookmarkEnd w:id="101"/>
    <w:bookmarkStart w:name="z1103" w:id="102"/>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
(ашық конкурстың атауы) қатысуға рұқсат берудің</w:t>
      </w:r>
      <w:r>
        <w:br/>
      </w:r>
      <w:r>
        <w:rPr>
          <w:rFonts w:ascii="Times New Roman"/>
          <w:b/>
          <w:i w:val="false"/>
          <w:color w:val="000000"/>
        </w:rPr>
        <w:t>
№ _____ ХАТТАМАСЫ</w:t>
      </w:r>
    </w:p>
    <w:bookmarkEnd w:id="102"/>
    <w:p>
      <w:pPr>
        <w:spacing w:after="0"/>
        <w:ind w:left="0"/>
        <w:jc w:val="both"/>
      </w:pPr>
      <w:r>
        <w:rPr>
          <w:rFonts w:ascii="Times New Roman"/>
          <w:b w:val="false"/>
          <w:i w:val="false"/>
          <w:color w:val="000000"/>
          <w:sz w:val="28"/>
        </w:rPr>
        <w:t>      ___________________         ________________________</w:t>
      </w:r>
      <w:r>
        <w:br/>
      </w: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әлеуетті жеткізушілердің конкурстық өтінімдерді қарау рәсімін</w:t>
      </w:r>
      <w:r>
        <w:br/>
      </w:r>
      <w:r>
        <w:rPr>
          <w:rFonts w:ascii="Times New Roman"/>
          <w:b w:val="false"/>
          <w:i w:val="false"/>
          <w:color w:val="000000"/>
          <w:sz w:val="28"/>
        </w:rPr>
        <w:t>
өткізді және мыналарды сатып алу бойынша ашық конкурсқа қатысуға</w:t>
      </w:r>
      <w:r>
        <w:br/>
      </w:r>
      <w:r>
        <w:rPr>
          <w:rFonts w:ascii="Times New Roman"/>
          <w:b w:val="false"/>
          <w:i w:val="false"/>
          <w:color w:val="000000"/>
          <w:sz w:val="28"/>
        </w:rPr>
        <w:t>
рұқсат берілді: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комиссия мына әлеуетті жеткізушілердің конкурстық</w:t>
      </w:r>
      <w:r>
        <w:br/>
      </w:r>
      <w:r>
        <w:rPr>
          <w:rFonts w:ascii="Times New Roman"/>
          <w:b w:val="false"/>
          <w:i w:val="false"/>
          <w:color w:val="000000"/>
          <w:sz w:val="28"/>
        </w:rPr>
        <w:t>
өтінімдерін қарады: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121"/>
        <w:gridCol w:w="8243"/>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Ашық конкурсқа қатысушылардың конкурстық өтінімдерін қарау</w:t>
      </w:r>
      <w:r>
        <w:br/>
      </w:r>
      <w:r>
        <w:rPr>
          <w:rFonts w:ascii="Times New Roman"/>
          <w:b w:val="false"/>
          <w:i w:val="false"/>
          <w:color w:val="000000"/>
          <w:sz w:val="28"/>
        </w:rPr>
        <w:t>
нәтижелері бойынша конкурстық комиссия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мына әлеуетті жеткізушілердің конкурстық өтінімдері</w:t>
      </w:r>
      <w:r>
        <w:br/>
      </w:r>
      <w:r>
        <w:rPr>
          <w:rFonts w:ascii="Times New Roman"/>
          <w:b w:val="false"/>
          <w:i w:val="false"/>
          <w:color w:val="000000"/>
          <w:sz w:val="28"/>
        </w:rPr>
        <w:t>
қабылданбасын: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945"/>
        <w:gridCol w:w="4121"/>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мына әлеуетті жеткізушілер ашық конкурс қатысушылары болып</w:t>
      </w:r>
      <w:r>
        <w:br/>
      </w:r>
      <w:r>
        <w:rPr>
          <w:rFonts w:ascii="Times New Roman"/>
          <w:b w:val="false"/>
          <w:i w:val="false"/>
          <w:color w:val="000000"/>
          <w:sz w:val="28"/>
        </w:rPr>
        <w:t>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830"/>
        <w:gridCol w:w="480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шартты азайтуды қолдану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Ашық конкурсқа қатысушылардың конкурстық баға ұсыныстарын</w:t>
      </w:r>
      <w:r>
        <w:br/>
      </w:r>
      <w:r>
        <w:rPr>
          <w:rFonts w:ascii="Times New Roman"/>
          <w:b w:val="false"/>
          <w:i w:val="false"/>
          <w:color w:val="000000"/>
          <w:sz w:val="28"/>
        </w:rPr>
        <w:t>
орналастырудың уақытын, орнын, басталу және аяқталу күнін</w:t>
      </w:r>
      <w:r>
        <w:br/>
      </w:r>
      <w:r>
        <w:rPr>
          <w:rFonts w:ascii="Times New Roman"/>
          <w:b w:val="false"/>
          <w:i w:val="false"/>
          <w:color w:val="000000"/>
          <w:sz w:val="28"/>
        </w:rPr>
        <w:t>
______________ бастап _________________ дейін деп белгіленсін.</w:t>
      </w:r>
      <w:r>
        <w:br/>
      </w:r>
      <w:r>
        <w:rPr>
          <w:rFonts w:ascii="Times New Roman"/>
          <w:b w:val="false"/>
          <w:i w:val="false"/>
          <w:color w:val="000000"/>
          <w:sz w:val="28"/>
        </w:rPr>
        <w:t>
      Ашық конкурсқа қатысушылардың конкурстық баға ұсыныстарын</w:t>
      </w:r>
      <w:r>
        <w:br/>
      </w:r>
      <w:r>
        <w:rPr>
          <w:rFonts w:ascii="Times New Roman"/>
          <w:b w:val="false"/>
          <w:i w:val="false"/>
          <w:color w:val="000000"/>
          <w:sz w:val="28"/>
        </w:rPr>
        <w:t>
бағалау және салыстыру _____________________________ белгіленсін.</w:t>
      </w:r>
      <w:r>
        <w:br/>
      </w:r>
      <w:r>
        <w:rPr>
          <w:rFonts w:ascii="Times New Roman"/>
          <w:b w:val="false"/>
          <w:i w:val="false"/>
          <w:color w:val="000000"/>
          <w:sz w:val="28"/>
        </w:rPr>
        <w:t>
      8. Қолдары.</w:t>
      </w:r>
    </w:p>
    <w:bookmarkStart w:name="z1104" w:id="103"/>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5-қосымша            </w:t>
      </w:r>
    </w:p>
    <w:bookmarkEnd w:id="103"/>
    <w:bookmarkStart w:name="z1105" w:id="104"/>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
(ашық конкурс атауы) қорытындысын шығарудың</w:t>
      </w:r>
      <w:r>
        <w:br/>
      </w:r>
      <w:r>
        <w:rPr>
          <w:rFonts w:ascii="Times New Roman"/>
          <w:b/>
          <w:i w:val="false"/>
          <w:color w:val="000000"/>
        </w:rPr>
        <w:t>
№ ____ ХАТТАМАСЫ</w:t>
      </w:r>
    </w:p>
    <w:bookmarkEnd w:id="104"/>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w:t>
      </w:r>
      <w:r>
        <w:br/>
      </w:r>
      <w:r>
        <w:rPr>
          <w:rFonts w:ascii="Times New Roman"/>
          <w:b w:val="false"/>
          <w:i w:val="false"/>
          <w:color w:val="000000"/>
          <w:sz w:val="28"/>
        </w:rPr>
        <w:t>
      2. Тапсырыс берушінің орналасқан орны 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ашық конкурс жеңімпазын айқындау</w:t>
      </w:r>
      <w:r>
        <w:br/>
      </w:r>
      <w:r>
        <w:rPr>
          <w:rFonts w:ascii="Times New Roman"/>
          <w:b w:val="false"/>
          <w:i w:val="false"/>
          <w:color w:val="000000"/>
          <w:sz w:val="28"/>
        </w:rPr>
        <w:t>
рәсімін өткізді: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ашық конкурстың мына</w:t>
      </w:r>
      <w:r>
        <w:br/>
      </w:r>
      <w:r>
        <w:rPr>
          <w:rFonts w:ascii="Times New Roman"/>
          <w:b w:val="false"/>
          <w:i w:val="false"/>
          <w:color w:val="000000"/>
          <w:sz w:val="28"/>
        </w:rPr>
        <w:t>
қатысушылары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3747"/>
        <w:gridCol w:w="347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конкурсқа қатысушының орнының орналасқан мекенжайы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Конкурстық баға ұсыныстарын ашық конкурстың мына</w:t>
      </w:r>
      <w:r>
        <w:br/>
      </w:r>
      <w:r>
        <w:rPr>
          <w:rFonts w:ascii="Times New Roman"/>
          <w:b w:val="false"/>
          <w:i w:val="false"/>
          <w:color w:val="000000"/>
          <w:sz w:val="28"/>
        </w:rPr>
        <w:t>
қатысушылары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441"/>
        <w:gridCol w:w="791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қайтарып алған күні мен уақыты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Ашық конкурсқа мына қатысушылардың конкурстық баға</w:t>
      </w:r>
      <w:r>
        <w:br/>
      </w:r>
      <w:r>
        <w:rPr>
          <w:rFonts w:ascii="Times New Roman"/>
          <w:b w:val="false"/>
          <w:i w:val="false"/>
          <w:color w:val="000000"/>
          <w:sz w:val="28"/>
        </w:rPr>
        <w:t>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аты, тегі,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қабылдамау себебі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Ашық конкурсқа қатысушылардың қабылданған конкурстық баға</w:t>
      </w:r>
      <w:r>
        <w:br/>
      </w:r>
      <w:r>
        <w:rPr>
          <w:rFonts w:ascii="Times New Roman"/>
          <w:b w:val="false"/>
          <w:i w:val="false"/>
          <w:color w:val="000000"/>
          <w:sz w:val="28"/>
        </w:rPr>
        <w:t>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аты, тегі,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құны теңгемен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шартты баға теңгемен</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Конкурстық комиссия ашық конкурсқа қатысушылардың</w:t>
      </w:r>
      <w:r>
        <w:br/>
      </w:r>
      <w:r>
        <w:rPr>
          <w:rFonts w:ascii="Times New Roman"/>
          <w:b w:val="false"/>
          <w:i w:val="false"/>
          <w:color w:val="000000"/>
          <w:sz w:val="28"/>
        </w:rPr>
        <w:t>
қабылданған конкурстық баға ұсыныстарын бағалады және бағаларын</w:t>
      </w:r>
      <w:r>
        <w:br/>
      </w:r>
      <w:r>
        <w:rPr>
          <w:rFonts w:ascii="Times New Roman"/>
          <w:b w:val="false"/>
          <w:i w:val="false"/>
          <w:color w:val="000000"/>
          <w:sz w:val="28"/>
        </w:rPr>
        <w:t>
салыстырды, әрі шешім қабылдады (қажеттісін таңдау):</w:t>
      </w:r>
      <w:r>
        <w:br/>
      </w:r>
      <w:r>
        <w:rPr>
          <w:rFonts w:ascii="Times New Roman"/>
          <w:b w:val="false"/>
          <w:i w:val="false"/>
          <w:color w:val="000000"/>
          <w:sz w:val="28"/>
        </w:rPr>
        <w:t>
      1) ашық конкурстың жеңімпазы болып мыналар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4206"/>
        <w:gridCol w:w="2945"/>
        <w:gridCol w:w="294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орнының мекенжайы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барынша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10"/>
        <w:gridCol w:w="3983"/>
        <w:gridCol w:w="2885"/>
        <w:gridCol w:w="3298"/>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қызметтерде пайыздық көріністегі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ашық конкурсты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11. Тапсырыс беруші мына:</w:t>
      </w:r>
      <w:r>
        <w:br/>
      </w:r>
      <w:r>
        <w:rPr>
          <w:rFonts w:ascii="Times New Roman"/>
          <w:b w:val="false"/>
          <w:i w:val="false"/>
          <w:color w:val="000000"/>
          <w:sz w:val="28"/>
        </w:rPr>
        <w:t>
___________________________________________ ашық конкурс тәсілімен</w:t>
      </w:r>
      <w:r>
        <w:br/>
      </w:r>
      <w:r>
        <w:rPr>
          <w:rFonts w:ascii="Times New Roman"/>
          <w:b w:val="false"/>
          <w:i w:val="false"/>
          <w:color w:val="000000"/>
          <w:sz w:val="28"/>
        </w:rPr>
        <w:t>
өткізілген сатып алу нәтижелері бойынша ашық конкурс қорытындылары</w:t>
      </w:r>
      <w:r>
        <w:br/>
      </w:r>
      <w:r>
        <w:rPr>
          <w:rFonts w:ascii="Times New Roman"/>
          <w:b w:val="false"/>
          <w:i w:val="false"/>
          <w:color w:val="000000"/>
          <w:sz w:val="28"/>
        </w:rPr>
        <w:t>
шығарылған күннен бастап_________________ күн ішінде (жеңімпаздың</w:t>
      </w:r>
      <w:r>
        <w:br/>
      </w:r>
      <w:r>
        <w:rPr>
          <w:rFonts w:ascii="Times New Roman"/>
          <w:b w:val="false"/>
          <w:i w:val="false"/>
          <w:color w:val="000000"/>
          <w:sz w:val="28"/>
        </w:rPr>
        <w:t>
атауы (жеке тұлға үшін – тегі, аты, әкесінің аты), нақты орналасқан</w:t>
      </w:r>
      <w:r>
        <w:br/>
      </w:r>
      <w:r>
        <w:rPr>
          <w:rFonts w:ascii="Times New Roman"/>
          <w:b w:val="false"/>
          <w:i w:val="false"/>
          <w:color w:val="000000"/>
          <w:sz w:val="28"/>
        </w:rPr>
        <w:t>
орнының мекенжайы, ұсынылған баға) жеңімпазбен шарт жасассын.</w:t>
      </w:r>
      <w:r>
        <w:br/>
      </w:r>
      <w:r>
        <w:rPr>
          <w:rFonts w:ascii="Times New Roman"/>
          <w:b w:val="false"/>
          <w:i w:val="false"/>
          <w:color w:val="000000"/>
          <w:sz w:val="28"/>
        </w:rPr>
        <w:t>
      12. Сатып алу коды: _____________</w:t>
      </w:r>
      <w:r>
        <w:br/>
      </w:r>
      <w:r>
        <w:rPr>
          <w:rFonts w:ascii="Times New Roman"/>
          <w:b w:val="false"/>
          <w:i w:val="false"/>
          <w:color w:val="000000"/>
          <w:sz w:val="28"/>
        </w:rPr>
        <w:t>
      Жүйенің интернет-ресурсының мекенжайы: ______________.</w:t>
      </w:r>
      <w:r>
        <w:br/>
      </w:r>
      <w:r>
        <w:rPr>
          <w:rFonts w:ascii="Times New Roman"/>
          <w:b w:val="false"/>
          <w:i w:val="false"/>
          <w:color w:val="000000"/>
          <w:sz w:val="28"/>
        </w:rPr>
        <w:t>
      13. Қолдары.</w:t>
      </w:r>
    </w:p>
    <w:bookmarkStart w:name="z1106" w:id="105"/>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6-қосымша            </w:t>
      </w:r>
    </w:p>
    <w:bookmarkEnd w:id="105"/>
    <w:bookmarkStart w:name="z1107" w:id="106"/>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
қорытындыларын шығару хаттамасы</w:t>
      </w:r>
    </w:p>
    <w:bookmarkEnd w:id="106"/>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Бір көзден алу тәсілімен сатып алу негіздемесі: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Бір көзден алу тәсілімен сатып алу негіздемесі:</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884"/>
        <w:gridCol w:w="3709"/>
        <w:gridCol w:w="3985"/>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Жеткізушілер атауы, тауарларды жеткізу, жұмыстарды орындау,</w:t>
      </w:r>
      <w:r>
        <w:br/>
      </w:r>
      <w:r>
        <w:rPr>
          <w:rFonts w:ascii="Times New Roman"/>
          <w:b w:val="false"/>
          <w:i w:val="false"/>
          <w:color w:val="000000"/>
          <w:sz w:val="28"/>
        </w:rPr>
        <w:t>
қызметтерді көрсету мерзімдері және орны: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3084"/>
        <w:gridCol w:w="3365"/>
        <w:gridCol w:w="3647"/>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орналасқан орнының мекенжайы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мерзімі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орны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Тауарларды жеткізуге, жұмыстарды орындауға, қызметтерді</w:t>
      </w:r>
      <w:r>
        <w:br/>
      </w:r>
      <w:r>
        <w:rPr>
          <w:rFonts w:ascii="Times New Roman"/>
          <w:b w:val="false"/>
          <w:i w:val="false"/>
          <w:color w:val="000000"/>
          <w:sz w:val="28"/>
        </w:rPr>
        <w:t>
көрсетуге байланысты барлық шығыстарды қамтитын, теңгемен көрсетілген</w:t>
      </w:r>
      <w:r>
        <w:br/>
      </w:r>
      <w:r>
        <w:rPr>
          <w:rFonts w:ascii="Times New Roman"/>
          <w:b w:val="false"/>
          <w:i w:val="false"/>
          <w:color w:val="000000"/>
          <w:sz w:val="28"/>
        </w:rPr>
        <w:t>
әрбір лот бойынша ұсынылатын ТЖҚ-ға жеткізуші ұсынған баға:</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2775"/>
        <w:gridCol w:w="3886"/>
        <w:gridCol w:w="3193"/>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есепке алмағанда, ұсынылған баға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мерзімі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Қолдары.</w:t>
      </w:r>
    </w:p>
    <w:bookmarkStart w:name="z1108" w:id="10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7-қосымша            </w:t>
      </w:r>
    </w:p>
    <w:bookmarkEnd w:id="107"/>
    <w:bookmarkStart w:name="z1109" w:id="108"/>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
сатып алу (сатып алудың атауы) бойынша қорытындыларын шығару</w:t>
      </w:r>
      <w:r>
        <w:br/>
      </w:r>
      <w:r>
        <w:rPr>
          <w:rFonts w:ascii="Times New Roman"/>
          <w:b/>
          <w:i w:val="false"/>
          <w:color w:val="000000"/>
        </w:rPr>
        <w:t>
хаттамасы</w:t>
      </w:r>
    </w:p>
    <w:bookmarkEnd w:id="108"/>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2. Тапсырыс берушінің орналасқан орны 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3. Баға ұсыныстарын сұрату тәсілімен сатып алудың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775"/>
        <w:gridCol w:w="3747"/>
        <w:gridCol w:w="416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5. Баға ұсыныстарын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134"/>
        <w:gridCol w:w="3747"/>
        <w:gridCol w:w="374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ұсынған күні мен уақыты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Баға ұсыныстарын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12"/>
        <w:gridCol w:w="4025"/>
        <w:gridCol w:w="3470"/>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қайтарып алған күні мен уақыты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Мына жеткізушілердің баға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79"/>
        <w:gridCol w:w="4996"/>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қабылдамаудың себебі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Әлеуетті жеткізушілердің ашылған баға ұсыныстарының бағасы: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 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302"/>
        <w:gridCol w:w="402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теңгемен алынған баға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Баға ұсыныстарын ашудың нәтижелері бойынша:</w:t>
      </w:r>
      <w:r>
        <w:br/>
      </w:r>
      <w:r>
        <w:rPr>
          <w:rFonts w:ascii="Times New Roman"/>
          <w:b w:val="false"/>
          <w:i w:val="false"/>
          <w:color w:val="000000"/>
          <w:sz w:val="28"/>
        </w:rPr>
        <w:t>
      1) Баға ұсыныстарына сұрату тәсілімен сатып алудың жеңімпазы: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024"/>
        <w:gridCol w:w="430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атауы (жеке тұлғалар үшін – тегі, аты, әкесінің аты)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орналасқан орнының мекенжайы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ұсынысының бағасы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Баға ұсыныстары жеңімпаздың баға ұсынысынан кейін неғұрлым</w:t>
      </w:r>
      <w:r>
        <w:br/>
      </w:r>
      <w:r>
        <w:rPr>
          <w:rFonts w:ascii="Times New Roman"/>
          <w:b w:val="false"/>
          <w:i w:val="false"/>
          <w:color w:val="000000"/>
          <w:sz w:val="28"/>
        </w:rPr>
        <w:t>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41"/>
        <w:gridCol w:w="4441"/>
        <w:gridCol w:w="402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 ұсыныстарын сұрату тәсілімен сатып алу өтпеді деп</w:t>
      </w:r>
      <w:r>
        <w:br/>
      </w:r>
      <w:r>
        <w:rPr>
          <w:rFonts w:ascii="Times New Roman"/>
          <w:b w:val="false"/>
          <w:i w:val="false"/>
          <w:color w:val="000000"/>
          <w:sz w:val="28"/>
        </w:rPr>
        <w:t>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10. Тапсырыс беруші мына жеңімпазбен:</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баға ұсыныстарын</w:t>
      </w:r>
      <w:r>
        <w:br/>
      </w:r>
      <w:r>
        <w:rPr>
          <w:rFonts w:ascii="Times New Roman"/>
          <w:b w:val="false"/>
          <w:i w:val="false"/>
          <w:color w:val="000000"/>
          <w:sz w:val="28"/>
        </w:rPr>
        <w:t>
сұрату тәсілімен өткізілген сатып алудың қорытындысы бойынша баға</w:t>
      </w:r>
      <w:r>
        <w:br/>
      </w:r>
      <w:r>
        <w:rPr>
          <w:rFonts w:ascii="Times New Roman"/>
          <w:b w:val="false"/>
          <w:i w:val="false"/>
          <w:color w:val="000000"/>
          <w:sz w:val="28"/>
        </w:rPr>
        <w:t>
ұсыныстарын сұрату тәсілімен сатып алудың қорытындысы шығарылған</w:t>
      </w:r>
      <w:r>
        <w:br/>
      </w:r>
      <w:r>
        <w:rPr>
          <w:rFonts w:ascii="Times New Roman"/>
          <w:b w:val="false"/>
          <w:i w:val="false"/>
          <w:color w:val="000000"/>
          <w:sz w:val="28"/>
        </w:rPr>
        <w:t>
күннен бастап __________ күннің ішінде шарт жасассын.</w:t>
      </w:r>
      <w:r>
        <w:br/>
      </w:r>
      <w:r>
        <w:rPr>
          <w:rFonts w:ascii="Times New Roman"/>
          <w:b w:val="false"/>
          <w:i w:val="false"/>
          <w:color w:val="000000"/>
          <w:sz w:val="28"/>
        </w:rPr>
        <w:t>
      11. Сатып алудың коды: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Жүйенің интернет-ресурсының мекенжайы: _____________________</w:t>
      </w:r>
      <w:r>
        <w:br/>
      </w:r>
      <w:r>
        <w:rPr>
          <w:rFonts w:ascii="Times New Roman"/>
          <w:b w:val="false"/>
          <w:i w:val="false"/>
          <w:color w:val="000000"/>
          <w:sz w:val="28"/>
        </w:rPr>
        <w:t>
      12. Қолдары.</w:t>
      </w:r>
    </w:p>
    <w:bookmarkStart w:name="z1110" w:id="109"/>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8-қосымша            </w:t>
      </w:r>
    </w:p>
    <w:bookmarkEnd w:id="109"/>
    <w:bookmarkStart w:name="z1111" w:id="110"/>
    <w:p>
      <w:pPr>
        <w:spacing w:after="0"/>
        <w:ind w:left="0"/>
        <w:jc w:val="left"/>
      </w:pPr>
      <w:r>
        <w:rPr>
          <w:rFonts w:ascii="Times New Roman"/>
          <w:b/>
          <w:i w:val="false"/>
          <w:color w:val="000000"/>
        </w:rPr>
        <w:t xml:space="preserve"> 
Электрондық сатып алу жүйесі тәсілімен сатып алу қорытындыларын</w:t>
      </w:r>
      <w:r>
        <w:br/>
      </w:r>
      <w:r>
        <w:rPr>
          <w:rFonts w:ascii="Times New Roman"/>
          <w:b/>
          <w:i w:val="false"/>
          <w:color w:val="000000"/>
        </w:rPr>
        <w:t>
шыcғарудың</w:t>
      </w:r>
      <w:r>
        <w:br/>
      </w:r>
      <w:r>
        <w:rPr>
          <w:rFonts w:ascii="Times New Roman"/>
          <w:b/>
          <w:i w:val="false"/>
          <w:color w:val="000000"/>
        </w:rPr>
        <w:t>
№ _____ ХАТТАМАСЫ</w:t>
      </w:r>
    </w:p>
    <w:bookmarkEnd w:id="110"/>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электрондық сатып алу жүйесі арқылы</w:t>
      </w:r>
      <w:r>
        <w:br/>
      </w:r>
      <w:r>
        <w:rPr>
          <w:rFonts w:ascii="Times New Roman"/>
          <w:b w:val="false"/>
          <w:i w:val="false"/>
          <w:color w:val="000000"/>
          <w:sz w:val="28"/>
        </w:rPr>
        <w:t>
тәсілімен сатып алу жеңімпазын айқындау рәсімін өткізді:</w:t>
      </w:r>
      <w:r>
        <w:br/>
      </w:r>
      <w:r>
        <w:rPr>
          <w:rFonts w:ascii="Times New Roman"/>
          <w:b w:val="false"/>
          <w:i w:val="false"/>
          <w:color w:val="000000"/>
          <w:sz w:val="28"/>
        </w:rPr>
        <w:t>
      4. Электрондық сатып алу жүйесі арқылы тәсілімен сатып алу</w:t>
      </w:r>
      <w:r>
        <w:br/>
      </w:r>
      <w:r>
        <w:rPr>
          <w:rFonts w:ascii="Times New Roman"/>
          <w:b w:val="false"/>
          <w:i w:val="false"/>
          <w:color w:val="000000"/>
          <w:sz w:val="28"/>
        </w:rPr>
        <w:t>
нысанасы:</w:t>
      </w:r>
      <w:r>
        <w:br/>
      </w:r>
      <w:r>
        <w:rPr>
          <w:rFonts w:ascii="Times New Roman"/>
          <w:b w:val="false"/>
          <w:i w:val="false"/>
          <w:color w:val="000000"/>
          <w:sz w:val="28"/>
        </w:rPr>
        <w:t>
      Лот № және атауы ҚҚС-ны есепке алмағанда, сатып алуға бөлінген</w:t>
      </w:r>
      <w:r>
        <w:br/>
      </w:r>
      <w:r>
        <w:rPr>
          <w:rFonts w:ascii="Times New Roman"/>
          <w:b w:val="false"/>
          <w:i w:val="false"/>
          <w:color w:val="000000"/>
          <w:sz w:val="28"/>
        </w:rPr>
        <w:t>
сома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3022"/>
        <w:gridCol w:w="3297"/>
        <w:gridCol w:w="4946"/>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электрондық сатып алу жүйесі</w:t>
      </w:r>
      <w:r>
        <w:br/>
      </w:r>
      <w:r>
        <w:rPr>
          <w:rFonts w:ascii="Times New Roman"/>
          <w:b w:val="false"/>
          <w:i w:val="false"/>
          <w:color w:val="000000"/>
          <w:sz w:val="28"/>
        </w:rPr>
        <w:t>
тәсілімен сатып алуға мына қатысушылар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505"/>
        <w:gridCol w:w="5468"/>
        <w:gridCol w:w="378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орналасқан орнының мекенжайы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Электрондық сатып алу жүйесі арқылы тәсілімен сатып алуға</w:t>
      </w:r>
      <w:r>
        <w:br/>
      </w:r>
      <w:r>
        <w:rPr>
          <w:rFonts w:ascii="Times New Roman"/>
          <w:b w:val="false"/>
          <w:i w:val="false"/>
          <w:color w:val="000000"/>
          <w:sz w:val="28"/>
        </w:rPr>
        <w:t>
қатысушылардың конкурстық баға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996"/>
        <w:gridCol w:w="333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құны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шартты бағасы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Конкурстық комиссия электрондық сатып алу жүйесі тәсілімен</w:t>
      </w:r>
      <w:r>
        <w:br/>
      </w:r>
      <w:r>
        <w:rPr>
          <w:rFonts w:ascii="Times New Roman"/>
          <w:b w:val="false"/>
          <w:i w:val="false"/>
          <w:color w:val="000000"/>
          <w:sz w:val="28"/>
        </w:rPr>
        <w:t>
сатып алуға қатысушылардың конкурстық баға ұсыныстарын бағалады және</w:t>
      </w:r>
      <w:r>
        <w:br/>
      </w:r>
      <w:r>
        <w:rPr>
          <w:rFonts w:ascii="Times New Roman"/>
          <w:b w:val="false"/>
          <w:i w:val="false"/>
          <w:color w:val="000000"/>
          <w:sz w:val="28"/>
        </w:rPr>
        <w:t>
бағаларын салыстырды және мынадай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электрондық сатып алу жүйесі арқылы тәсілімен мына сатып алу</w:t>
      </w:r>
      <w:r>
        <w:br/>
      </w:r>
      <w:r>
        <w:rPr>
          <w:rFonts w:ascii="Times New Roman"/>
          <w:b w:val="false"/>
          <w:i w:val="false"/>
          <w:color w:val="000000"/>
          <w:sz w:val="28"/>
        </w:rPr>
        <w:t>
жеңімпазы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747"/>
        <w:gridCol w:w="3571"/>
        <w:gridCol w:w="2748"/>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көріністегі тұлғадағы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неғұрлым басым болып табылатын әлеуетті</w:t>
      </w:r>
      <w:r>
        <w:br/>
      </w:r>
      <w:r>
        <w:rPr>
          <w:rFonts w:ascii="Times New Roman"/>
          <w:b w:val="false"/>
          <w:i w:val="false"/>
          <w:color w:val="000000"/>
          <w:sz w:val="28"/>
        </w:rPr>
        <w:t>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3330"/>
        <w:gridCol w:w="2776"/>
        <w:gridCol w:w="374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электрондық сатып алу жүйесі арқылы тәсілімен сатып алу</w:t>
      </w:r>
      <w:r>
        <w:br/>
      </w:r>
      <w:r>
        <w:rPr>
          <w:rFonts w:ascii="Times New Roman"/>
          <w:b w:val="false"/>
          <w:i w:val="false"/>
          <w:color w:val="000000"/>
          <w:sz w:val="28"/>
        </w:rPr>
        <w:t>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9. Тапсырыс беруші мына:</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электрондық сатып алу жүйесі арқылы тәсілімен өткізілген сатып алудың</w:t>
      </w:r>
      <w:r>
        <w:br/>
      </w:r>
      <w:r>
        <w:rPr>
          <w:rFonts w:ascii="Times New Roman"/>
          <w:b w:val="false"/>
          <w:i w:val="false"/>
          <w:color w:val="000000"/>
          <w:sz w:val="28"/>
        </w:rPr>
        <w:t>
нәтижелері бойынша электрондық сатып алу жүйесі арқылы тәсілімен</w:t>
      </w:r>
      <w:r>
        <w:br/>
      </w:r>
      <w:r>
        <w:rPr>
          <w:rFonts w:ascii="Times New Roman"/>
          <w:b w:val="false"/>
          <w:i w:val="false"/>
          <w:color w:val="000000"/>
          <w:sz w:val="28"/>
        </w:rPr>
        <w:t>
сатып алу қорытындылары шығарылған күннен бастап ________ күн ішінде</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жеңімпазымен шарт</w:t>
      </w:r>
      <w:r>
        <w:br/>
      </w:r>
      <w:r>
        <w:rPr>
          <w:rFonts w:ascii="Times New Roman"/>
          <w:b w:val="false"/>
          <w:i w:val="false"/>
          <w:color w:val="000000"/>
          <w:sz w:val="28"/>
        </w:rPr>
        <w:t>
жасассын.</w:t>
      </w:r>
      <w:r>
        <w:br/>
      </w:r>
      <w:r>
        <w:rPr>
          <w:rFonts w:ascii="Times New Roman"/>
          <w:b w:val="false"/>
          <w:i w:val="false"/>
          <w:color w:val="000000"/>
          <w:sz w:val="28"/>
        </w:rPr>
        <w:t>
      10. Сатып алудың коды: _______________________________________</w:t>
      </w:r>
      <w:r>
        <w:br/>
      </w:r>
      <w:r>
        <w:rPr>
          <w:rFonts w:ascii="Times New Roman"/>
          <w:b w:val="false"/>
          <w:i w:val="false"/>
          <w:color w:val="000000"/>
          <w:sz w:val="28"/>
        </w:rPr>
        <w:t>
      Жүйенің интернет-ресурсының мекенжайы: _______________________.</w:t>
      </w:r>
      <w:r>
        <w:br/>
      </w:r>
      <w:r>
        <w:rPr>
          <w:rFonts w:ascii="Times New Roman"/>
          <w:b w:val="false"/>
          <w:i w:val="false"/>
          <w:color w:val="000000"/>
          <w:sz w:val="28"/>
        </w:rPr>
        <w:t>
      11.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