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f3e1" w14:textId="d76f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көрсететін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мамырдағы № 600 қаулысы. Күші жойылды - Қазақстан Республикасы Үкіметінің 2015 жылғы 27 шілдедегі № 589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«Жедел іздестіру іс-шараларын жүргізуге арналған арнайы техникалық құралдарды әзірлеу, өндіру, жөндеу және өткізу жөніндегі қызметпен айналысу үшін лицензия беру, оны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«Ақпаратты криптографиялық қорғау құралдарын әзірлеуге және өткізуге (оның ішінде өзге де беруге) лицензия беру, оны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көрсетуге лицензия беру, оны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«Ақпаратты жасырын алуға арналған арнайы техникалық құралдарды Кеден одағының кедендік аумағына әкелуге және Кеден одағының кедендік аумағынан әкетуге қорытынды (рұқсат беретін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«Шифрлау (криптографиялық) құралдарын Кеден одағының кедендік аумағына әкелуге және Кеден одағының кедендік аумағынан әкетуге (рұқсат беретін құжат)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«Шифрлау (криптографиялық) құралдарын қамтитын тауарлардың (өнімдердің) сипаттамасы туралы нотификацияларды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 көрсететін мемлекеттік қызмет стандарттарын бекіту туралы» Қазақстан Республикасы Үкіметінің 2013 жылғы 29 қаңтардағы № 50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12, 227-құжат)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мамырдағы</w:t>
      </w:r>
      <w:r>
        <w:br/>
      </w:r>
      <w:r>
        <w:rPr>
          <w:rFonts w:ascii="Times New Roman"/>
          <w:b w:val="false"/>
          <w:i w:val="false"/>
          <w:color w:val="000000"/>
          <w:sz w:val="28"/>
        </w:rPr>
        <w:t xml:space="preserve">
№ 600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«Жедел іздестіру іс-шараларын жүргізуге арналған арнайы</w:t>
      </w:r>
      <w:r>
        <w:br/>
      </w:r>
      <w:r>
        <w:rPr>
          <w:rFonts w:ascii="Times New Roman"/>
          <w:b/>
          <w:i w:val="false"/>
          <w:color w:val="000000"/>
        </w:rPr>
        <w:t>
техникалық құралдарды әзірлеу, өндіру, жөндеу және өткізу</w:t>
      </w:r>
      <w:r>
        <w:br/>
      </w:r>
      <w:r>
        <w:rPr>
          <w:rFonts w:ascii="Times New Roman"/>
          <w:b/>
          <w:i w:val="false"/>
          <w:color w:val="000000"/>
        </w:rPr>
        <w:t>
жөніндегі қызметпен айналысу үшін лицензия беру, оны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стандарты 1. Жалпы ережелер</w:t>
      </w:r>
    </w:p>
    <w:bookmarkEnd w:id="2"/>
    <w:bookmarkStart w:name="z7" w:id="3"/>
    <w:p>
      <w:pPr>
        <w:spacing w:after="0"/>
        <w:ind w:left="0"/>
        <w:jc w:val="both"/>
      </w:pPr>
      <w:r>
        <w:rPr>
          <w:rFonts w:ascii="Times New Roman"/>
          <w:b w:val="false"/>
          <w:i w:val="false"/>
          <w:color w:val="000000"/>
          <w:sz w:val="28"/>
        </w:rPr>
        <w:t>
      1. «Жедел іздестіру іс-шараларын жүргізуге арналған арнайы техникалық құралдарды әзірлеу, өндіру, жөндеу және өткізу жөніндегі қызметпен айналысу үшін лицензия беру, оны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ҰҚК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қабылдауды және мемлекеттік қызметті көрсету нәтижелерін беруді ӨҚК-нің Арнаулы ақпараттық қызметі, оның ішінде www.e.gov.kz. «электрондық үкімет» веб-порталы және www.elicense.kz «Е-лицензиялау» веб-порталы (бұдан әрі - портал) арқылы жүзеге асырады.</w:t>
      </w:r>
    </w:p>
    <w:bookmarkEnd w:id="3"/>
    <w:bookmarkStart w:name="z10" w:id="4"/>
    <w:p>
      <w:pPr>
        <w:spacing w:after="0"/>
        <w:ind w:left="0"/>
        <w:jc w:val="left"/>
      </w:pPr>
      <w:r>
        <w:rPr>
          <w:rFonts w:ascii="Times New Roman"/>
          <w:b/>
          <w:i w:val="false"/>
          <w:color w:val="000000"/>
        </w:rPr>
        <w:t xml:space="preserve"> 
2. Мемлекеттік қызметті көрсету тәртібі</w:t>
      </w:r>
    </w:p>
    <w:bookmarkEnd w:id="4"/>
    <w:bookmarkStart w:name="z11" w:id="5"/>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 топтамасын тапсырған, сондай-ақ портал арқылы өтініш берген сәттен бастап:</w:t>
      </w:r>
      <w:r>
        <w:br/>
      </w:r>
      <w:r>
        <w:rPr>
          <w:rFonts w:ascii="Times New Roman"/>
          <w:b w:val="false"/>
          <w:i w:val="false"/>
          <w:color w:val="000000"/>
          <w:sz w:val="28"/>
        </w:rPr>
        <w:t>
      лицензия беру үшін - 15 жұмыс күні; лицензияны қайта ресімдеу үшін - 10 жұмыс күні; лицензияның телнұсқасын беру үшін - 2 жұмыс күні;</w:t>
      </w:r>
      <w:r>
        <w:br/>
      </w:r>
      <w:r>
        <w:rPr>
          <w:rFonts w:ascii="Times New Roman"/>
          <w:b w:val="false"/>
          <w:i w:val="false"/>
          <w:color w:val="000000"/>
          <w:sz w:val="28"/>
        </w:rPr>
        <w:t>
      2) көрсетілетін қызметті алушының құжаттар топтамасын тапсыруы үшін күтудің рұқсат берілген ең ұзақ уақыты - 20 минут;</w:t>
      </w:r>
      <w:r>
        <w:br/>
      </w:r>
      <w:r>
        <w:rPr>
          <w:rFonts w:ascii="Times New Roman"/>
          <w:b w:val="false"/>
          <w:i w:val="false"/>
          <w:color w:val="000000"/>
          <w:sz w:val="28"/>
        </w:rPr>
        <w:t>
      3) көрсетілетін қызметті алушыға қызмет көрсетудің рұқсат берілген ең ұзақ уақыты - 20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жедел іздестіру іс-шараларын жүргізуге арналған арнайы техникалық құралдарды әзірлеу, ендіру, жөндеу және өткізу жөніндегі қызметпен айналысу үшін лицензияны беру, қайта ресімдеу, лицензияның телнұсқасын беру не электрондық құжат нысанында көрсетілетін қызметті берушінің уәкілетті адамының электрондық цифрлық қолтаңбасымен (бұдан әрі - ЭЦҚ) куәландырылған мемлекеттік қызмет көрсетуден дәлелді бас тарту болып табылады.</w:t>
      </w:r>
      <w:r>
        <w:br/>
      </w:r>
      <w:r>
        <w:rPr>
          <w:rFonts w:ascii="Times New Roman"/>
          <w:b w:val="false"/>
          <w:i w:val="false"/>
          <w:color w:val="000000"/>
          <w:sz w:val="28"/>
        </w:rPr>
        <w:t>
      Көрсетілетін қызметті алушы мемлекеттік көрсетілетін қызметтің нәтижесін қағаз жеткізгіште алу үшін жүгінген жағдайда, мемлекеттік қызметті көрсету нәтижесі электрондық құжат нысанында ресімделеді, басып шығарылады, мөрмен және көрсетілетін қызметті берушінің уәкілетті адамының қолымен расталады.</w:t>
      </w:r>
      <w:r>
        <w:br/>
      </w: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адамының ЭЦҚ-сы арқылы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Мемлекеттік қызмет көрсеткені үшін лицензиялық алым алынады, ол:</w:t>
      </w:r>
      <w:r>
        <w:br/>
      </w:r>
      <w:r>
        <w:rPr>
          <w:rFonts w:ascii="Times New Roman"/>
          <w:b w:val="false"/>
          <w:i w:val="false"/>
          <w:color w:val="000000"/>
          <w:sz w:val="28"/>
        </w:rPr>
        <w:t>
      1) лицензия беру үшін — 20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w:t>
      </w:r>
      <w:r>
        <w:br/>
      </w:r>
      <w:r>
        <w:rPr>
          <w:rFonts w:ascii="Times New Roman"/>
          <w:b w:val="false"/>
          <w:i w:val="false"/>
          <w:color w:val="000000"/>
          <w:sz w:val="28"/>
        </w:rPr>
        <w:t>
      2) лицензияны қайта ресімдеу үшін - 2 АЕК-ті;</w:t>
      </w:r>
      <w:r>
        <w:br/>
      </w:r>
      <w:r>
        <w:rPr>
          <w:rFonts w:ascii="Times New Roman"/>
          <w:b w:val="false"/>
          <w:i w:val="false"/>
          <w:color w:val="000000"/>
          <w:sz w:val="28"/>
        </w:rPr>
        <w:t>
      3) лицензияның телнұсқасын беру үшін - 20 АЕК-ті құрайды.</w:t>
      </w:r>
      <w:r>
        <w:br/>
      </w:r>
      <w:r>
        <w:rPr>
          <w:rFonts w:ascii="Times New Roman"/>
          <w:b w:val="false"/>
          <w:i w:val="false"/>
          <w:color w:val="000000"/>
          <w:sz w:val="28"/>
        </w:rPr>
        <w:t>
      Мемлекеттік қызмет көрсеткені үшін төлем екінші деңгейдегі банктер немесе банк операцияларының жекелеген түрлерін жүзеге асыратын ұйымдар арқылы қолма-қол немесе қолма-қол ақшасыз есеп айырысу бойынша жүзеге асырылады, олар көрсетілетін қызметті алушыға төлемнің мөлшерін және күнін растайтын құжатты (түбіртекті) береді.</w:t>
      </w:r>
      <w:r>
        <w:br/>
      </w:r>
      <w:r>
        <w:rPr>
          <w:rFonts w:ascii="Times New Roman"/>
          <w:b w:val="false"/>
          <w:i w:val="false"/>
          <w:color w:val="000000"/>
          <w:sz w:val="28"/>
        </w:rPr>
        <w:t>
      Портал арқылы жүгінген кезде төлем «электрондық үкімет»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 (өтініштерді қабылдау және мемлекеттік қызмет көрсету нәтижесін беру кезек тәртібімен, алдын ала жазылусыз және жедел қызмет көрсетусіз жүзеге асырылады);</w:t>
      </w:r>
      <w:r>
        <w:br/>
      </w:r>
      <w:r>
        <w:rPr>
          <w:rFonts w:ascii="Times New Roman"/>
          <w:b w:val="false"/>
          <w:i w:val="false"/>
          <w:color w:val="000000"/>
          <w:sz w:val="28"/>
        </w:rPr>
        <w:t>
      2) портал - тәулік бойы (техникалық жұмыстарды жүргізуге байланысты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(заңды тұлғалар үшін) не </w:t>
      </w:r>
      <w:r>
        <w:rPr>
          <w:rFonts w:ascii="Times New Roman"/>
          <w:b w:val="false"/>
          <w:i w:val="false"/>
          <w:color w:val="000000"/>
          <w:sz w:val="28"/>
        </w:rPr>
        <w:t>2-қосымшаға</w:t>
      </w:r>
      <w:r>
        <w:rPr>
          <w:rFonts w:ascii="Times New Roman"/>
          <w:b w:val="false"/>
          <w:i w:val="false"/>
          <w:color w:val="000000"/>
          <w:sz w:val="28"/>
        </w:rPr>
        <w:t xml:space="preserve"> (дара кәсіпкерлер үшін) сәйкес белгіленген нысандағы өтініш;</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лицензияның деректері көрсетілген лицензияны қайта ресімдеу туралы еркін нысандағы өтініш;</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r>
        <w:br/>
      </w:r>
      <w:r>
        <w:rPr>
          <w:rFonts w:ascii="Times New Roman"/>
          <w:b w:val="false"/>
          <w:i w:val="false"/>
          <w:color w:val="000000"/>
          <w:sz w:val="28"/>
        </w:rPr>
        <w:t>
      3) лицензия жоғалған, бүлінген кезде көрсетілетін қызметті алушы порталда лицензия туралы мәліметтерді тиісті ақпараттық жүйелерден алу мүмкіндігі болмаған кезде ғана лицензияның телнұсқасын алу үшін көрсетілетін қызметті берушіге мынадай құжаттарды ұсына отырып, жүгінеді:</w:t>
      </w:r>
      <w:r>
        <w:br/>
      </w:r>
      <w:r>
        <w:rPr>
          <w:rFonts w:ascii="Times New Roman"/>
          <w:b w:val="false"/>
          <w:i w:val="false"/>
          <w:color w:val="000000"/>
          <w:sz w:val="28"/>
        </w:rPr>
        <w:t>
      лицензияның телнұсқасын беру туралы еркін нысандағы өтініш. Қағаз жеткізгіште берілген лицензия бүлінген жағдайда, көрсетілетін қызметті алушы лицензияның телнұсқасын алғанға дейін осыдан бұрын алынған лицензияның түпнұсқасын көрсетілетін қызметті берушіге қайтарады;</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r>
        <w:br/>
      </w:r>
      <w:r>
        <w:rPr>
          <w:rFonts w:ascii="Times New Roman"/>
          <w:b w:val="false"/>
          <w:i w:val="false"/>
          <w:color w:val="000000"/>
          <w:sz w:val="28"/>
        </w:rPr>
        <w:t>
      порталға:</w:t>
      </w:r>
      <w:r>
        <w:br/>
      </w:r>
      <w:r>
        <w:rPr>
          <w:rFonts w:ascii="Times New Roman"/>
          <w:b w:val="false"/>
          <w:i w:val="false"/>
          <w:color w:val="000000"/>
          <w:sz w:val="28"/>
        </w:rPr>
        <w:t>
      1) лицензия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 сканерленген көшірме түрінде электрондық сұрау салуға қоса тіркеледі;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 сканерленген көшірме түрінде электрондық сұрау салуға қоса тіркеледі;</w:t>
      </w:r>
      <w:r>
        <w:br/>
      </w:r>
      <w:r>
        <w:rPr>
          <w:rFonts w:ascii="Times New Roman"/>
          <w:b w:val="false"/>
          <w:i w:val="false"/>
          <w:color w:val="000000"/>
          <w:sz w:val="28"/>
        </w:rPr>
        <w:t>
      3) лицензияның телнұсқасын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 сканерленген көшірме түрінде электрондық сұрау салуға қоса тіркеледі.</w:t>
      </w:r>
      <w:r>
        <w:br/>
      </w:r>
      <w:r>
        <w:rPr>
          <w:rFonts w:ascii="Times New Roman"/>
          <w:b w:val="false"/>
          <w:i w:val="false"/>
          <w:color w:val="000000"/>
          <w:sz w:val="28"/>
        </w:rPr>
        <w:t>
      Өтініштің көшірмесіндегі құжаттар топтамасының қабылданған күні, уақыты, қабылдаған адамның тегі және аты-жөні көрсетілген белгі көрсетілетін қызметті алушының мемлекеттік көрсетілетін қызметті алу үшін өтініш бергенін растау болып табылады. Мемлекеттік қызметті көрсету үшін көрсетілетін қызметті берушіге ұсынылған құжаттар тізімдеме бойынша қабылданады, оның көшірмесі құжаттарды қабылдаған күні туралы белгі қойылып, мемлекеттік қызметті алушыға жіберіледі (беріледі).</w:t>
      </w:r>
      <w:r>
        <w:br/>
      </w:r>
      <w:r>
        <w:rPr>
          <w:rFonts w:ascii="Times New Roman"/>
          <w:b w:val="false"/>
          <w:i w:val="false"/>
          <w:color w:val="000000"/>
          <w:sz w:val="28"/>
        </w:rPr>
        <w:t>
      Мемлекеттік көрсетілетін қызметті алу үшін портал арқылы жүгінген кезде көрсетілетін қызметті алушының «жеке кабинетіне» мемлекеттік қызметті көрсету үшін сұрау салудың қабылданғаны туралы мемлекеттік көрсетілген қызметтің нәтижесін алу күні және уақыты көрсетіле отырып, хабарлама-есеп жіберіледі.</w:t>
      </w:r>
      <w:r>
        <w:br/>
      </w:r>
      <w:r>
        <w:rPr>
          <w:rFonts w:ascii="Times New Roman"/>
          <w:b w:val="false"/>
          <w:i w:val="false"/>
          <w:color w:val="000000"/>
          <w:sz w:val="28"/>
        </w:rPr>
        <w:t>
      Мемлекеттік ақпараттық жүйелерде қамтылған жарғы, көрсетілетін қызметті алушының заңды тұлға ретінде, дара кәсіпкер ретінде мемлекеттік тіркелгені туралы куәлік, көрсетілетін қызметті алушының салық органының есебінде тұрғаны, жеке басын куәландыратын құжат, лицензиялық алым (ЭҮТШ арқылы төленген жағдайда) төленгені туралы мәліметтерді көрсетілетін қызметті беруші тиісті мемлекеттік ақпараттық жүйелерден портал арқылы уәкілетті адамның ЭЦҚ-сымен куәландырылған электрондық құжат нысанында дербес алады.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үшін негіздер:</w:t>
      </w:r>
      <w:r>
        <w:br/>
      </w:r>
      <w:r>
        <w:rPr>
          <w:rFonts w:ascii="Times New Roman"/>
          <w:b w:val="false"/>
          <w:i w:val="false"/>
          <w:color w:val="000000"/>
          <w:sz w:val="28"/>
        </w:rPr>
        <w:t>
      1) Қазақстан Республикасының заңдарында көрсетілетін қызметті алушылардың осы санаты үшін қызмет түрімен айналысуға тыйым салынуы;</w:t>
      </w:r>
      <w:r>
        <w:br/>
      </w:r>
      <w:r>
        <w:rPr>
          <w:rFonts w:ascii="Times New Roman"/>
          <w:b w:val="false"/>
          <w:i w:val="false"/>
          <w:color w:val="000000"/>
          <w:sz w:val="28"/>
        </w:rPr>
        <w:t>
      2) мәлімделген қызмет түрімен айналысу құқығы үшін лицензиялық алымның енгізілмеуі;</w:t>
      </w:r>
      <w:r>
        <w:br/>
      </w:r>
      <w:r>
        <w:rPr>
          <w:rFonts w:ascii="Times New Roman"/>
          <w:b w:val="false"/>
          <w:i w:val="false"/>
          <w:color w:val="000000"/>
          <w:sz w:val="28"/>
        </w:rPr>
        <w:t>
      3) көрсетілетін қызметті алушының біліктілік талаптарына сәйкес келмеуі;</w:t>
      </w:r>
      <w:r>
        <w:br/>
      </w:r>
      <w:r>
        <w:rPr>
          <w:rFonts w:ascii="Times New Roman"/>
          <w:b w:val="false"/>
          <w:i w:val="false"/>
          <w:color w:val="000000"/>
          <w:sz w:val="28"/>
        </w:rPr>
        <w:t>
      4) көрсетілетін қызметті алушыға қатысты оған мәлімделген қызмет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ұсынысы негізінде көрсетілетін қызметті алушыға лицензия алуға соттың тыйым салуы;</w:t>
      </w:r>
      <w:r>
        <w:br/>
      </w:r>
      <w:r>
        <w:rPr>
          <w:rFonts w:ascii="Times New Roman"/>
          <w:b w:val="false"/>
          <w:i w:val="false"/>
          <w:color w:val="000000"/>
          <w:sz w:val="28"/>
        </w:rPr>
        <w:t>
      6) ұсынылған құжаттардың толық болмау фактісінің анықталуы болып табылады. Көрсетілетін қызметті алушы лицензия алу үшін жүгінген жағдайда, көрсетілетін қызметті беруші құжаттар топтамасы тапсырылған сәттен бастап олардың толықтығын екі жұмыс күні ішінде тексереді. Ұсынылған құжаттардың толық болмау фактісі анықталған жағдайда, көрсетілетін қызметті беруші көрсетілген мерзімде өтінішті одан әрі қараудан бас тарту жөнінде дәлелді жауап береді.</w:t>
      </w:r>
    </w:p>
    <w:bookmarkEnd w:id="5"/>
    <w:bookmarkStart w:name="z18" w:id="6"/>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адамдарының мемлекеттік қызметті көрсету мәселелері бойынша</w:t>
      </w:r>
      <w:r>
        <w:br/>
      </w:r>
      <w:r>
        <w:rPr>
          <w:rFonts w:ascii="Times New Roman"/>
          <w:b/>
          <w:i w:val="false"/>
          <w:color w:val="000000"/>
        </w:rPr>
        <w:t>
шешімдеріне, әрекеттеріне (әрекетсіздігіне) шағымдану тәртібі</w:t>
      </w:r>
    </w:p>
    <w:bookmarkEnd w:id="6"/>
    <w:bookmarkStart w:name="z19" w:id="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 телефон 8 (7172) 76-42-30, 76-42-33.</w:t>
      </w:r>
      <w:r>
        <w:br/>
      </w:r>
      <w:r>
        <w:rPr>
          <w:rFonts w:ascii="Times New Roman"/>
          <w:b w:val="false"/>
          <w:i w:val="false"/>
          <w:color w:val="000000"/>
          <w:sz w:val="28"/>
        </w:rPr>
        <w:t>
      Шағымның көшірмесіндегі қабылданған күні, уақыты, шағымды қабылдаған адамның қолы, тегі және аты-жөні көрсетілген белгі шағымның қабылданғанын растау болып табылады.</w:t>
      </w:r>
      <w:r>
        <w:br/>
      </w:r>
      <w:r>
        <w:rPr>
          <w:rFonts w:ascii="Times New Roman"/>
          <w:b w:val="false"/>
          <w:i w:val="false"/>
          <w:color w:val="000000"/>
          <w:sz w:val="28"/>
        </w:rPr>
        <w:t>
      Көрсетілетін қызметті берушінің сенім телефоны: 8 (7172) 76-42-02.</w:t>
      </w:r>
      <w:r>
        <w:br/>
      </w:r>
      <w:r>
        <w:rPr>
          <w:rFonts w:ascii="Times New Roman"/>
          <w:b w:val="false"/>
          <w:i w:val="false"/>
          <w:color w:val="000000"/>
          <w:sz w:val="28"/>
        </w:rPr>
        <w:t>
      Шағымды көрсетілетін қызметті алушының ЭЦҚ-сымен расталған электрондық құжат нысанында портал арқылы беруге болады.</w:t>
      </w:r>
      <w:r>
        <w:br/>
      </w:r>
      <w:r>
        <w:rPr>
          <w:rFonts w:ascii="Times New Roman"/>
          <w:b w:val="false"/>
          <w:i w:val="false"/>
          <w:color w:val="000000"/>
          <w:sz w:val="28"/>
        </w:rPr>
        <w:t>
      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r>
        <w:br/>
      </w: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r>
        <w:br/>
      </w: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7"/>
    <w:bookmarkStart w:name="z21" w:id="8"/>
    <w:p>
      <w:pPr>
        <w:spacing w:after="0"/>
        <w:ind w:left="0"/>
        <w:jc w:val="left"/>
      </w:pPr>
      <w:r>
        <w:rPr>
          <w:rFonts w:ascii="Times New Roman"/>
          <w:b/>
          <w:i w:val="false"/>
          <w:color w:val="000000"/>
        </w:rPr>
        <w:t xml:space="preserve"> 
4. Мемлекеттік қызмет көрсетудің ерекшеліктері ескеріле отырып</w:t>
      </w:r>
      <w:r>
        <w:br/>
      </w:r>
      <w:r>
        <w:rPr>
          <w:rFonts w:ascii="Times New Roman"/>
          <w:b/>
          <w:i w:val="false"/>
          <w:color w:val="000000"/>
        </w:rPr>
        <w:t>
қойылатын өзге де талаптар</w:t>
      </w:r>
    </w:p>
    <w:bookmarkEnd w:id="8"/>
    <w:bookmarkStart w:name="z22" w:id="9"/>
    <w:p>
      <w:pPr>
        <w:spacing w:after="0"/>
        <w:ind w:left="0"/>
        <w:jc w:val="both"/>
      </w:pPr>
      <w:r>
        <w:rPr>
          <w:rFonts w:ascii="Times New Roman"/>
          <w:b w:val="false"/>
          <w:i w:val="false"/>
          <w:color w:val="000000"/>
          <w:sz w:val="28"/>
        </w:rPr>
        <w:t>
      13. Көрсетілетін қызметті алушы өкілінің өкілеттігі Қазақстан Республикасының азаматтық заңнамасына сәйкес ресімделуі тиіс.</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қызметті портал арқылы алу үшін ЭЦҚ болуы қажет.</w:t>
      </w:r>
      <w:r>
        <w:br/>
      </w:r>
      <w:r>
        <w:rPr>
          <w:rFonts w:ascii="Times New Roman"/>
          <w:b w:val="false"/>
          <w:i w:val="false"/>
          <w:color w:val="000000"/>
          <w:sz w:val="28"/>
        </w:rPr>
        <w:t>
</w:t>
      </w:r>
      <w:r>
        <w:rPr>
          <w:rFonts w:ascii="Times New Roman"/>
          <w:b w:val="false"/>
          <w:i w:val="false"/>
          <w:color w:val="000000"/>
          <w:sz w:val="28"/>
        </w:rPr>
        <w:t>
      15. Мемлекеттік қызмет көрсету орнының мекенжайы сондай-ақ ӨҚК-нің ресми интернет-ресурсында: www.knb.kz орналастырылған.</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бойынша көрсетілетін қызметті берушінің байланыс телефондары: 8 (7172) 76-42-50, 76-42-18, 76-42-19, 76-42-39, 76-42-54, 76-42-55* мемлекеттік қызметтер көрсету мәселелері жөніндегі бірыңғай байланыс орталығы: 1414.</w:t>
      </w:r>
    </w:p>
    <w:bookmarkEnd w:id="9"/>
    <w:bookmarkStart w:name="z27" w:id="10"/>
    <w:p>
      <w:pPr>
        <w:spacing w:after="0"/>
        <w:ind w:left="0"/>
        <w:jc w:val="both"/>
      </w:pPr>
      <w:r>
        <w:rPr>
          <w:rFonts w:ascii="Times New Roman"/>
          <w:b w:val="false"/>
          <w:i w:val="false"/>
          <w:color w:val="000000"/>
          <w:sz w:val="28"/>
        </w:rPr>
        <w:t>
«Жедел іздестіру іс-шараларын жүргізуге арналған</w:t>
      </w:r>
      <w:r>
        <w:br/>
      </w:r>
      <w:r>
        <w:rPr>
          <w:rFonts w:ascii="Times New Roman"/>
          <w:b w:val="false"/>
          <w:i w:val="false"/>
          <w:color w:val="000000"/>
          <w:sz w:val="28"/>
        </w:rPr>
        <w:t>
арнайы техникалық құралдарды әзірлеу, өндіру,</w:t>
      </w:r>
      <w:r>
        <w:br/>
      </w:r>
      <w:r>
        <w:rPr>
          <w:rFonts w:ascii="Times New Roman"/>
          <w:b w:val="false"/>
          <w:i w:val="false"/>
          <w:color w:val="000000"/>
          <w:sz w:val="28"/>
        </w:rPr>
        <w:t>
жөндеу және өткізу жөніндегі қызметпен айналысу</w:t>
      </w:r>
      <w:r>
        <w:br/>
      </w:r>
      <w:r>
        <w:rPr>
          <w:rFonts w:ascii="Times New Roman"/>
          <w:b w:val="false"/>
          <w:i w:val="false"/>
          <w:color w:val="000000"/>
          <w:sz w:val="28"/>
        </w:rPr>
        <w:t xml:space="preserve">
үшін лицензия беру, оны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(заңды тұлғаның толық атауы, БСН деректемелері)</w:t>
      </w:r>
    </w:p>
    <w:bookmarkStart w:name="z28" w:id="11"/>
    <w:p>
      <w:pPr>
        <w:spacing w:after="0"/>
        <w:ind w:left="0"/>
        <w:jc w:val="left"/>
      </w:pPr>
      <w:r>
        <w:rPr>
          <w:rFonts w:ascii="Times New Roman"/>
          <w:b/>
          <w:i w:val="false"/>
          <w:color w:val="000000"/>
        </w:rPr>
        <w:t xml:space="preserve"> 
ӨТІНІШ</w:t>
      </w:r>
    </w:p>
    <w:bookmarkEnd w:id="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(қызметтің түрін және кіші түр(лер)ін көрсету)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жөніндегі қызметпен айналысу үшін қағаз жеткізгіште лицензия және</w:t>
      </w:r>
      <w:r>
        <w:br/>
      </w:r>
      <w:r>
        <w:rPr>
          <w:rFonts w:ascii="Times New Roman"/>
          <w:b w:val="false"/>
          <w:i w:val="false"/>
          <w:color w:val="000000"/>
          <w:sz w:val="28"/>
        </w:rPr>
        <w:t>
лицензияға қосымша(лар) беруіңізді сұраймын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(лицензияны қағаз жеткізгіште алу қажет болған жағдайда, X белгісі</w:t>
      </w:r>
      <w:r>
        <w:br/>
      </w:r>
      <w:r>
        <w:rPr>
          <w:rFonts w:ascii="Times New Roman"/>
          <w:b w:val="false"/>
          <w:i w:val="false"/>
          <w:color w:val="000000"/>
          <w:sz w:val="28"/>
        </w:rPr>
        <w:t>
қойылады)</w:t>
      </w:r>
      <w:r>
        <w:br/>
      </w:r>
      <w:r>
        <w:rPr>
          <w:rFonts w:ascii="Times New Roman"/>
          <w:b w:val="false"/>
          <w:i w:val="false"/>
          <w:color w:val="000000"/>
          <w:sz w:val="28"/>
        </w:rPr>
        <w:t>
Заңды мекенжайы _____________________________________________________</w:t>
      </w:r>
      <w:r>
        <w:br/>
      </w:r>
      <w:r>
        <w:rPr>
          <w:rFonts w:ascii="Times New Roman"/>
          <w:b w:val="false"/>
          <w:i w:val="false"/>
          <w:color w:val="000000"/>
          <w:sz w:val="28"/>
        </w:rPr>
        <w:t>
(индексі, облысы, қаласы, ауданы, көшесі, үй нөмірі, кеңсе нөмірі)</w:t>
      </w:r>
      <w:r>
        <w:br/>
      </w:r>
      <w:r>
        <w:rPr>
          <w:rFonts w:ascii="Times New Roman"/>
          <w:b w:val="false"/>
          <w:i w:val="false"/>
          <w:color w:val="000000"/>
          <w:sz w:val="28"/>
        </w:rPr>
        <w:t>
Нақты мекенжайы______________________________________________________</w:t>
      </w:r>
      <w:r>
        <w:br/>
      </w:r>
      <w:r>
        <w:rPr>
          <w:rFonts w:ascii="Times New Roman"/>
          <w:b w:val="false"/>
          <w:i w:val="false"/>
          <w:color w:val="000000"/>
          <w:sz w:val="28"/>
        </w:rPr>
        <w:t>
(индексі, облысы, қаласы, ауданы, көшесі, үй нөмірі, кеңсе нөмірі)</w:t>
      </w:r>
      <w:r>
        <w:br/>
      </w:r>
      <w:r>
        <w:rPr>
          <w:rFonts w:ascii="Times New Roman"/>
          <w:b w:val="false"/>
          <w:i w:val="false"/>
          <w:color w:val="000000"/>
          <w:sz w:val="28"/>
        </w:rPr>
        <w:t>
Телефон, факс, электрондық почта_____________________________________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шоты____________________________________________________________</w:t>
      </w:r>
      <w:r>
        <w:br/>
      </w:r>
      <w:r>
        <w:rPr>
          <w:rFonts w:ascii="Times New Roman"/>
          <w:b w:val="false"/>
          <w:i w:val="false"/>
          <w:color w:val="000000"/>
          <w:sz w:val="28"/>
        </w:rPr>
        <w:t>
             (шот нөмірі, банктің атауы және орналасқан жері)</w:t>
      </w:r>
      <w:r>
        <w:br/>
      </w:r>
      <w:r>
        <w:rPr>
          <w:rFonts w:ascii="Times New Roman"/>
          <w:b w:val="false"/>
          <w:i w:val="false"/>
          <w:color w:val="000000"/>
          <w:sz w:val="28"/>
        </w:rPr>
        <w:t>
Филиалдары (өкілдіктері)_____________________________________________</w:t>
      </w:r>
      <w:r>
        <w:br/>
      </w:r>
      <w:r>
        <w:rPr>
          <w:rFonts w:ascii="Times New Roman"/>
          <w:b w:val="false"/>
          <w:i w:val="false"/>
          <w:color w:val="000000"/>
          <w:sz w:val="28"/>
        </w:rPr>
        <w:t>
(индексі, облысы, қаласы, ауданы, көшесі, үй нөмірі, телефоны, факсы, е-mаіl)</w:t>
      </w:r>
      <w:r>
        <w:br/>
      </w:r>
      <w:r>
        <w:rPr>
          <w:rFonts w:ascii="Times New Roman"/>
          <w:b w:val="false"/>
          <w:i w:val="false"/>
          <w:color w:val="000000"/>
          <w:sz w:val="28"/>
        </w:rPr>
        <w:t>
_____________________________________________парақ қоса беріліп отыр.</w:t>
      </w:r>
      <w:r>
        <w:br/>
      </w:r>
      <w:r>
        <w:rPr>
          <w:rFonts w:ascii="Times New Roman"/>
          <w:b w:val="false"/>
          <w:i w:val="false"/>
          <w:color w:val="000000"/>
          <w:sz w:val="28"/>
        </w:rPr>
        <w:t>
       (оның ішінде жазбаша көрсету)</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көрсетілген барлық деректердің ресми байланыстар болып</w:t>
      </w:r>
      <w:r>
        <w:br/>
      </w:r>
      <w:r>
        <w:rPr>
          <w:rFonts w:ascii="Times New Roman"/>
          <w:b w:val="false"/>
          <w:i w:val="false"/>
          <w:color w:val="000000"/>
          <w:sz w:val="28"/>
        </w:rPr>
        <w:t>
табылатыны және оларға мемлекеттік қызмет көрсету мәселелері бойынша</w:t>
      </w:r>
      <w:r>
        <w:br/>
      </w:r>
      <w:r>
        <w:rPr>
          <w:rFonts w:ascii="Times New Roman"/>
          <w:b w:val="false"/>
          <w:i w:val="false"/>
          <w:color w:val="000000"/>
          <w:sz w:val="28"/>
        </w:rPr>
        <w:t>
кез келген ақпаратты жіберуге болатыны;</w:t>
      </w:r>
      <w:r>
        <w:br/>
      </w:r>
      <w:r>
        <w:rPr>
          <w:rFonts w:ascii="Times New Roman"/>
          <w:b w:val="false"/>
          <w:i w:val="false"/>
          <w:color w:val="000000"/>
          <w:sz w:val="28"/>
        </w:rPr>
        <w:t>
      көрсетілетін қызметті алушыға лицензияланатын қызмет түрімен</w:t>
      </w:r>
      <w:r>
        <w:br/>
      </w:r>
      <w:r>
        <w:rPr>
          <w:rFonts w:ascii="Times New Roman"/>
          <w:b w:val="false"/>
          <w:i w:val="false"/>
          <w:color w:val="000000"/>
          <w:sz w:val="28"/>
        </w:rPr>
        <w:t>
айналысуға соттың тыйым салмағаны;</w:t>
      </w:r>
      <w:r>
        <w:br/>
      </w:r>
      <w:r>
        <w:rPr>
          <w:rFonts w:ascii="Times New Roman"/>
          <w:b w:val="false"/>
          <w:i w:val="false"/>
          <w:color w:val="000000"/>
          <w:sz w:val="28"/>
        </w:rPr>
        <w:t>
      қоса берілген құжаттардың барлығы жарамды болып табылатыны</w:t>
      </w:r>
      <w:r>
        <w:br/>
      </w:r>
      <w:r>
        <w:rPr>
          <w:rFonts w:ascii="Times New Roman"/>
          <w:b w:val="false"/>
          <w:i w:val="false"/>
          <w:color w:val="000000"/>
          <w:sz w:val="28"/>
        </w:rPr>
        <w:t>
расталады;</w:t>
      </w:r>
      <w:r>
        <w:br/>
      </w:r>
      <w:r>
        <w:rPr>
          <w:rFonts w:ascii="Times New Roman"/>
          <w:b w:val="false"/>
          <w:i w:val="false"/>
          <w:color w:val="000000"/>
          <w:sz w:val="28"/>
        </w:rPr>
        <w:t>
      осы арқылы ақпараттық жүйелерде қамтылған заңмен қорғалатын</w:t>
      </w:r>
      <w:r>
        <w:br/>
      </w:r>
      <w:r>
        <w:rPr>
          <w:rFonts w:ascii="Times New Roman"/>
          <w:b w:val="false"/>
          <w:i w:val="false"/>
          <w:color w:val="000000"/>
          <w:sz w:val="28"/>
        </w:rPr>
        <w:t>
құпияны құрайтын мәліметтерді пайдалануға келісім беріледі.</w:t>
      </w:r>
    </w:p>
    <w:p>
      <w:pPr>
        <w:spacing w:after="0"/>
        <w:ind w:left="0"/>
        <w:jc w:val="both"/>
      </w:pPr>
      <w:r>
        <w:rPr>
          <w:rFonts w:ascii="Times New Roman"/>
          <w:b w:val="false"/>
          <w:i w:val="false"/>
          <w:color w:val="000000"/>
          <w:sz w:val="28"/>
        </w:rPr>
        <w:t>      Басшы ___________                  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         Толтырылған күні 20 жылғы «__» _______________</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Өтініш 20___жылғы «___»______сағат___минутта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адамның қолы, Т.А.Ә.)</w:t>
      </w:r>
    </w:p>
    <w:bookmarkStart w:name="z29" w:id="12"/>
    <w:p>
      <w:pPr>
        <w:spacing w:after="0"/>
        <w:ind w:left="0"/>
        <w:jc w:val="both"/>
      </w:pPr>
      <w:r>
        <w:rPr>
          <w:rFonts w:ascii="Times New Roman"/>
          <w:b w:val="false"/>
          <w:i w:val="false"/>
          <w:color w:val="000000"/>
          <w:sz w:val="28"/>
        </w:rPr>
        <w:t>
«Жедел іздестіру іс-шараларын жүргізуге арналған</w:t>
      </w:r>
      <w:r>
        <w:br/>
      </w:r>
      <w:r>
        <w:rPr>
          <w:rFonts w:ascii="Times New Roman"/>
          <w:b w:val="false"/>
          <w:i w:val="false"/>
          <w:color w:val="000000"/>
          <w:sz w:val="28"/>
        </w:rPr>
        <w:t>
арнайы техникалық құралдарды әзірлеу, өндіру,</w:t>
      </w:r>
      <w:r>
        <w:br/>
      </w:r>
      <w:r>
        <w:rPr>
          <w:rFonts w:ascii="Times New Roman"/>
          <w:b w:val="false"/>
          <w:i w:val="false"/>
          <w:color w:val="000000"/>
          <w:sz w:val="28"/>
        </w:rPr>
        <w:t>
жөндеу және өткізу жөніндегі қызметпен айналысу</w:t>
      </w:r>
      <w:r>
        <w:br/>
      </w:r>
      <w:r>
        <w:rPr>
          <w:rFonts w:ascii="Times New Roman"/>
          <w:b w:val="false"/>
          <w:i w:val="false"/>
          <w:color w:val="000000"/>
          <w:sz w:val="28"/>
        </w:rPr>
        <w:t xml:space="preserve">
үшін лицензия беру, оны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(салық төлеушінің атауы, дара кәсіпкер ретінде</w:t>
      </w:r>
      <w:r>
        <w:br/>
      </w:r>
      <w:r>
        <w:rPr>
          <w:rFonts w:ascii="Times New Roman"/>
          <w:b w:val="false"/>
          <w:i w:val="false"/>
          <w:color w:val="000000"/>
          <w:sz w:val="28"/>
        </w:rPr>
        <w:t>
тіркелген жеке тұлғаның Т.А.Ә., ЖСН/БСН)</w:t>
      </w:r>
    </w:p>
    <w:bookmarkStart w:name="z30" w:id="13"/>
    <w:p>
      <w:pPr>
        <w:spacing w:after="0"/>
        <w:ind w:left="0"/>
        <w:jc w:val="left"/>
      </w:pPr>
      <w:r>
        <w:rPr>
          <w:rFonts w:ascii="Times New Roman"/>
          <w:b/>
          <w:i w:val="false"/>
          <w:color w:val="000000"/>
        </w:rPr>
        <w:t xml:space="preserve"> 
ӨТІНІШ</w:t>
      </w:r>
    </w:p>
    <w:bookmarkEnd w:id="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(қызметтің түрін және кіші түр(лер)ін көрсету)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жөніндегі қызметпен айналысу үшін қағаз жеткізгіште лицензия және</w:t>
      </w:r>
      <w:r>
        <w:br/>
      </w:r>
      <w:r>
        <w:rPr>
          <w:rFonts w:ascii="Times New Roman"/>
          <w:b w:val="false"/>
          <w:i w:val="false"/>
          <w:color w:val="000000"/>
          <w:sz w:val="28"/>
        </w:rPr>
        <w:t>
лицензияға қосымша(лар) беруіңізді сұраймын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(лицензияны қағаз жеткізгіште алу қажет болған жағдайда X белгісі</w:t>
      </w:r>
      <w:r>
        <w:br/>
      </w:r>
      <w:r>
        <w:rPr>
          <w:rFonts w:ascii="Times New Roman"/>
          <w:b w:val="false"/>
          <w:i w:val="false"/>
          <w:color w:val="000000"/>
          <w:sz w:val="28"/>
        </w:rPr>
        <w:t>
қойылады)</w:t>
      </w:r>
      <w:r>
        <w:br/>
      </w:r>
      <w:r>
        <w:rPr>
          <w:rFonts w:ascii="Times New Roman"/>
          <w:b w:val="false"/>
          <w:i w:val="false"/>
          <w:color w:val="000000"/>
          <w:sz w:val="28"/>
        </w:rPr>
        <w:t>
Тұрғылықты мекенжайы_________________________________________________</w:t>
      </w:r>
      <w:r>
        <w:br/>
      </w:r>
      <w:r>
        <w:rPr>
          <w:rFonts w:ascii="Times New Roman"/>
          <w:b w:val="false"/>
          <w:i w:val="false"/>
          <w:color w:val="000000"/>
          <w:sz w:val="28"/>
        </w:rPr>
        <w:t>
(индексі, облысы, қаласы, ауданы, көшесі, үй нөмірі, пәтер нөмірі)</w:t>
      </w:r>
      <w:r>
        <w:br/>
      </w:r>
      <w:r>
        <w:rPr>
          <w:rFonts w:ascii="Times New Roman"/>
          <w:b w:val="false"/>
          <w:i w:val="false"/>
          <w:color w:val="000000"/>
          <w:sz w:val="28"/>
        </w:rPr>
        <w:t>
Жеке басын куәландыратын құжат: түрі _______________________________,</w:t>
      </w:r>
      <w:r>
        <w:br/>
      </w:r>
      <w:r>
        <w:rPr>
          <w:rFonts w:ascii="Times New Roman"/>
          <w:b w:val="false"/>
          <w:i w:val="false"/>
          <w:color w:val="000000"/>
          <w:sz w:val="28"/>
        </w:rPr>
        <w:t>
сериясы __________________, № ______________________________________,</w:t>
      </w:r>
      <w:r>
        <w:br/>
      </w:r>
      <w:r>
        <w:rPr>
          <w:rFonts w:ascii="Times New Roman"/>
          <w:b w:val="false"/>
          <w:i w:val="false"/>
          <w:color w:val="000000"/>
          <w:sz w:val="28"/>
        </w:rPr>
        <w:t>
_____________________берілді, берілген күні _________________________</w:t>
      </w:r>
      <w:r>
        <w:br/>
      </w:r>
      <w:r>
        <w:rPr>
          <w:rFonts w:ascii="Times New Roman"/>
          <w:b w:val="false"/>
          <w:i w:val="false"/>
          <w:color w:val="000000"/>
          <w:sz w:val="28"/>
        </w:rPr>
        <w:t>
Дара кәсіпкердің мемлекеттік тіркелгені туралы куәлік: сериясы______,</w:t>
      </w:r>
      <w:r>
        <w:br/>
      </w:r>
      <w:r>
        <w:rPr>
          <w:rFonts w:ascii="Times New Roman"/>
          <w:b w:val="false"/>
          <w:i w:val="false"/>
          <w:color w:val="000000"/>
          <w:sz w:val="28"/>
        </w:rPr>
        <w:t>
№____________________________,______________________________ берілді,</w:t>
      </w:r>
      <w:r>
        <w:br/>
      </w:r>
      <w:r>
        <w:rPr>
          <w:rFonts w:ascii="Times New Roman"/>
          <w:b w:val="false"/>
          <w:i w:val="false"/>
          <w:color w:val="000000"/>
          <w:sz w:val="28"/>
        </w:rPr>
        <w:t>
                              (салық қызметі органының атауы)</w:t>
      </w:r>
      <w:r>
        <w:br/>
      </w:r>
      <w:r>
        <w:rPr>
          <w:rFonts w:ascii="Times New Roman"/>
          <w:b w:val="false"/>
          <w:i w:val="false"/>
          <w:color w:val="000000"/>
          <w:sz w:val="28"/>
        </w:rPr>
        <w:t>
берілген күні 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банктің атауы және орналасқан жері)</w:t>
      </w:r>
      <w:r>
        <w:br/>
      </w:r>
      <w:r>
        <w:rPr>
          <w:rFonts w:ascii="Times New Roman"/>
          <w:b w:val="false"/>
          <w:i w:val="false"/>
          <w:color w:val="000000"/>
          <w:sz w:val="28"/>
        </w:rPr>
        <w:t>
_____________________________________________парақ қоса беріліп отыр</w:t>
      </w:r>
      <w:r>
        <w:br/>
      </w:r>
      <w:r>
        <w:rPr>
          <w:rFonts w:ascii="Times New Roman"/>
          <w:b w:val="false"/>
          <w:i w:val="false"/>
          <w:color w:val="000000"/>
          <w:sz w:val="28"/>
        </w:rPr>
        <w:t>
      (оның ішінде жазбаша түрде көрсету)</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көрсетілген барлық деректердің ресми байланыстар болып</w:t>
      </w:r>
      <w:r>
        <w:br/>
      </w:r>
      <w:r>
        <w:rPr>
          <w:rFonts w:ascii="Times New Roman"/>
          <w:b w:val="false"/>
          <w:i w:val="false"/>
          <w:color w:val="000000"/>
          <w:sz w:val="28"/>
        </w:rPr>
        <w:t>
табылатыны және оларға мемлекеттік қызмет көрсету мәселелері бойынша</w:t>
      </w:r>
      <w:r>
        <w:br/>
      </w:r>
      <w:r>
        <w:rPr>
          <w:rFonts w:ascii="Times New Roman"/>
          <w:b w:val="false"/>
          <w:i w:val="false"/>
          <w:color w:val="000000"/>
          <w:sz w:val="28"/>
        </w:rPr>
        <w:t>
кез келген ақпаратты жіберуге болатыны;</w:t>
      </w:r>
      <w:r>
        <w:br/>
      </w:r>
      <w:r>
        <w:rPr>
          <w:rFonts w:ascii="Times New Roman"/>
          <w:b w:val="false"/>
          <w:i w:val="false"/>
          <w:color w:val="000000"/>
          <w:sz w:val="28"/>
        </w:rPr>
        <w:t>
      көрсетілетін қызметті алушыға лицензияланатын қызмет түрімен</w:t>
      </w:r>
      <w:r>
        <w:br/>
      </w:r>
      <w:r>
        <w:rPr>
          <w:rFonts w:ascii="Times New Roman"/>
          <w:b w:val="false"/>
          <w:i w:val="false"/>
          <w:color w:val="000000"/>
          <w:sz w:val="28"/>
        </w:rPr>
        <w:t>
айналысуға соттың тыйым салмағаны;</w:t>
      </w:r>
      <w:r>
        <w:br/>
      </w:r>
      <w:r>
        <w:rPr>
          <w:rFonts w:ascii="Times New Roman"/>
          <w:b w:val="false"/>
          <w:i w:val="false"/>
          <w:color w:val="000000"/>
          <w:sz w:val="28"/>
        </w:rPr>
        <w:t>
      қоса берілген құжаттардың барлығы жарамды болып табылатыны</w:t>
      </w:r>
      <w:r>
        <w:br/>
      </w:r>
      <w:r>
        <w:rPr>
          <w:rFonts w:ascii="Times New Roman"/>
          <w:b w:val="false"/>
          <w:i w:val="false"/>
          <w:color w:val="000000"/>
          <w:sz w:val="28"/>
        </w:rPr>
        <w:t>
расталады;</w:t>
      </w:r>
      <w:r>
        <w:br/>
      </w:r>
      <w:r>
        <w:rPr>
          <w:rFonts w:ascii="Times New Roman"/>
          <w:b w:val="false"/>
          <w:i w:val="false"/>
          <w:color w:val="000000"/>
          <w:sz w:val="28"/>
        </w:rPr>
        <w:t>
      осы арқылы ақпараттық жүйелерде қамтылған заңмен қорғалатын</w:t>
      </w:r>
      <w:r>
        <w:br/>
      </w:r>
      <w:r>
        <w:rPr>
          <w:rFonts w:ascii="Times New Roman"/>
          <w:b w:val="false"/>
          <w:i w:val="false"/>
          <w:color w:val="000000"/>
          <w:sz w:val="28"/>
        </w:rPr>
        <w:t>
құпияны құрайтын мәліметтерді пайдалануға келісім беріледі.</w:t>
      </w:r>
    </w:p>
    <w:p>
      <w:pPr>
        <w:spacing w:after="0"/>
        <w:ind w:left="0"/>
        <w:jc w:val="both"/>
      </w:pPr>
      <w:r>
        <w:rPr>
          <w:rFonts w:ascii="Times New Roman"/>
          <w:b w:val="false"/>
          <w:i w:val="false"/>
          <w:color w:val="000000"/>
          <w:sz w:val="28"/>
        </w:rPr>
        <w:t>Дара кәсіпкер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төлеушінің атауы, қолы, Т.А.Ә.)</w:t>
      </w:r>
    </w:p>
    <w:p>
      <w:pPr>
        <w:spacing w:after="0"/>
        <w:ind w:left="0"/>
        <w:jc w:val="both"/>
      </w:pPr>
      <w:r>
        <w:rPr>
          <w:rFonts w:ascii="Times New Roman"/>
          <w:b w:val="false"/>
          <w:i w:val="false"/>
          <w:color w:val="000000"/>
          <w:sz w:val="28"/>
        </w:rPr>
        <w:t>Мөр орны              Толтырылған күні 20 жылғы «_____»_____________</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Өтініш 20___жылғы «__»_________сағат_____ минутта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адамның қолы, Т.А.Ә.)</w:t>
      </w:r>
    </w:p>
    <w:bookmarkStart w:name="z31" w:id="14"/>
    <w:p>
      <w:pPr>
        <w:spacing w:after="0"/>
        <w:ind w:left="0"/>
        <w:jc w:val="both"/>
      </w:pPr>
      <w:r>
        <w:rPr>
          <w:rFonts w:ascii="Times New Roman"/>
          <w:b w:val="false"/>
          <w:i w:val="false"/>
          <w:color w:val="000000"/>
          <w:sz w:val="28"/>
        </w:rPr>
        <w:t>
«Жедел іздестіру іс-шараларын жүргізуге арналған</w:t>
      </w:r>
      <w:r>
        <w:br/>
      </w:r>
      <w:r>
        <w:rPr>
          <w:rFonts w:ascii="Times New Roman"/>
          <w:b w:val="false"/>
          <w:i w:val="false"/>
          <w:color w:val="000000"/>
          <w:sz w:val="28"/>
        </w:rPr>
        <w:t xml:space="preserve">
арнайы техникалық құралдарды әзірлеу, өндіру, </w:t>
      </w:r>
      <w:r>
        <w:br/>
      </w:r>
      <w:r>
        <w:rPr>
          <w:rFonts w:ascii="Times New Roman"/>
          <w:b w:val="false"/>
          <w:i w:val="false"/>
          <w:color w:val="000000"/>
          <w:sz w:val="28"/>
        </w:rPr>
        <w:t>
жөндеу және өткізу жөніндегі қызметпен айналысу</w:t>
      </w:r>
      <w:r>
        <w:br/>
      </w:r>
      <w:r>
        <w:rPr>
          <w:rFonts w:ascii="Times New Roman"/>
          <w:b w:val="false"/>
          <w:i w:val="false"/>
          <w:color w:val="000000"/>
          <w:sz w:val="28"/>
        </w:rPr>
        <w:t xml:space="preserve">
үшін лицензия беру, оны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3-қосымша                       </w:t>
      </w:r>
    </w:p>
    <w:bookmarkEnd w:id="14"/>
    <w:bookmarkStart w:name="z32" w:id="15"/>
    <w:p>
      <w:pPr>
        <w:spacing w:after="0"/>
        <w:ind w:left="0"/>
        <w:jc w:val="left"/>
      </w:pPr>
      <w:r>
        <w:rPr>
          <w:rFonts w:ascii="Times New Roman"/>
          <w:b/>
          <w:i w:val="false"/>
          <w:color w:val="000000"/>
        </w:rPr>
        <w:t xml:space="preserve"> 
Көрсетілетін қызметті алушының жедел іздестіру іс-шараларын</w:t>
      </w:r>
      <w:r>
        <w:br/>
      </w:r>
      <w:r>
        <w:rPr>
          <w:rFonts w:ascii="Times New Roman"/>
          <w:b/>
          <w:i w:val="false"/>
          <w:color w:val="000000"/>
        </w:rPr>
        <w:t>
жүргізуге арналған арнайы техникалық құралдарды әзірлеу,</w:t>
      </w:r>
      <w:r>
        <w:br/>
      </w:r>
      <w:r>
        <w:rPr>
          <w:rFonts w:ascii="Times New Roman"/>
          <w:b/>
          <w:i w:val="false"/>
          <w:color w:val="000000"/>
        </w:rPr>
        <w:t>
өндіру, жөндеу және өткізу жөніндегі қызметпен айналысу үшін</w:t>
      </w:r>
      <w:r>
        <w:br/>
      </w:r>
      <w:r>
        <w:rPr>
          <w:rFonts w:ascii="Times New Roman"/>
          <w:b/>
          <w:i w:val="false"/>
          <w:color w:val="000000"/>
        </w:rPr>
        <w:t>
біліктілік талаптарына сәйкестігі туралы</w:t>
      </w:r>
      <w:r>
        <w:br/>
      </w:r>
      <w:r>
        <w:rPr>
          <w:rFonts w:ascii="Times New Roman"/>
          <w:b/>
          <w:i w:val="false"/>
          <w:color w:val="000000"/>
        </w:rPr>
        <w:t>
мәліметтер нысаны</w:t>
      </w:r>
    </w:p>
    <w:bookmarkEnd w:id="15"/>
    <w:p>
      <w:pPr>
        <w:spacing w:after="0"/>
        <w:ind w:left="0"/>
        <w:jc w:val="both"/>
      </w:pPr>
      <w:r>
        <w:rPr>
          <w:rFonts w:ascii="Times New Roman"/>
          <w:b w:val="false"/>
          <w:i w:val="false"/>
          <w:color w:val="000000"/>
          <w:sz w:val="28"/>
        </w:rPr>
        <w:t>      1. Жедел іздестіру іс-шараларын жүргізуге арналған арнайы</w:t>
      </w:r>
      <w:r>
        <w:br/>
      </w:r>
      <w:r>
        <w:rPr>
          <w:rFonts w:ascii="Times New Roman"/>
          <w:b w:val="false"/>
          <w:i w:val="false"/>
          <w:color w:val="000000"/>
          <w:sz w:val="28"/>
        </w:rPr>
        <w:t>
техникалық құралдарды әзірлеу және өндіру жөніндегі қызметпен</w:t>
      </w:r>
      <w:r>
        <w:br/>
      </w:r>
      <w:r>
        <w:rPr>
          <w:rFonts w:ascii="Times New Roman"/>
          <w:b w:val="false"/>
          <w:i w:val="false"/>
          <w:color w:val="000000"/>
          <w:sz w:val="28"/>
        </w:rPr>
        <w:t>
айналысу үшін:</w:t>
      </w:r>
      <w:r>
        <w:br/>
      </w:r>
      <w:r>
        <w:rPr>
          <w:rFonts w:ascii="Times New Roman"/>
          <w:b w:val="false"/>
          <w:i w:val="false"/>
          <w:color w:val="000000"/>
          <w:sz w:val="28"/>
        </w:rPr>
        <w:t>
      1) заңды тұлғаның немесе дара кәсіпкердің мәртебесі туралы</w:t>
      </w:r>
      <w:r>
        <w:br/>
      </w:r>
      <w:r>
        <w:rPr>
          <w:rFonts w:ascii="Times New Roman"/>
          <w:b w:val="false"/>
          <w:i w:val="false"/>
          <w:color w:val="000000"/>
          <w:sz w:val="28"/>
        </w:rPr>
        <w:t>
ақпарат__________________________________________________________;</w:t>
      </w:r>
      <w:r>
        <w:br/>
      </w:r>
      <w:r>
        <w:rPr>
          <w:rFonts w:ascii="Times New Roman"/>
          <w:b w:val="false"/>
          <w:i w:val="false"/>
          <w:color w:val="000000"/>
          <w:sz w:val="28"/>
        </w:rPr>
        <w:t>
(мемлекеттік тіркеу туралы куәліктің нөмірін және берілген күнін</w:t>
      </w:r>
      <w:r>
        <w:br/>
      </w:r>
      <w:r>
        <w:rPr>
          <w:rFonts w:ascii="Times New Roman"/>
          <w:b w:val="false"/>
          <w:i w:val="false"/>
          <w:color w:val="000000"/>
          <w:sz w:val="28"/>
        </w:rPr>
        <w:t>
көрсету)</w:t>
      </w:r>
      <w:r>
        <w:br/>
      </w:r>
      <w:r>
        <w:rPr>
          <w:rFonts w:ascii="Times New Roman"/>
          <w:b w:val="false"/>
          <w:i w:val="false"/>
          <w:color w:val="000000"/>
          <w:sz w:val="28"/>
        </w:rPr>
        <w:t>
      2) жоғары техникалық білімі бар мәлімделген маман(дар) туралы</w:t>
      </w:r>
      <w:r>
        <w:br/>
      </w:r>
      <w:r>
        <w:rPr>
          <w:rFonts w:ascii="Times New Roman"/>
          <w:b w:val="false"/>
          <w:i w:val="false"/>
          <w:color w:val="000000"/>
          <w:sz w:val="28"/>
        </w:rPr>
        <w:t>
ақпарат __________________________________________________________</w:t>
      </w:r>
      <w:r>
        <w:br/>
      </w:r>
      <w:r>
        <w:rPr>
          <w:rFonts w:ascii="Times New Roman"/>
          <w:b w:val="false"/>
          <w:i w:val="false"/>
          <w:color w:val="000000"/>
          <w:sz w:val="28"/>
        </w:rPr>
        <w:t>
       (мамандығын және біліктілігін, сондай-ақ диплом(дар)ының</w:t>
      </w:r>
      <w:r>
        <w:br/>
      </w:r>
      <w:r>
        <w:rPr>
          <w:rFonts w:ascii="Times New Roman"/>
          <w:b w:val="false"/>
          <w:i w:val="false"/>
          <w:color w:val="000000"/>
          <w:sz w:val="28"/>
        </w:rPr>
        <w:t>
             көшірмесін(-лерін) қоса беріп, диплом(дар)ының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нөмірін, берілген күнін және орнын, оқу орнының атауын көрсету)</w:t>
      </w:r>
      <w:r>
        <w:br/>
      </w:r>
      <w:r>
        <w:rPr>
          <w:rFonts w:ascii="Times New Roman"/>
          <w:b w:val="false"/>
          <w:i w:val="false"/>
          <w:color w:val="000000"/>
          <w:sz w:val="28"/>
        </w:rPr>
        <w:t>
      3) мәлімделген қызмет түрі бойынша Қазақстан Республикасының</w:t>
      </w:r>
      <w:r>
        <w:br/>
      </w:r>
      <w:r>
        <w:rPr>
          <w:rFonts w:ascii="Times New Roman"/>
          <w:b w:val="false"/>
          <w:i w:val="false"/>
          <w:color w:val="000000"/>
          <w:sz w:val="28"/>
        </w:rPr>
        <w:t>
мемлекеттік құпияларын құрайтын мәліметтермен жұмыс жүргізуге</w:t>
      </w:r>
      <w:r>
        <w:br/>
      </w:r>
      <w:r>
        <w:rPr>
          <w:rFonts w:ascii="Times New Roman"/>
          <w:b w:val="false"/>
          <w:i w:val="false"/>
          <w:color w:val="000000"/>
          <w:sz w:val="28"/>
        </w:rPr>
        <w:t>
Қазақстан Республикасының ұлттық қауіпсіздік органдары рұқсатының</w:t>
      </w:r>
      <w:r>
        <w:br/>
      </w:r>
      <w:r>
        <w:rPr>
          <w:rFonts w:ascii="Times New Roman"/>
          <w:b w:val="false"/>
          <w:i w:val="false"/>
          <w:color w:val="000000"/>
          <w:sz w:val="28"/>
        </w:rPr>
        <w:t>
болуы туралы ақпарат ________________________________________________</w:t>
      </w:r>
      <w:r>
        <w:br/>
      </w:r>
      <w:r>
        <w:rPr>
          <w:rFonts w:ascii="Times New Roman"/>
          <w:b w:val="false"/>
          <w:i w:val="false"/>
          <w:color w:val="000000"/>
          <w:sz w:val="28"/>
        </w:rPr>
        <w:t>
(құжаттың көшірмесін қоса беріп, рұқсаттық деректемелерін: нөмірін,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күнін және осы рұқсатты берген Қазақстан Республикасы ұлттық</w:t>
      </w:r>
      <w:r>
        <w:br/>
      </w:r>
      <w:r>
        <w:rPr>
          <w:rFonts w:ascii="Times New Roman"/>
          <w:b w:val="false"/>
          <w:i w:val="false"/>
          <w:color w:val="000000"/>
          <w:sz w:val="28"/>
        </w:rPr>
        <w:t>
қауіпсіздік органдарының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бөлімшесін көрсету)</w:t>
      </w:r>
      <w:r>
        <w:br/>
      </w:r>
      <w:r>
        <w:rPr>
          <w:rFonts w:ascii="Times New Roman"/>
          <w:b w:val="false"/>
          <w:i w:val="false"/>
          <w:color w:val="000000"/>
          <w:sz w:val="28"/>
        </w:rPr>
        <w:t>
      4) техникалық құралдардың және бақылау-өлшеу жабдығының ең аз</w:t>
      </w:r>
      <w:r>
        <w:br/>
      </w:r>
      <w:r>
        <w:rPr>
          <w:rFonts w:ascii="Times New Roman"/>
          <w:b w:val="false"/>
          <w:i w:val="false"/>
          <w:color w:val="000000"/>
          <w:sz w:val="28"/>
        </w:rPr>
        <w:t>
жинағының болуы туралы ақпарат_______________________________________</w:t>
      </w:r>
      <w:r>
        <w:br/>
      </w:r>
      <w:r>
        <w:rPr>
          <w:rFonts w:ascii="Times New Roman"/>
          <w:b w:val="false"/>
          <w:i w:val="false"/>
          <w:color w:val="000000"/>
          <w:sz w:val="28"/>
        </w:rPr>
        <w:t>
                              (осы құралдардың және жабдықтың меншік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құқығында болуын растайтын құжаттарды қоса беріп, көрсетілетін</w:t>
      </w:r>
      <w:r>
        <w:br/>
      </w:r>
      <w:r>
        <w:rPr>
          <w:rFonts w:ascii="Times New Roman"/>
          <w:b w:val="false"/>
          <w:i w:val="false"/>
          <w:color w:val="000000"/>
          <w:sz w:val="28"/>
        </w:rPr>
        <w:t>
қызметті алушы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хатының деректемелерін: тіркеу нөмірін және күнін көрсету)</w:t>
      </w:r>
      <w:r>
        <w:br/>
      </w:r>
      <w:r>
        <w:rPr>
          <w:rFonts w:ascii="Times New Roman"/>
          <w:b w:val="false"/>
          <w:i w:val="false"/>
          <w:color w:val="000000"/>
          <w:sz w:val="28"/>
        </w:rPr>
        <w:t>
      5) арнайы бөлінген өндірістік үй-жайдың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көшірмесін қоса беріп, меншік құқығын немесе өзге заңды</w:t>
      </w:r>
      <w:r>
        <w:br/>
      </w:r>
      <w:r>
        <w:rPr>
          <w:rFonts w:ascii="Times New Roman"/>
          <w:b w:val="false"/>
          <w:i w:val="false"/>
          <w:color w:val="000000"/>
          <w:sz w:val="28"/>
        </w:rPr>
        <w:t>
негізді растайтын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құжаттардың деректемелерін: құжаттың атауын, тіркеу нөмірін және</w:t>
      </w:r>
      <w:r>
        <w:br/>
      </w:r>
      <w:r>
        <w:rPr>
          <w:rFonts w:ascii="Times New Roman"/>
          <w:b w:val="false"/>
          <w:i w:val="false"/>
          <w:color w:val="000000"/>
          <w:sz w:val="28"/>
        </w:rPr>
        <w:t>
күнін көрсету)</w:t>
      </w:r>
      <w:r>
        <w:br/>
      </w:r>
      <w:r>
        <w:rPr>
          <w:rFonts w:ascii="Times New Roman"/>
          <w:b w:val="false"/>
          <w:i w:val="false"/>
          <w:color w:val="000000"/>
          <w:sz w:val="28"/>
        </w:rPr>
        <w:t>
      6) әзірленіп жатқан және өндірілген арнайы техникалық</w:t>
      </w:r>
      <w:r>
        <w:br/>
      </w:r>
      <w:r>
        <w:rPr>
          <w:rFonts w:ascii="Times New Roman"/>
          <w:b w:val="false"/>
          <w:i w:val="false"/>
          <w:color w:val="000000"/>
          <w:sz w:val="28"/>
        </w:rPr>
        <w:t>
құралдарды сақтау үшін арнайы бөлінген үй-жайдың болуы туралы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(құжатт(ард)ың көшірмесін(-лерін) қоса беріп, меншік құқығын немесе</w:t>
      </w:r>
      <w:r>
        <w:br/>
      </w:r>
      <w:r>
        <w:rPr>
          <w:rFonts w:ascii="Times New Roman"/>
          <w:b w:val="false"/>
          <w:i w:val="false"/>
          <w:color w:val="000000"/>
          <w:sz w:val="28"/>
        </w:rPr>
        <w:t>
өзге де заңды негізді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растайтын құжаттың, сондай-ақ мамандандырылған ұйым(дар)мен</w:t>
      </w:r>
      <w:r>
        <w:br/>
      </w:r>
      <w:r>
        <w:rPr>
          <w:rFonts w:ascii="Times New Roman"/>
          <w:b w:val="false"/>
          <w:i w:val="false"/>
          <w:color w:val="000000"/>
          <w:sz w:val="28"/>
        </w:rPr>
        <w:t>
автоматтандырылған күзет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өрттен қорғау сигнализация жүйелеріне қызмет көрсету туралы</w:t>
      </w:r>
      <w:r>
        <w:br/>
      </w:r>
      <w:r>
        <w:rPr>
          <w:rFonts w:ascii="Times New Roman"/>
          <w:b w:val="false"/>
          <w:i w:val="false"/>
          <w:color w:val="000000"/>
          <w:sz w:val="28"/>
        </w:rPr>
        <w:t>
шартт(ард)ың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деректемелерін: тіркеу нөмірлерін және күндерін, сондай-ақ тиісті</w:t>
      </w:r>
      <w:r>
        <w:br/>
      </w:r>
      <w:r>
        <w:rPr>
          <w:rFonts w:ascii="Times New Roman"/>
          <w:b w:val="false"/>
          <w:i w:val="false"/>
          <w:color w:val="000000"/>
          <w:sz w:val="28"/>
        </w:rPr>
        <w:t>
ұйымдардың атауларын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2. Жедел іздестіру іс-шараларын жүргізуге арналған арнайы</w:t>
      </w:r>
      <w:r>
        <w:br/>
      </w:r>
      <w:r>
        <w:rPr>
          <w:rFonts w:ascii="Times New Roman"/>
          <w:b w:val="false"/>
          <w:i w:val="false"/>
          <w:color w:val="000000"/>
          <w:sz w:val="28"/>
        </w:rPr>
        <w:t>
техникалық құралдарды жөндеу және өткізу жөніндегі қызметпен айналысу</w:t>
      </w:r>
      <w:r>
        <w:br/>
      </w:r>
      <w:r>
        <w:rPr>
          <w:rFonts w:ascii="Times New Roman"/>
          <w:b w:val="false"/>
          <w:i w:val="false"/>
          <w:color w:val="000000"/>
          <w:sz w:val="28"/>
        </w:rPr>
        <w:t>
үшін:</w:t>
      </w:r>
      <w:r>
        <w:br/>
      </w:r>
      <w:r>
        <w:rPr>
          <w:rFonts w:ascii="Times New Roman"/>
          <w:b w:val="false"/>
          <w:i w:val="false"/>
          <w:color w:val="000000"/>
          <w:sz w:val="28"/>
        </w:rPr>
        <w:t>
      1) заңды тұлғаның немесе дара кәсіпкердің мәртебесі туралы</w:t>
      </w:r>
      <w:r>
        <w:br/>
      </w:r>
      <w:r>
        <w:rPr>
          <w:rFonts w:ascii="Times New Roman"/>
          <w:b w:val="false"/>
          <w:i w:val="false"/>
          <w:color w:val="000000"/>
          <w:sz w:val="28"/>
        </w:rPr>
        <w:t>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туралы куәліктің нөмірін және берілген күнін көрсету)</w:t>
      </w:r>
      <w:r>
        <w:br/>
      </w:r>
      <w:r>
        <w:rPr>
          <w:rFonts w:ascii="Times New Roman"/>
          <w:b w:val="false"/>
          <w:i w:val="false"/>
          <w:color w:val="000000"/>
          <w:sz w:val="28"/>
        </w:rPr>
        <w:t>
      2) жоғары техникалық білімі бар мәлімделген маман(дар) туралы</w:t>
      </w:r>
      <w:r>
        <w:br/>
      </w:r>
      <w:r>
        <w:rPr>
          <w:rFonts w:ascii="Times New Roman"/>
          <w:b w:val="false"/>
          <w:i w:val="false"/>
          <w:color w:val="000000"/>
          <w:sz w:val="28"/>
        </w:rPr>
        <w:t>
ақпарат __________________________________________________________</w:t>
      </w:r>
      <w:r>
        <w:br/>
      </w:r>
      <w:r>
        <w:rPr>
          <w:rFonts w:ascii="Times New Roman"/>
          <w:b w:val="false"/>
          <w:i w:val="false"/>
          <w:color w:val="000000"/>
          <w:sz w:val="28"/>
        </w:rPr>
        <w:t>
         (мамандығын және біліктілігін, сондай-ақ диплом(дар)ының</w:t>
      </w:r>
      <w:r>
        <w:br/>
      </w:r>
      <w:r>
        <w:rPr>
          <w:rFonts w:ascii="Times New Roman"/>
          <w:b w:val="false"/>
          <w:i w:val="false"/>
          <w:color w:val="000000"/>
          <w:sz w:val="28"/>
        </w:rPr>
        <w:t>
                     көшірмесін(лерін) қоса беріп,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диплом(дар)ының нөмірін, берілген күнін және орнын, оқу орнының</w:t>
      </w:r>
      <w:r>
        <w:br/>
      </w:r>
      <w:r>
        <w:rPr>
          <w:rFonts w:ascii="Times New Roman"/>
          <w:b w:val="false"/>
          <w:i w:val="false"/>
          <w:color w:val="000000"/>
          <w:sz w:val="28"/>
        </w:rPr>
        <w:t>
                        атауын көрсету)</w:t>
      </w:r>
      <w:r>
        <w:br/>
      </w:r>
      <w:r>
        <w:rPr>
          <w:rFonts w:ascii="Times New Roman"/>
          <w:b w:val="false"/>
          <w:i w:val="false"/>
          <w:color w:val="000000"/>
          <w:sz w:val="28"/>
        </w:rPr>
        <w:t>
      3) мәлімделген қызмет түрі бойынша Қазақстан Республикасының</w:t>
      </w:r>
      <w:r>
        <w:br/>
      </w:r>
      <w:r>
        <w:rPr>
          <w:rFonts w:ascii="Times New Roman"/>
          <w:b w:val="false"/>
          <w:i w:val="false"/>
          <w:color w:val="000000"/>
          <w:sz w:val="28"/>
        </w:rPr>
        <w:t>
мемлекеттік құпияларын құрайтын мәліметтермен жұмыс жүргізуге</w:t>
      </w:r>
      <w:r>
        <w:br/>
      </w:r>
      <w:r>
        <w:rPr>
          <w:rFonts w:ascii="Times New Roman"/>
          <w:b w:val="false"/>
          <w:i w:val="false"/>
          <w:color w:val="000000"/>
          <w:sz w:val="28"/>
        </w:rPr>
        <w:t>
Қазақстан Республикасының ұлттық қауіпсіздік органдары рұқсатының</w:t>
      </w:r>
      <w:r>
        <w:br/>
      </w:r>
      <w:r>
        <w:rPr>
          <w:rFonts w:ascii="Times New Roman"/>
          <w:b w:val="false"/>
          <w:i w:val="false"/>
          <w:color w:val="000000"/>
          <w:sz w:val="28"/>
        </w:rPr>
        <w:t>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көшірмесін қоса беріп, рұқсаттың деректемелерін: нөмірін,</w:t>
      </w:r>
      <w:r>
        <w:br/>
      </w:r>
      <w:r>
        <w:rPr>
          <w:rFonts w:ascii="Times New Roman"/>
          <w:b w:val="false"/>
          <w:i w:val="false"/>
          <w:color w:val="000000"/>
          <w:sz w:val="28"/>
        </w:rPr>
        <w:t>
күнін және осы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рұқсатты берген Қазақстан Республикасы ұлттық қауіпсіздік</w:t>
      </w:r>
      <w:r>
        <w:br/>
      </w:r>
      <w:r>
        <w:rPr>
          <w:rFonts w:ascii="Times New Roman"/>
          <w:b w:val="false"/>
          <w:i w:val="false"/>
          <w:color w:val="000000"/>
          <w:sz w:val="28"/>
        </w:rPr>
        <w:t>
органдарының бөлімшесін көрсету)</w:t>
      </w:r>
      <w:r>
        <w:br/>
      </w:r>
      <w:r>
        <w:rPr>
          <w:rFonts w:ascii="Times New Roman"/>
          <w:b w:val="false"/>
          <w:i w:val="false"/>
          <w:color w:val="000000"/>
          <w:sz w:val="28"/>
        </w:rPr>
        <w:t>
      4) техникалық құралдардың және бақылау-өлшеу жабдығының ең аз</w:t>
      </w:r>
      <w:r>
        <w:br/>
      </w:r>
      <w:r>
        <w:rPr>
          <w:rFonts w:ascii="Times New Roman"/>
          <w:b w:val="false"/>
          <w:i w:val="false"/>
          <w:color w:val="000000"/>
          <w:sz w:val="28"/>
        </w:rPr>
        <w:t>
жинағының болуы туралы ақпарат ______________________________________</w:t>
      </w:r>
      <w:r>
        <w:br/>
      </w:r>
      <w:r>
        <w:rPr>
          <w:rFonts w:ascii="Times New Roman"/>
          <w:b w:val="false"/>
          <w:i w:val="false"/>
          <w:color w:val="000000"/>
          <w:sz w:val="28"/>
        </w:rPr>
        <w:t>
                             (осы құралдардың және жабдықтың меншік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құқығында болуын растайтын құжаттарды қоса беріп, көрсетілетін</w:t>
      </w:r>
      <w:r>
        <w:br/>
      </w:r>
      <w:r>
        <w:rPr>
          <w:rFonts w:ascii="Times New Roman"/>
          <w:b w:val="false"/>
          <w:i w:val="false"/>
          <w:color w:val="000000"/>
          <w:sz w:val="28"/>
        </w:rPr>
        <w:t>
қызметті алушы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хатының деректемелерін: тіркеу нөмірін және күнін көрсету)</w:t>
      </w:r>
      <w:r>
        <w:br/>
      </w:r>
      <w:r>
        <w:rPr>
          <w:rFonts w:ascii="Times New Roman"/>
          <w:b w:val="false"/>
          <w:i w:val="false"/>
          <w:color w:val="000000"/>
          <w:sz w:val="28"/>
        </w:rPr>
        <w:t>
      5) арнайы бөлінген үй-жайдың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(құжатт(ард)ың көшірмесін(-лерін) қоса беріп, меншік құқығын немесе</w:t>
      </w:r>
      <w:r>
        <w:br/>
      </w:r>
      <w:r>
        <w:rPr>
          <w:rFonts w:ascii="Times New Roman"/>
          <w:b w:val="false"/>
          <w:i w:val="false"/>
          <w:color w:val="000000"/>
          <w:sz w:val="28"/>
        </w:rPr>
        <w:t>
өзге заңды негізді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растайтын құжаттың, сондай-ақ мамандандырылған ұйым(дар)мен</w:t>
      </w:r>
      <w:r>
        <w:br/>
      </w:r>
      <w:r>
        <w:rPr>
          <w:rFonts w:ascii="Times New Roman"/>
          <w:b w:val="false"/>
          <w:i w:val="false"/>
          <w:color w:val="000000"/>
          <w:sz w:val="28"/>
        </w:rPr>
        <w:t>
автоматтандырылған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күзет және өрттен қорғау сигнализация жүйелеріне қызмет көрсету</w:t>
      </w:r>
      <w:r>
        <w:br/>
      </w:r>
      <w:r>
        <w:rPr>
          <w:rFonts w:ascii="Times New Roman"/>
          <w:b w:val="false"/>
          <w:i w:val="false"/>
          <w:color w:val="000000"/>
          <w:sz w:val="28"/>
        </w:rPr>
        <w:t>
туралы шартт(ард)ың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деректемелерін: тіркеу нөмірлерін және күндерін, сондай-ақ тиісті</w:t>
      </w:r>
      <w:r>
        <w:br/>
      </w:r>
      <w:r>
        <w:rPr>
          <w:rFonts w:ascii="Times New Roman"/>
          <w:b w:val="false"/>
          <w:i w:val="false"/>
          <w:color w:val="000000"/>
          <w:sz w:val="28"/>
        </w:rPr>
        <w:t>
ұйымдардың атауларын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Ескертпе: мәлімделген адамдардың білім деңгейін бағалау жедел</w:t>
      </w:r>
      <w:r>
        <w:br/>
      </w:r>
      <w:r>
        <w:rPr>
          <w:rFonts w:ascii="Times New Roman"/>
          <w:b w:val="false"/>
          <w:i w:val="false"/>
          <w:color w:val="000000"/>
          <w:sz w:val="28"/>
        </w:rPr>
        <w:t>
іздестіру іс-шараларын жүргізуге арналған арнайы техникалық</w:t>
      </w:r>
      <w:r>
        <w:br/>
      </w:r>
      <w:r>
        <w:rPr>
          <w:rFonts w:ascii="Times New Roman"/>
          <w:b w:val="false"/>
          <w:i w:val="false"/>
          <w:color w:val="000000"/>
          <w:sz w:val="28"/>
        </w:rPr>
        <w:t>
құралдарды әзірлеу, өндіру, жөндеу және өткізу бойынша біліктілік</w:t>
      </w:r>
      <w:r>
        <w:br/>
      </w:r>
      <w:r>
        <w:rPr>
          <w:rFonts w:ascii="Times New Roman"/>
          <w:b w:val="false"/>
          <w:i w:val="false"/>
          <w:color w:val="000000"/>
          <w:sz w:val="28"/>
        </w:rPr>
        <w:t>
сынағының нәтижелері бойынша жүзеге асырылады.</w:t>
      </w:r>
      <w:r>
        <w:br/>
      </w:r>
      <w:r>
        <w:rPr>
          <w:rFonts w:ascii="Times New Roman"/>
          <w:b w:val="false"/>
          <w:i w:val="false"/>
          <w:color w:val="000000"/>
          <w:sz w:val="28"/>
        </w:rPr>
        <w:t>
      Біліктілік сынағына арналған сұрақтар тізбесін көрсетілетін</w:t>
      </w:r>
      <w:r>
        <w:br/>
      </w:r>
      <w:r>
        <w:rPr>
          <w:rFonts w:ascii="Times New Roman"/>
          <w:b w:val="false"/>
          <w:i w:val="false"/>
          <w:color w:val="000000"/>
          <w:sz w:val="28"/>
        </w:rPr>
        <w:t>
қызметті беруші белгілейді. Біліктілік сынағы көрсетілетін қызметті</w:t>
      </w:r>
      <w:r>
        <w:br/>
      </w:r>
      <w:r>
        <w:rPr>
          <w:rFonts w:ascii="Times New Roman"/>
          <w:b w:val="false"/>
          <w:i w:val="false"/>
          <w:color w:val="000000"/>
          <w:sz w:val="28"/>
        </w:rPr>
        <w:t>
алушы қызметін жүзеге асыратын жері бойынша көрсетілетін қызметті</w:t>
      </w:r>
      <w:r>
        <w:br/>
      </w:r>
      <w:r>
        <w:rPr>
          <w:rFonts w:ascii="Times New Roman"/>
          <w:b w:val="false"/>
          <w:i w:val="false"/>
          <w:color w:val="000000"/>
          <w:sz w:val="28"/>
        </w:rPr>
        <w:t>
берушінің бөлімшесінде тапсырылады.</w:t>
      </w:r>
    </w:p>
    <w:bookmarkStart w:name="z33" w:id="1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мамырдағы</w:t>
      </w:r>
      <w:r>
        <w:br/>
      </w:r>
      <w:r>
        <w:rPr>
          <w:rFonts w:ascii="Times New Roman"/>
          <w:b w:val="false"/>
          <w:i w:val="false"/>
          <w:color w:val="000000"/>
          <w:sz w:val="28"/>
        </w:rPr>
        <w:t xml:space="preserve">
№ 600 қаулысымен </w:t>
      </w:r>
      <w:r>
        <w:br/>
      </w:r>
      <w:r>
        <w:rPr>
          <w:rFonts w:ascii="Times New Roman"/>
          <w:b w:val="false"/>
          <w:i w:val="false"/>
          <w:color w:val="000000"/>
          <w:sz w:val="28"/>
        </w:rPr>
        <w:t xml:space="preserve">
бекітілген     </w:t>
      </w:r>
    </w:p>
    <w:bookmarkEnd w:id="16"/>
    <w:bookmarkStart w:name="z34" w:id="17"/>
    <w:p>
      <w:pPr>
        <w:spacing w:after="0"/>
        <w:ind w:left="0"/>
        <w:jc w:val="left"/>
      </w:pPr>
      <w:r>
        <w:rPr>
          <w:rFonts w:ascii="Times New Roman"/>
          <w:b/>
          <w:i w:val="false"/>
          <w:color w:val="000000"/>
        </w:rPr>
        <w:t xml:space="preserve"> 
«Ақпаратты криптографиялық қорғау құралдарын әзірлеуге және</w:t>
      </w:r>
      <w:r>
        <w:br/>
      </w:r>
      <w:r>
        <w:rPr>
          <w:rFonts w:ascii="Times New Roman"/>
          <w:b/>
          <w:i w:val="false"/>
          <w:color w:val="000000"/>
        </w:rPr>
        <w:t>
өткізуге (оның ішінде өзге де беруге) лицензия беру, оны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стандарты 1. Жалпы ережелер</w:t>
      </w:r>
    </w:p>
    <w:bookmarkEnd w:id="17"/>
    <w:bookmarkStart w:name="z35" w:id="18"/>
    <w:p>
      <w:pPr>
        <w:spacing w:after="0"/>
        <w:ind w:left="0"/>
        <w:jc w:val="both"/>
      </w:pPr>
      <w:r>
        <w:rPr>
          <w:rFonts w:ascii="Times New Roman"/>
          <w:b w:val="false"/>
          <w:i w:val="false"/>
          <w:color w:val="000000"/>
          <w:sz w:val="28"/>
        </w:rPr>
        <w:t>
      1. «Ақпаратты криптографиялық қорғау құралдарын әзірлеуге және өткізуге (оның ішінде өзге де беруге) лицензия беру, оны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ҰҚК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Өтініштерді қабылдауды және мемлекеттік қызметті көрсету нәтижелерін беруді ҰҚК-нің Арнаулы ақпараттық қызметі, оның ішінде www.e.gov.kz «электрондық үкімет» веб-порталы және www.elicense.kz «Е-лицензиялау» веб-порталы (бұдан әрі - портал) арқылы жүзеге асырады.</w:t>
      </w:r>
    </w:p>
    <w:bookmarkEnd w:id="18"/>
    <w:bookmarkStart w:name="z39" w:id="19"/>
    <w:p>
      <w:pPr>
        <w:spacing w:after="0"/>
        <w:ind w:left="0"/>
        <w:jc w:val="left"/>
      </w:pPr>
      <w:r>
        <w:rPr>
          <w:rFonts w:ascii="Times New Roman"/>
          <w:b/>
          <w:i w:val="false"/>
          <w:color w:val="000000"/>
        </w:rPr>
        <w:t xml:space="preserve"> 
2. Мемлекеттік қызметті көрсету тәртібі</w:t>
      </w:r>
    </w:p>
    <w:bookmarkEnd w:id="19"/>
    <w:bookmarkStart w:name="z40" w:id="20"/>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 топтамасын тапсырған, сондай-ақ портал арқылы өтініш берген сәттен бастап:</w:t>
      </w:r>
      <w:r>
        <w:br/>
      </w:r>
      <w:r>
        <w:rPr>
          <w:rFonts w:ascii="Times New Roman"/>
          <w:b w:val="false"/>
          <w:i w:val="false"/>
          <w:color w:val="000000"/>
          <w:sz w:val="28"/>
        </w:rPr>
        <w:t>
      лицензия беру үшін - 15 жұмыс күні; лицензияны қайта ресімдеу үшін - 10 жұмыс күні; лицензияның телнұсқасын беру үшін - 2 жұмыс күні;</w:t>
      </w:r>
      <w:r>
        <w:br/>
      </w:r>
      <w:r>
        <w:rPr>
          <w:rFonts w:ascii="Times New Roman"/>
          <w:b w:val="false"/>
          <w:i w:val="false"/>
          <w:color w:val="000000"/>
          <w:sz w:val="28"/>
        </w:rPr>
        <w:t>
      2) көрсетілетін қызметті алушының құжаттар топтамасын тапсыруы үшін күтудің рұқсат берілген ең ұзақ уақыты - 20 минут;</w:t>
      </w:r>
      <w:r>
        <w:br/>
      </w:r>
      <w:r>
        <w:rPr>
          <w:rFonts w:ascii="Times New Roman"/>
          <w:b w:val="false"/>
          <w:i w:val="false"/>
          <w:color w:val="000000"/>
          <w:sz w:val="28"/>
        </w:rPr>
        <w:t>
      3) көрсетілетін қызметті алушыға қызмет көрсетудің рұқсат берілген ең ұзақ уақыты - 20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ақпаратты криптографиялық қорғау құралдарын әзірлеуге және өткізуге (оның ішінде өзге де беруге) лицензия беру, оны қайта ресімдеу, лицензияның телнұсқасын беру не электрондық құжат нысанында көрсетілетін қызметті берушінің уәкілетті адамының электрондық цифрлық қолтаңбасымен (бұдан әрі - ЭЦҚ) куәландырылған қызмет көрсетуден дәлелді бас тарту болып табылады.</w:t>
      </w:r>
      <w:r>
        <w:br/>
      </w:r>
      <w:r>
        <w:rPr>
          <w:rFonts w:ascii="Times New Roman"/>
          <w:b w:val="false"/>
          <w:i w:val="false"/>
          <w:color w:val="000000"/>
          <w:sz w:val="28"/>
        </w:rPr>
        <w:t>
      Көрсетілетін қызметті алушы мемлекеттік көрсетілетін қызметтің нәтижесін қағаз жеткізгіште алу үшін жүгінген жағдайда, мемлекеттік қызметті көрсету нәтижесі электрондық құжат нысанында ресімделеді, басып шығарылады, мөрмен және көрсетілетін қызметті берушінің уәкілетті адамының қолымен расталады.</w:t>
      </w:r>
      <w:r>
        <w:br/>
      </w: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адамының ЭЦҚ-сы арқылы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Мемлекеттік қызмет көрсеткені үшін лицензиялық алым алынады,ол:</w:t>
      </w:r>
      <w:r>
        <w:br/>
      </w:r>
      <w:r>
        <w:rPr>
          <w:rFonts w:ascii="Times New Roman"/>
          <w:b w:val="false"/>
          <w:i w:val="false"/>
          <w:color w:val="000000"/>
          <w:sz w:val="28"/>
        </w:rPr>
        <w:t>
      1) лицензия беру үшін - 9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w:t>
      </w:r>
      <w:r>
        <w:br/>
      </w:r>
      <w:r>
        <w:rPr>
          <w:rFonts w:ascii="Times New Roman"/>
          <w:b w:val="false"/>
          <w:i w:val="false"/>
          <w:color w:val="000000"/>
          <w:sz w:val="28"/>
        </w:rPr>
        <w:t>
      2) лицензияны қайта ресімдеу үшін - 0,9 АЕК-ті;</w:t>
      </w:r>
      <w:r>
        <w:br/>
      </w:r>
      <w:r>
        <w:rPr>
          <w:rFonts w:ascii="Times New Roman"/>
          <w:b w:val="false"/>
          <w:i w:val="false"/>
          <w:color w:val="000000"/>
          <w:sz w:val="28"/>
        </w:rPr>
        <w:t>
      3) лицензияның телнұсқасын беру үшін - 9 АЕК-ті құрайды.</w:t>
      </w:r>
      <w:r>
        <w:br/>
      </w:r>
      <w:r>
        <w:rPr>
          <w:rFonts w:ascii="Times New Roman"/>
          <w:b w:val="false"/>
          <w:i w:val="false"/>
          <w:color w:val="000000"/>
          <w:sz w:val="28"/>
        </w:rPr>
        <w:t>
      Мемлекеттік қызмет көрсеткені үшін төлем екінші деңгейдегі банктер немесе банк операцияларының жекелеген түрлерін жүзеге асыратын ұйымдар арқылы қолма-қол немесе қолма-қол ақшасыз есеп айырысу бойынша жүзеге асырылады, олар көрсетілетін қызметті алушыға төлемнің мөлшерін және күнін растайтын құжатты (түбіртекті) береді.</w:t>
      </w:r>
      <w:r>
        <w:br/>
      </w:r>
      <w:r>
        <w:rPr>
          <w:rFonts w:ascii="Times New Roman"/>
          <w:b w:val="false"/>
          <w:i w:val="false"/>
          <w:color w:val="000000"/>
          <w:sz w:val="28"/>
        </w:rPr>
        <w:t>
      Портал арқылы жүгінген кезде төлем «электрондық үкімет»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дүйсенбі - жұма аралығында, сағат 13:00-ден 15:00-ге дейін түскі үзіліспен 09:00-ден бастап 19:00-ге дейін (өтініштерді қабылдау және мемлекеттік қызмет көрсету нәтижесін беру кезек тәртібімен, алдын ала жазылусыз және жедел қызмет көрсетусіз жүзеге асырылады);</w:t>
      </w:r>
      <w:r>
        <w:br/>
      </w:r>
      <w:r>
        <w:rPr>
          <w:rFonts w:ascii="Times New Roman"/>
          <w:b w:val="false"/>
          <w:i w:val="false"/>
          <w:color w:val="000000"/>
          <w:sz w:val="28"/>
        </w:rPr>
        <w:t>
      2) портал - тәулік бойы (техникалық жұмыстарды жүргізуге байланысты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өкілі)жүгінген кезде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(заңды тұлғалар үшін) не </w:t>
      </w:r>
      <w:r>
        <w:rPr>
          <w:rFonts w:ascii="Times New Roman"/>
          <w:b w:val="false"/>
          <w:i w:val="false"/>
          <w:color w:val="000000"/>
          <w:sz w:val="28"/>
        </w:rPr>
        <w:t>2-қосымшаға</w:t>
      </w:r>
      <w:r>
        <w:rPr>
          <w:rFonts w:ascii="Times New Roman"/>
          <w:b w:val="false"/>
          <w:i w:val="false"/>
          <w:color w:val="000000"/>
          <w:sz w:val="28"/>
        </w:rPr>
        <w:t xml:space="preserve"> (дара кәсіпкерлер үшін) сәйкес белгіленген нысандағы өтініш;</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лицензияның деректері көрсетілген лицензияны қайта ресімдеу туралы еркін нысандағы өтініш;</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r>
        <w:br/>
      </w:r>
      <w:r>
        <w:rPr>
          <w:rFonts w:ascii="Times New Roman"/>
          <w:b w:val="false"/>
          <w:i w:val="false"/>
          <w:color w:val="000000"/>
          <w:sz w:val="28"/>
        </w:rPr>
        <w:t>
      3) лицензия жоғалған, бүлінген кезде көрсетілетін қызметті алушы порталда лицензия туралы мәліметтерді тиісті ақпараттық жүйелерден алу мүмкіндігі болмаған кезде ғана лицензияның телнұсқасын алу үшін көрсетілетін қызметті берушіге мынадай құжаттарды ұсына отырып, жүгінеді:</w:t>
      </w:r>
      <w:r>
        <w:br/>
      </w:r>
      <w:r>
        <w:rPr>
          <w:rFonts w:ascii="Times New Roman"/>
          <w:b w:val="false"/>
          <w:i w:val="false"/>
          <w:color w:val="000000"/>
          <w:sz w:val="28"/>
        </w:rPr>
        <w:t>
      лицензияның телнұсқасын беру туралы еркін нысандағы өтініш. Қағаз жеткізгіште берілген лицензия бүлінген жағдайда, көрсетілетін қызметті алушы лицензияның телнұсқасын алғанға дейін осыдан бұрын алынған лицензияның түпнұсқасын көрсетілетін қызметті берушіге қайтарады;</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r>
        <w:br/>
      </w:r>
      <w:r>
        <w:rPr>
          <w:rFonts w:ascii="Times New Roman"/>
          <w:b w:val="false"/>
          <w:i w:val="false"/>
          <w:color w:val="000000"/>
          <w:sz w:val="28"/>
        </w:rPr>
        <w:t>
      порталға:</w:t>
      </w:r>
      <w:r>
        <w:br/>
      </w:r>
      <w:r>
        <w:rPr>
          <w:rFonts w:ascii="Times New Roman"/>
          <w:b w:val="false"/>
          <w:i w:val="false"/>
          <w:color w:val="000000"/>
          <w:sz w:val="28"/>
        </w:rPr>
        <w:t>
      1) лицензия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 сканерленген көшірме түрінде электрондық сұрау салуға қоса тіркеледі;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 сканерленген көшірме түрінде электрондық сұрау салуға қоса тіркеледі;</w:t>
      </w:r>
      <w:r>
        <w:br/>
      </w:r>
      <w:r>
        <w:rPr>
          <w:rFonts w:ascii="Times New Roman"/>
          <w:b w:val="false"/>
          <w:i w:val="false"/>
          <w:color w:val="000000"/>
          <w:sz w:val="28"/>
        </w:rPr>
        <w:t>
      3) лицензияның телнұсқасын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 сканерленген көшірме түрінде электрондық сұрау салуға қоса тіркеледі.</w:t>
      </w:r>
      <w:r>
        <w:br/>
      </w:r>
      <w:r>
        <w:rPr>
          <w:rFonts w:ascii="Times New Roman"/>
          <w:b w:val="false"/>
          <w:i w:val="false"/>
          <w:color w:val="000000"/>
          <w:sz w:val="28"/>
        </w:rPr>
        <w:t>
      Өтініштің көшірмесіндегі құжаттар топтамасының қабылданған күні, уақыты, қабылдаған адамның тегі және аты-жөні көрсетілген белгі көрсетілетін қызметті алушының мемлекеттік көрсетілетін қызметті алу үшін өтініш бергенін растау болып табылады. Мемлекеттік қызметті көрсету үшін көрсетілетін қызметті берушіге ұсынылған құжаттар тізімдеме бойынша қабылданады, оның көшірмесі құжаттарды қабылдаған күні туралы белгі қойылып, мемлекеттік қызметті алушыға жіберіледі (беріледі).</w:t>
      </w:r>
      <w:r>
        <w:br/>
      </w:r>
      <w:r>
        <w:rPr>
          <w:rFonts w:ascii="Times New Roman"/>
          <w:b w:val="false"/>
          <w:i w:val="false"/>
          <w:color w:val="000000"/>
          <w:sz w:val="28"/>
        </w:rPr>
        <w:t>
      Мемлекеттік көрсетілетін қызметті алу үшін портал арқылы жүгінген кезде көрсетілетін қызметті алушының «жеке кабинетіне» мемлекеттік қызметті көрсету үшін сұрау салудың қабылданғаны туралы мемлекеттік көрсетілген қызметтің нәтижесін алу күні және уақыты көрсетіле отырып, хабарлама-есеп жіберіледі.</w:t>
      </w:r>
      <w:r>
        <w:br/>
      </w:r>
      <w:r>
        <w:rPr>
          <w:rFonts w:ascii="Times New Roman"/>
          <w:b w:val="false"/>
          <w:i w:val="false"/>
          <w:color w:val="000000"/>
          <w:sz w:val="28"/>
        </w:rPr>
        <w:t>
      Мемлекеттік ақпараттық жүйелерде қамтылған жарғы, көрсетілетін қызметті алушының заңды тұлға ретінде, дара кәсіпкер ретінде мемлекеттік тіркелгені туралы куәлік, көрсетілетін қызметті алушының салық органының есебінде тұрғаны, жеке басын куәландыратын рұқсат, лицензиялық алым (ЭҮТШ арқылы төленген жағдайда) төленгені туралы мәліметтерді көрсетілетін қызметті беруші тиісті мемлекеттік ақпараттық жүйелерден портал арқылы уәкілетті адамның ЭЦҚ-сымен куәландырылған электрондық құжат нысанында дербес алады.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үшін негіздер:</w:t>
      </w:r>
      <w:r>
        <w:br/>
      </w:r>
      <w:r>
        <w:rPr>
          <w:rFonts w:ascii="Times New Roman"/>
          <w:b w:val="false"/>
          <w:i w:val="false"/>
          <w:color w:val="000000"/>
          <w:sz w:val="28"/>
        </w:rPr>
        <w:t>
      1) Қазақстан Республикасының заңдарында көрсетілетін қызметті алушылардың осы санаты үшін қызмет түрімен айналысуға тыйым салынуы;</w:t>
      </w:r>
      <w:r>
        <w:br/>
      </w:r>
      <w:r>
        <w:rPr>
          <w:rFonts w:ascii="Times New Roman"/>
          <w:b w:val="false"/>
          <w:i w:val="false"/>
          <w:color w:val="000000"/>
          <w:sz w:val="28"/>
        </w:rPr>
        <w:t>
      2) мәлімделген қызмет түрімен айналысу құқығы үшін лицензиялық алымның енгізілмеуі;</w:t>
      </w:r>
      <w:r>
        <w:br/>
      </w:r>
      <w:r>
        <w:rPr>
          <w:rFonts w:ascii="Times New Roman"/>
          <w:b w:val="false"/>
          <w:i w:val="false"/>
          <w:color w:val="000000"/>
          <w:sz w:val="28"/>
        </w:rPr>
        <w:t>
      3) көрсетілетін қызметті алушының біліктілік талаптарына сәйкес келмеуі;</w:t>
      </w:r>
      <w:r>
        <w:br/>
      </w:r>
      <w:r>
        <w:rPr>
          <w:rFonts w:ascii="Times New Roman"/>
          <w:b w:val="false"/>
          <w:i w:val="false"/>
          <w:color w:val="000000"/>
          <w:sz w:val="28"/>
        </w:rPr>
        <w:t>
      4) көрсетілетін қызметті алушыға қатысты оған мәлімделген қызмет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ұсынысы негізінде көрсетілетін қызметті алушыға лицензия алуға соттың тыйым салуы;</w:t>
      </w:r>
      <w:r>
        <w:br/>
      </w:r>
      <w:r>
        <w:rPr>
          <w:rFonts w:ascii="Times New Roman"/>
          <w:b w:val="false"/>
          <w:i w:val="false"/>
          <w:color w:val="000000"/>
          <w:sz w:val="28"/>
        </w:rPr>
        <w:t>
      6) ұсынылған құжаттардың толық болмау фактісінің анықталуы болып табылады. Көрсетілетін қызметті алушы лицензия алу үшін жүгінген жағдайда, көрсетілетін қызметті беруші құжаттар топтамасы тапсырылған сәттен бастап олардың толықтығын екі жұмыс күні ішінде тексереді. Ұсынылған құжаттардың толық болмау фактісі анықталған жағдайда, көрсетілетін қызметті беруші көрсетілген мерзімде өтінішті одан әрі қараудан бас тарту жөнінде дәлелді жауап береді.</w:t>
      </w:r>
    </w:p>
    <w:bookmarkEnd w:id="20"/>
    <w:bookmarkStart w:name="z47" w:id="21"/>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адамдарының мемлекеттік қызметті көрсету мәселелері бойынша</w:t>
      </w:r>
      <w:r>
        <w:br/>
      </w:r>
      <w:r>
        <w:rPr>
          <w:rFonts w:ascii="Times New Roman"/>
          <w:b/>
          <w:i w:val="false"/>
          <w:color w:val="000000"/>
        </w:rPr>
        <w:t>
шешімдеріне, әрекеттеріне (әрекетсіздігіне) шағымдану тәртібі</w:t>
      </w:r>
    </w:p>
    <w:bookmarkEnd w:id="21"/>
    <w:bookmarkStart w:name="z48" w:id="2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 телефон 8 (7172) 76-42-30, 76-42-33.</w:t>
      </w:r>
      <w:r>
        <w:br/>
      </w:r>
      <w:r>
        <w:rPr>
          <w:rFonts w:ascii="Times New Roman"/>
          <w:b w:val="false"/>
          <w:i w:val="false"/>
          <w:color w:val="000000"/>
          <w:sz w:val="28"/>
        </w:rPr>
        <w:t>
      Шағымның көшірмесіндегі қабылданған күні, уақыты, шағымды қабылданған адамның қолы, тегі және аты-жөні көрсетілген белгі шағымның қабылданған растау болып табылады.</w:t>
      </w:r>
      <w:r>
        <w:br/>
      </w:r>
      <w:r>
        <w:rPr>
          <w:rFonts w:ascii="Times New Roman"/>
          <w:b w:val="false"/>
          <w:i w:val="false"/>
          <w:color w:val="000000"/>
          <w:sz w:val="28"/>
        </w:rPr>
        <w:t>
      Көрсетілетін қызметті берушінің сенім телефоны: 8 (7172) 76-42-02.</w:t>
      </w:r>
      <w:r>
        <w:br/>
      </w:r>
      <w:r>
        <w:rPr>
          <w:rFonts w:ascii="Times New Roman"/>
          <w:b w:val="false"/>
          <w:i w:val="false"/>
          <w:color w:val="000000"/>
          <w:sz w:val="28"/>
        </w:rPr>
        <w:t>
      Шағымды көрсетілетін қызметті алушының ЭЦҚ-сымен расталған электрондық құжат нысанында портал арқылы беруге болады. 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r>
        <w:br/>
      </w: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r>
        <w:br/>
      </w: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22"/>
    <w:bookmarkStart w:name="z50" w:id="23"/>
    <w:p>
      <w:pPr>
        <w:spacing w:after="0"/>
        <w:ind w:left="0"/>
        <w:jc w:val="left"/>
      </w:pPr>
      <w:r>
        <w:rPr>
          <w:rFonts w:ascii="Times New Roman"/>
          <w:b/>
          <w:i w:val="false"/>
          <w:color w:val="000000"/>
        </w:rPr>
        <w:t xml:space="preserve"> 
4. Мемлекеттік қызмет көрсетудің ерекшеліктері ескеріле отырып</w:t>
      </w:r>
      <w:r>
        <w:br/>
      </w:r>
      <w:r>
        <w:rPr>
          <w:rFonts w:ascii="Times New Roman"/>
          <w:b/>
          <w:i w:val="false"/>
          <w:color w:val="000000"/>
        </w:rPr>
        <w:t>
қойылатын өзге де талаптар</w:t>
      </w:r>
    </w:p>
    <w:bookmarkEnd w:id="23"/>
    <w:bookmarkStart w:name="z51" w:id="24"/>
    <w:p>
      <w:pPr>
        <w:spacing w:after="0"/>
        <w:ind w:left="0"/>
        <w:jc w:val="both"/>
      </w:pPr>
      <w:r>
        <w:rPr>
          <w:rFonts w:ascii="Times New Roman"/>
          <w:b w:val="false"/>
          <w:i w:val="false"/>
          <w:color w:val="000000"/>
          <w:sz w:val="28"/>
        </w:rPr>
        <w:t>
      13. Көрсетілетін қызметті алушы өкілінің өкілеттігі Қазақстан Республикасының азаматтық заңнамасына сәйкес ресімделуі тиіс.</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қызметті портал арқылы алу үшін ЭЦҚ болуы қажет.</w:t>
      </w:r>
      <w:r>
        <w:br/>
      </w:r>
      <w:r>
        <w:rPr>
          <w:rFonts w:ascii="Times New Roman"/>
          <w:b w:val="false"/>
          <w:i w:val="false"/>
          <w:color w:val="000000"/>
          <w:sz w:val="28"/>
        </w:rPr>
        <w:t>
</w:t>
      </w:r>
      <w:r>
        <w:rPr>
          <w:rFonts w:ascii="Times New Roman"/>
          <w:b w:val="false"/>
          <w:i w:val="false"/>
          <w:color w:val="000000"/>
          <w:sz w:val="28"/>
        </w:rPr>
        <w:t>
      15. Мемлекеттік қызмет көрсету орнының мекенжайы сондай-ақ ҰҚК-нің ресми интернет-ресурсында: www.knb.kz орналастырылған.</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бойынша көрсетілетін қызметті берушінің байланыс телефондары: 8 (7172) 76-42-50, 76-42-18, 76-42-19, 76-42-39, 76-42-54, 76-42-55, мемлекеттік қызметтер көрсету мәселелері жөніндегі бірыңғай байланыс орталығы: 1414.</w:t>
      </w:r>
    </w:p>
    <w:bookmarkEnd w:id="24"/>
    <w:bookmarkStart w:name="z56" w:id="25"/>
    <w:p>
      <w:pPr>
        <w:spacing w:after="0"/>
        <w:ind w:left="0"/>
        <w:jc w:val="both"/>
      </w:pPr>
      <w:r>
        <w:rPr>
          <w:rFonts w:ascii="Times New Roman"/>
          <w:b w:val="false"/>
          <w:i w:val="false"/>
          <w:color w:val="000000"/>
          <w:sz w:val="28"/>
        </w:rPr>
        <w:t>
«Ақпаратты криптографиялық қорғау құралдарын</w:t>
      </w:r>
      <w:r>
        <w:br/>
      </w:r>
      <w:r>
        <w:rPr>
          <w:rFonts w:ascii="Times New Roman"/>
          <w:b w:val="false"/>
          <w:i w:val="false"/>
          <w:color w:val="000000"/>
          <w:sz w:val="28"/>
        </w:rPr>
        <w:t>
әзірлеуге және өткізуге (оның ішінде өзге де</w:t>
      </w:r>
      <w:r>
        <w:br/>
      </w:r>
      <w:r>
        <w:rPr>
          <w:rFonts w:ascii="Times New Roman"/>
          <w:b w:val="false"/>
          <w:i w:val="false"/>
          <w:color w:val="000000"/>
          <w:sz w:val="28"/>
        </w:rPr>
        <w:t>
беруге) лицензия беру, оны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2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(заңды тұлғаның толық атауы, БСН деректемелері)</w:t>
      </w:r>
    </w:p>
    <w:bookmarkStart w:name="z57" w:id="26"/>
    <w:p>
      <w:pPr>
        <w:spacing w:after="0"/>
        <w:ind w:left="0"/>
        <w:jc w:val="left"/>
      </w:pPr>
      <w:r>
        <w:rPr>
          <w:rFonts w:ascii="Times New Roman"/>
          <w:b/>
          <w:i w:val="false"/>
          <w:color w:val="000000"/>
        </w:rPr>
        <w:t xml:space="preserve"> 
ӨТІНІШ</w:t>
      </w:r>
    </w:p>
    <w:bookmarkEnd w:id="2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(қызметтің түрін және кіші түр(лер)ін көрсету)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жөніндегі қызметпен айналысу үшін қағаз жеткізгіште лицензия және</w:t>
      </w:r>
      <w:r>
        <w:br/>
      </w:r>
      <w:r>
        <w:rPr>
          <w:rFonts w:ascii="Times New Roman"/>
          <w:b w:val="false"/>
          <w:i w:val="false"/>
          <w:color w:val="000000"/>
          <w:sz w:val="28"/>
        </w:rPr>
        <w:t>
лицензияға қосымша(лар) беруіңізді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(лицензияны қағаз жеткізгіште алу қажет болған жағдайда, X</w:t>
      </w:r>
      <w:r>
        <w:br/>
      </w:r>
      <w:r>
        <w:rPr>
          <w:rFonts w:ascii="Times New Roman"/>
          <w:b w:val="false"/>
          <w:i w:val="false"/>
          <w:color w:val="000000"/>
          <w:sz w:val="28"/>
        </w:rPr>
        <w:t>
                        белгісі қойылады)</w:t>
      </w:r>
    </w:p>
    <w:p>
      <w:pPr>
        <w:spacing w:after="0"/>
        <w:ind w:left="0"/>
        <w:jc w:val="both"/>
      </w:pPr>
      <w:r>
        <w:rPr>
          <w:rFonts w:ascii="Times New Roman"/>
          <w:b w:val="false"/>
          <w:i w:val="false"/>
          <w:color w:val="000000"/>
          <w:sz w:val="28"/>
        </w:rPr>
        <w:t>Заңды мекенжайы______________________________________________________</w:t>
      </w:r>
      <w:r>
        <w:br/>
      </w:r>
      <w:r>
        <w:rPr>
          <w:rFonts w:ascii="Times New Roman"/>
          <w:b w:val="false"/>
          <w:i w:val="false"/>
          <w:color w:val="000000"/>
          <w:sz w:val="28"/>
        </w:rPr>
        <w:t>
(индексі, облысы, қаласы, ауданы, көшесі, үй нөмірі, кеңсе нөмірі)</w:t>
      </w:r>
      <w:r>
        <w:br/>
      </w:r>
      <w:r>
        <w:rPr>
          <w:rFonts w:ascii="Times New Roman"/>
          <w:b w:val="false"/>
          <w:i w:val="false"/>
          <w:color w:val="000000"/>
          <w:sz w:val="28"/>
        </w:rPr>
        <w:t>
Нақты мекенжайы______________________________________________________</w:t>
      </w:r>
      <w:r>
        <w:br/>
      </w:r>
      <w:r>
        <w:rPr>
          <w:rFonts w:ascii="Times New Roman"/>
          <w:b w:val="false"/>
          <w:i w:val="false"/>
          <w:color w:val="000000"/>
          <w:sz w:val="28"/>
        </w:rPr>
        <w:t>
   (индексі, облысы, қаласы, ауданы, көшесі, үй нөмірі, кеңсе нөмірі)</w:t>
      </w:r>
      <w:r>
        <w:br/>
      </w:r>
      <w:r>
        <w:rPr>
          <w:rFonts w:ascii="Times New Roman"/>
          <w:b w:val="false"/>
          <w:i w:val="false"/>
          <w:color w:val="000000"/>
          <w:sz w:val="28"/>
        </w:rPr>
        <w:t>
Телефон, факс, электрондық почта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банктің атауы және орналасқан жері)</w:t>
      </w:r>
      <w:r>
        <w:br/>
      </w:r>
      <w:r>
        <w:rPr>
          <w:rFonts w:ascii="Times New Roman"/>
          <w:b w:val="false"/>
          <w:i w:val="false"/>
          <w:color w:val="000000"/>
          <w:sz w:val="28"/>
        </w:rPr>
        <w:t>
Филиалдары (өкілдіктері)_____________________________________________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облысы, қаласы, ауданы, көшесі, үй нөмірі, телефоны, факсы, е-maіl)</w:t>
      </w:r>
      <w:r>
        <w:br/>
      </w:r>
      <w:r>
        <w:rPr>
          <w:rFonts w:ascii="Times New Roman"/>
          <w:b w:val="false"/>
          <w:i w:val="false"/>
          <w:color w:val="000000"/>
          <w:sz w:val="28"/>
        </w:rPr>
        <w:t>
____________________________________________парақ қоса беріліп отыр.</w:t>
      </w:r>
      <w:r>
        <w:br/>
      </w:r>
      <w:r>
        <w:rPr>
          <w:rFonts w:ascii="Times New Roman"/>
          <w:b w:val="false"/>
          <w:i w:val="false"/>
          <w:color w:val="000000"/>
          <w:sz w:val="28"/>
        </w:rPr>
        <w:t>
      (оның ішінде жазбаша көрсету)</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көрсетілген барлық деректердің ресми байланыстар болып</w:t>
      </w:r>
      <w:r>
        <w:br/>
      </w:r>
      <w:r>
        <w:rPr>
          <w:rFonts w:ascii="Times New Roman"/>
          <w:b w:val="false"/>
          <w:i w:val="false"/>
          <w:color w:val="000000"/>
          <w:sz w:val="28"/>
        </w:rPr>
        <w:t>
табылатыны және оларға мемлекеттік қызмет көрсету мәселелері бойынша</w:t>
      </w:r>
      <w:r>
        <w:br/>
      </w:r>
      <w:r>
        <w:rPr>
          <w:rFonts w:ascii="Times New Roman"/>
          <w:b w:val="false"/>
          <w:i w:val="false"/>
          <w:color w:val="000000"/>
          <w:sz w:val="28"/>
        </w:rPr>
        <w:t>
кез келген ақпаратты жіберуге болатыны;</w:t>
      </w:r>
      <w:r>
        <w:br/>
      </w:r>
      <w:r>
        <w:rPr>
          <w:rFonts w:ascii="Times New Roman"/>
          <w:b w:val="false"/>
          <w:i w:val="false"/>
          <w:color w:val="000000"/>
          <w:sz w:val="28"/>
        </w:rPr>
        <w:t>
      көрсетілетін қызметті алушыға лицензияланатын қызмет түрімен</w:t>
      </w:r>
      <w:r>
        <w:br/>
      </w:r>
      <w:r>
        <w:rPr>
          <w:rFonts w:ascii="Times New Roman"/>
          <w:b w:val="false"/>
          <w:i w:val="false"/>
          <w:color w:val="000000"/>
          <w:sz w:val="28"/>
        </w:rPr>
        <w:t>
айналысуға соттың тыйым салмағаны;</w:t>
      </w:r>
      <w:r>
        <w:br/>
      </w:r>
      <w:r>
        <w:rPr>
          <w:rFonts w:ascii="Times New Roman"/>
          <w:b w:val="false"/>
          <w:i w:val="false"/>
          <w:color w:val="000000"/>
          <w:sz w:val="28"/>
        </w:rPr>
        <w:t>
      қоса берілген құжаттардың барлығы жарамды болып табылатыны</w:t>
      </w:r>
      <w:r>
        <w:br/>
      </w:r>
      <w:r>
        <w:rPr>
          <w:rFonts w:ascii="Times New Roman"/>
          <w:b w:val="false"/>
          <w:i w:val="false"/>
          <w:color w:val="000000"/>
          <w:sz w:val="28"/>
        </w:rPr>
        <w:t>
расталады;</w:t>
      </w:r>
      <w:r>
        <w:br/>
      </w:r>
      <w:r>
        <w:rPr>
          <w:rFonts w:ascii="Times New Roman"/>
          <w:b w:val="false"/>
          <w:i w:val="false"/>
          <w:color w:val="000000"/>
          <w:sz w:val="28"/>
        </w:rPr>
        <w:t>
      осы арқылы ақпараттық жүйелерде қамтылған заңмен қорғалатын</w:t>
      </w:r>
      <w:r>
        <w:br/>
      </w:r>
      <w:r>
        <w:rPr>
          <w:rFonts w:ascii="Times New Roman"/>
          <w:b w:val="false"/>
          <w:i w:val="false"/>
          <w:color w:val="000000"/>
          <w:sz w:val="28"/>
        </w:rPr>
        <w:t>
құпияны құрайтын мәліметтерді пайдалануға келісім беріледі.</w:t>
      </w:r>
    </w:p>
    <w:p>
      <w:pPr>
        <w:spacing w:after="0"/>
        <w:ind w:left="0"/>
        <w:jc w:val="both"/>
      </w:pPr>
      <w:r>
        <w:rPr>
          <w:rFonts w:ascii="Times New Roman"/>
          <w:b w:val="false"/>
          <w:i w:val="false"/>
          <w:color w:val="000000"/>
          <w:sz w:val="28"/>
        </w:rPr>
        <w:t>      Басшы ____________             ________________________________</w:t>
      </w:r>
      <w:r>
        <w:br/>
      </w:r>
      <w:r>
        <w:rPr>
          <w:rFonts w:ascii="Times New Roman"/>
          <w:b w:val="false"/>
          <w:i w:val="false"/>
          <w:color w:val="000000"/>
          <w:sz w:val="28"/>
        </w:rPr>
        <w:t>
               (қолы)                            (Т.А.Ө.)</w:t>
      </w:r>
    </w:p>
    <w:p>
      <w:pPr>
        <w:spacing w:after="0"/>
        <w:ind w:left="0"/>
        <w:jc w:val="both"/>
      </w:pPr>
      <w:r>
        <w:rPr>
          <w:rFonts w:ascii="Times New Roman"/>
          <w:b w:val="false"/>
          <w:i w:val="false"/>
          <w:color w:val="000000"/>
          <w:sz w:val="28"/>
        </w:rPr>
        <w:t>      Мөр орны                   Толтырылған күні 20 жылғы «__» _____</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Өтініш 20 жылғы «___»_____сағат______минутта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адамның қолы, Т.А.Ә.)</w:t>
      </w:r>
    </w:p>
    <w:bookmarkStart w:name="z58" w:id="27"/>
    <w:p>
      <w:pPr>
        <w:spacing w:after="0"/>
        <w:ind w:left="0"/>
        <w:jc w:val="both"/>
      </w:pPr>
      <w:r>
        <w:rPr>
          <w:rFonts w:ascii="Times New Roman"/>
          <w:b w:val="false"/>
          <w:i w:val="false"/>
          <w:color w:val="000000"/>
          <w:sz w:val="28"/>
        </w:rPr>
        <w:t>
«Ақпаратты криптографиялық қорғау құралдарын</w:t>
      </w:r>
      <w:r>
        <w:br/>
      </w:r>
      <w:r>
        <w:rPr>
          <w:rFonts w:ascii="Times New Roman"/>
          <w:b w:val="false"/>
          <w:i w:val="false"/>
          <w:color w:val="000000"/>
          <w:sz w:val="28"/>
        </w:rPr>
        <w:t>
әзірлеуге және өткізуге (оның ішінде өзге де</w:t>
      </w:r>
      <w:r>
        <w:br/>
      </w:r>
      <w:r>
        <w:rPr>
          <w:rFonts w:ascii="Times New Roman"/>
          <w:b w:val="false"/>
          <w:i w:val="false"/>
          <w:color w:val="000000"/>
          <w:sz w:val="28"/>
        </w:rPr>
        <w:t>
беруге) лицензия беру, оны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2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(салық төлеушінің атауы, дара кәсіпкер ретінде</w:t>
      </w:r>
      <w:r>
        <w:br/>
      </w:r>
      <w:r>
        <w:rPr>
          <w:rFonts w:ascii="Times New Roman"/>
          <w:b w:val="false"/>
          <w:i w:val="false"/>
          <w:color w:val="000000"/>
          <w:sz w:val="28"/>
        </w:rPr>
        <w:t xml:space="preserve">
тіркелген жеке тұлғаның Т.А.Ә., ЖСН/БСН) </w:t>
      </w:r>
    </w:p>
    <w:bookmarkStart w:name="z59"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(қызметтің түрін және кіші түр(лер)ін көрсету)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жөніндегі қызметпен айналысу үшін қағаз жеткізгіште лицензия және</w:t>
      </w:r>
      <w:r>
        <w:br/>
      </w:r>
      <w:r>
        <w:rPr>
          <w:rFonts w:ascii="Times New Roman"/>
          <w:b w:val="false"/>
          <w:i w:val="false"/>
          <w:color w:val="000000"/>
          <w:sz w:val="28"/>
        </w:rPr>
        <w:t>
лицензияға қосымша(лар) беруіңізді сұраймын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(лицензияны қағаз жеткізгіште алу қажет болған жағдайда X</w:t>
      </w:r>
      <w:r>
        <w:br/>
      </w:r>
      <w:r>
        <w:rPr>
          <w:rFonts w:ascii="Times New Roman"/>
          <w:b w:val="false"/>
          <w:i w:val="false"/>
          <w:color w:val="000000"/>
          <w:sz w:val="28"/>
        </w:rPr>
        <w:t>
                         белгісі қойылады)</w:t>
      </w:r>
      <w:r>
        <w:br/>
      </w:r>
      <w:r>
        <w:rPr>
          <w:rFonts w:ascii="Times New Roman"/>
          <w:b w:val="false"/>
          <w:i w:val="false"/>
          <w:color w:val="000000"/>
          <w:sz w:val="28"/>
        </w:rPr>
        <w:t>
Тұрғылықты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облысы, қаласы, ауданы, көшесі, үй нөмірі, пәтер нөмірі)</w:t>
      </w:r>
      <w:r>
        <w:br/>
      </w:r>
      <w:r>
        <w:rPr>
          <w:rFonts w:ascii="Times New Roman"/>
          <w:b w:val="false"/>
          <w:i w:val="false"/>
          <w:color w:val="000000"/>
          <w:sz w:val="28"/>
        </w:rPr>
        <w:t>
Жеке басын куәландыратын құжат: түрі________________________________,</w:t>
      </w:r>
      <w:r>
        <w:br/>
      </w:r>
      <w:r>
        <w:rPr>
          <w:rFonts w:ascii="Times New Roman"/>
          <w:b w:val="false"/>
          <w:i w:val="false"/>
          <w:color w:val="000000"/>
          <w:sz w:val="28"/>
        </w:rPr>
        <w:t>
сериясы__________________, №________________________________________,</w:t>
      </w:r>
      <w:r>
        <w:br/>
      </w:r>
      <w:r>
        <w:rPr>
          <w:rFonts w:ascii="Times New Roman"/>
          <w:b w:val="false"/>
          <w:i w:val="false"/>
          <w:color w:val="000000"/>
          <w:sz w:val="28"/>
        </w:rPr>
        <w:t>
_____________________берілді, берілген күні_________________________</w:t>
      </w:r>
      <w:r>
        <w:br/>
      </w:r>
      <w:r>
        <w:rPr>
          <w:rFonts w:ascii="Times New Roman"/>
          <w:b w:val="false"/>
          <w:i w:val="false"/>
          <w:color w:val="000000"/>
          <w:sz w:val="28"/>
        </w:rPr>
        <w:t>
Дара кәсіпкердің мемлекеттік тіркелгені туралы куәлік: сериясы______,</w:t>
      </w:r>
      <w:r>
        <w:br/>
      </w:r>
      <w:r>
        <w:rPr>
          <w:rFonts w:ascii="Times New Roman"/>
          <w:b w:val="false"/>
          <w:i w:val="false"/>
          <w:color w:val="000000"/>
          <w:sz w:val="28"/>
        </w:rPr>
        <w:t>
№____________________________,______________________________ берілді,</w:t>
      </w:r>
      <w:r>
        <w:br/>
      </w:r>
      <w:r>
        <w:rPr>
          <w:rFonts w:ascii="Times New Roman"/>
          <w:b w:val="false"/>
          <w:i w:val="false"/>
          <w:color w:val="000000"/>
          <w:sz w:val="28"/>
        </w:rPr>
        <w:t>
                              (салық қызметі органының атауы)</w:t>
      </w:r>
      <w:r>
        <w:br/>
      </w:r>
      <w:r>
        <w:rPr>
          <w:rFonts w:ascii="Times New Roman"/>
          <w:b w:val="false"/>
          <w:i w:val="false"/>
          <w:color w:val="000000"/>
          <w:sz w:val="28"/>
        </w:rPr>
        <w:t>
берілген күні 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банктің атауы және орналасқан жері)</w:t>
      </w:r>
      <w:r>
        <w:br/>
      </w:r>
      <w:r>
        <w:rPr>
          <w:rFonts w:ascii="Times New Roman"/>
          <w:b w:val="false"/>
          <w:i w:val="false"/>
          <w:color w:val="000000"/>
          <w:sz w:val="28"/>
        </w:rPr>
        <w:t>
_____________________________________________парақ қоса беріліп отыр</w:t>
      </w:r>
      <w:r>
        <w:br/>
      </w:r>
      <w:r>
        <w:rPr>
          <w:rFonts w:ascii="Times New Roman"/>
          <w:b w:val="false"/>
          <w:i w:val="false"/>
          <w:color w:val="000000"/>
          <w:sz w:val="28"/>
        </w:rPr>
        <w:t>
      (оның ішінде жазбаша түрде көрсету)</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көрсетілген барлық деректердің ресми байланыстар болып</w:t>
      </w:r>
      <w:r>
        <w:br/>
      </w:r>
      <w:r>
        <w:rPr>
          <w:rFonts w:ascii="Times New Roman"/>
          <w:b w:val="false"/>
          <w:i w:val="false"/>
          <w:color w:val="000000"/>
          <w:sz w:val="28"/>
        </w:rPr>
        <w:t>
табылатыны және оларға мемлекеттік қызмет көрсету мәселелері бойынша</w:t>
      </w:r>
      <w:r>
        <w:br/>
      </w:r>
      <w:r>
        <w:rPr>
          <w:rFonts w:ascii="Times New Roman"/>
          <w:b w:val="false"/>
          <w:i w:val="false"/>
          <w:color w:val="000000"/>
          <w:sz w:val="28"/>
        </w:rPr>
        <w:t>
кез келген ақпаратты жіберуге болатыны;</w:t>
      </w:r>
      <w:r>
        <w:br/>
      </w:r>
      <w:r>
        <w:rPr>
          <w:rFonts w:ascii="Times New Roman"/>
          <w:b w:val="false"/>
          <w:i w:val="false"/>
          <w:color w:val="000000"/>
          <w:sz w:val="28"/>
        </w:rPr>
        <w:t>
      көрсетілетін қызметті алушыға лицензияланатын қызмет түрімен</w:t>
      </w:r>
      <w:r>
        <w:br/>
      </w:r>
      <w:r>
        <w:rPr>
          <w:rFonts w:ascii="Times New Roman"/>
          <w:b w:val="false"/>
          <w:i w:val="false"/>
          <w:color w:val="000000"/>
          <w:sz w:val="28"/>
        </w:rPr>
        <w:t>
айналысуға соттың тыйым салмағаны;</w:t>
      </w:r>
      <w:r>
        <w:br/>
      </w:r>
      <w:r>
        <w:rPr>
          <w:rFonts w:ascii="Times New Roman"/>
          <w:b w:val="false"/>
          <w:i w:val="false"/>
          <w:color w:val="000000"/>
          <w:sz w:val="28"/>
        </w:rPr>
        <w:t>
      қоса берілген құжаттардың барлығы жарамды болып табылатыны</w:t>
      </w:r>
      <w:r>
        <w:br/>
      </w:r>
      <w:r>
        <w:rPr>
          <w:rFonts w:ascii="Times New Roman"/>
          <w:b w:val="false"/>
          <w:i w:val="false"/>
          <w:color w:val="000000"/>
          <w:sz w:val="28"/>
        </w:rPr>
        <w:t>
расталады;</w:t>
      </w:r>
      <w:r>
        <w:br/>
      </w:r>
      <w:r>
        <w:rPr>
          <w:rFonts w:ascii="Times New Roman"/>
          <w:b w:val="false"/>
          <w:i w:val="false"/>
          <w:color w:val="000000"/>
          <w:sz w:val="28"/>
        </w:rPr>
        <w:t>
      осы арқылы ақпараттық жүйелерде қамтылған заңмен қорғалатын</w:t>
      </w:r>
      <w:r>
        <w:br/>
      </w:r>
      <w:r>
        <w:rPr>
          <w:rFonts w:ascii="Times New Roman"/>
          <w:b w:val="false"/>
          <w:i w:val="false"/>
          <w:color w:val="000000"/>
          <w:sz w:val="28"/>
        </w:rPr>
        <w:t>
құпияны құрайтын мәліметтерді пайдалануға келісім беріледі.</w:t>
      </w:r>
    </w:p>
    <w:p>
      <w:pPr>
        <w:spacing w:after="0"/>
        <w:ind w:left="0"/>
        <w:jc w:val="both"/>
      </w:pPr>
      <w:r>
        <w:rPr>
          <w:rFonts w:ascii="Times New Roman"/>
          <w:b w:val="false"/>
          <w:i w:val="false"/>
          <w:color w:val="000000"/>
          <w:sz w:val="28"/>
        </w:rPr>
        <w:t>Дара кәсіпкер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төлеушінің атауы, қолы, Т.А.Ә.)</w:t>
      </w:r>
    </w:p>
    <w:p>
      <w:pPr>
        <w:spacing w:after="0"/>
        <w:ind w:left="0"/>
        <w:jc w:val="both"/>
      </w:pPr>
      <w:r>
        <w:rPr>
          <w:rFonts w:ascii="Times New Roman"/>
          <w:b w:val="false"/>
          <w:i w:val="false"/>
          <w:color w:val="000000"/>
          <w:sz w:val="28"/>
        </w:rPr>
        <w:t>Мөр орны              Толтырылған күні 20 жылғы «_____»_____________</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Өтініш 20___жылғы «__»_________сағат_____минутта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адамның қолы, Т.А.Ә.)</w:t>
      </w:r>
    </w:p>
    <w:bookmarkStart w:name="z60" w:id="29"/>
    <w:p>
      <w:pPr>
        <w:spacing w:after="0"/>
        <w:ind w:left="0"/>
        <w:jc w:val="both"/>
      </w:pPr>
      <w:r>
        <w:rPr>
          <w:rFonts w:ascii="Times New Roman"/>
          <w:b w:val="false"/>
          <w:i w:val="false"/>
          <w:color w:val="000000"/>
          <w:sz w:val="28"/>
        </w:rPr>
        <w:t>
«Ақпаратты криптографиялық қорғау құралдарын</w:t>
      </w:r>
      <w:r>
        <w:br/>
      </w:r>
      <w:r>
        <w:rPr>
          <w:rFonts w:ascii="Times New Roman"/>
          <w:b w:val="false"/>
          <w:i w:val="false"/>
          <w:color w:val="000000"/>
          <w:sz w:val="28"/>
        </w:rPr>
        <w:t>
әзірлеуге және өткізуге (оның ішінде өзге де</w:t>
      </w:r>
      <w:r>
        <w:br/>
      </w:r>
      <w:r>
        <w:rPr>
          <w:rFonts w:ascii="Times New Roman"/>
          <w:b w:val="false"/>
          <w:i w:val="false"/>
          <w:color w:val="000000"/>
          <w:sz w:val="28"/>
        </w:rPr>
        <w:t>
беруге) лицензия беру, оны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3-қосымша                   </w:t>
      </w:r>
    </w:p>
    <w:bookmarkEnd w:id="29"/>
    <w:bookmarkStart w:name="z61" w:id="30"/>
    <w:p>
      <w:pPr>
        <w:spacing w:after="0"/>
        <w:ind w:left="0"/>
        <w:jc w:val="left"/>
      </w:pPr>
      <w:r>
        <w:rPr>
          <w:rFonts w:ascii="Times New Roman"/>
          <w:b/>
          <w:i w:val="false"/>
          <w:color w:val="000000"/>
        </w:rPr>
        <w:t xml:space="preserve"> 
Көрсетілетін қызметті алушы ақпаратты криптографиялық қорғау</w:t>
      </w:r>
      <w:r>
        <w:br/>
      </w:r>
      <w:r>
        <w:rPr>
          <w:rFonts w:ascii="Times New Roman"/>
          <w:b/>
          <w:i w:val="false"/>
          <w:color w:val="000000"/>
        </w:rPr>
        <w:t>
құралдарын әзірлеу және өткізу (оның ішінде өзге де беру)</w:t>
      </w:r>
      <w:r>
        <w:br/>
      </w:r>
      <w:r>
        <w:rPr>
          <w:rFonts w:ascii="Times New Roman"/>
          <w:b/>
          <w:i w:val="false"/>
          <w:color w:val="000000"/>
        </w:rPr>
        <w:t>
жөніндегі қызметпен айналысу үшін біліктілік талаптарына</w:t>
      </w:r>
      <w:r>
        <w:br/>
      </w:r>
      <w:r>
        <w:rPr>
          <w:rFonts w:ascii="Times New Roman"/>
          <w:b/>
          <w:i w:val="false"/>
          <w:color w:val="000000"/>
        </w:rPr>
        <w:t>
сәйкестігі туралы мәліметтер нысаны</w:t>
      </w:r>
    </w:p>
    <w:bookmarkEnd w:id="30"/>
    <w:p>
      <w:pPr>
        <w:spacing w:after="0"/>
        <w:ind w:left="0"/>
        <w:jc w:val="both"/>
      </w:pPr>
      <w:r>
        <w:rPr>
          <w:rFonts w:ascii="Times New Roman"/>
          <w:b w:val="false"/>
          <w:i w:val="false"/>
          <w:color w:val="000000"/>
          <w:sz w:val="28"/>
        </w:rPr>
        <w:t>      1. Ақпаратты криптографиялық қорғау құралдарын әзірлеу</w:t>
      </w:r>
      <w:r>
        <w:br/>
      </w:r>
      <w:r>
        <w:rPr>
          <w:rFonts w:ascii="Times New Roman"/>
          <w:b w:val="false"/>
          <w:i w:val="false"/>
          <w:color w:val="000000"/>
          <w:sz w:val="28"/>
        </w:rPr>
        <w:t>
жөніндегі қызмет үшін:</w:t>
      </w:r>
      <w:r>
        <w:br/>
      </w:r>
      <w:r>
        <w:rPr>
          <w:rFonts w:ascii="Times New Roman"/>
          <w:b w:val="false"/>
          <w:i w:val="false"/>
          <w:color w:val="000000"/>
          <w:sz w:val="28"/>
        </w:rPr>
        <w:t>
      1) заңды тұлғаның немесе дара кәсіпкердің мәртебесі туралы</w:t>
      </w:r>
      <w:r>
        <w:br/>
      </w:r>
      <w:r>
        <w:rPr>
          <w:rFonts w:ascii="Times New Roman"/>
          <w:b w:val="false"/>
          <w:i w:val="false"/>
          <w:color w:val="000000"/>
          <w:sz w:val="28"/>
        </w:rPr>
        <w:t>
ақпарат ____________________________________________________________;</w:t>
      </w:r>
      <w:r>
        <w:br/>
      </w:r>
      <w:r>
        <w:rPr>
          <w:rFonts w:ascii="Times New Roman"/>
          <w:b w:val="false"/>
          <w:i w:val="false"/>
          <w:color w:val="000000"/>
          <w:sz w:val="28"/>
        </w:rPr>
        <w:t>
        (мемлекеттік тіркеу туралы куәліктің нөмірін және берілген</w:t>
      </w:r>
      <w:r>
        <w:br/>
      </w:r>
      <w:r>
        <w:rPr>
          <w:rFonts w:ascii="Times New Roman"/>
          <w:b w:val="false"/>
          <w:i w:val="false"/>
          <w:color w:val="000000"/>
          <w:sz w:val="28"/>
        </w:rPr>
        <w:t>
                         күнін көрсету)</w:t>
      </w:r>
      <w:r>
        <w:br/>
      </w:r>
      <w:r>
        <w:rPr>
          <w:rFonts w:ascii="Times New Roman"/>
          <w:b w:val="false"/>
          <w:i w:val="false"/>
          <w:color w:val="000000"/>
          <w:sz w:val="28"/>
        </w:rPr>
        <w:t>
      2) техникалық немесе физика-математика мамандығы бойынша жоғары</w:t>
      </w:r>
      <w:r>
        <w:br/>
      </w:r>
      <w:r>
        <w:rPr>
          <w:rFonts w:ascii="Times New Roman"/>
          <w:b w:val="false"/>
          <w:i w:val="false"/>
          <w:color w:val="000000"/>
          <w:sz w:val="28"/>
        </w:rPr>
        <w:t>
білімі бар мәлімделген маман(дар)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(диплом(дар)ының көшірмесін(-лерін) қоса беріп, мамандығын және</w:t>
      </w:r>
      <w:r>
        <w:br/>
      </w:r>
      <w:r>
        <w:rPr>
          <w:rFonts w:ascii="Times New Roman"/>
          <w:b w:val="false"/>
          <w:i w:val="false"/>
          <w:color w:val="000000"/>
          <w:sz w:val="28"/>
        </w:rPr>
        <w:t>
 біліктілігін, сондай-ақ диплом(дар)ының нөмірін, берілген күнін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 орнын, оқу орнының атауын көрсету)</w:t>
      </w:r>
      <w:r>
        <w:br/>
      </w:r>
      <w:r>
        <w:rPr>
          <w:rFonts w:ascii="Times New Roman"/>
          <w:b w:val="false"/>
          <w:i w:val="false"/>
          <w:color w:val="000000"/>
          <w:sz w:val="28"/>
        </w:rPr>
        <w:t>
      3) арнайы бөлінген үй-жайдың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(құжатт(ард)ың көшірмесін(-лерін) қоса беріп, меншік құқығын немесе</w:t>
      </w:r>
      <w:r>
        <w:br/>
      </w:r>
      <w:r>
        <w:rPr>
          <w:rFonts w:ascii="Times New Roman"/>
          <w:b w:val="false"/>
          <w:i w:val="false"/>
          <w:color w:val="000000"/>
          <w:sz w:val="28"/>
        </w:rPr>
        <w:t>
өзге заңды негізді растайтын құжаттық, сондай-ақ мамандандырылған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ұйым(дар) мен автоматтандырылған күзет және өрттен қорғау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сигнализация жүйелеріне қызмет көрсету туралы шартт(ард)ың</w:t>
      </w:r>
      <w:r>
        <w:br/>
      </w:r>
      <w:r>
        <w:rPr>
          <w:rFonts w:ascii="Times New Roman"/>
          <w:b w:val="false"/>
          <w:i w:val="false"/>
          <w:color w:val="000000"/>
          <w:sz w:val="28"/>
        </w:rPr>
        <w:t>
деректемелерін: тіркеу нөмірлерін және күндерін, сондай-ақ тиісті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ұйымдардың атауларын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Ақпаратты криптографиялық қорғау құралдарын өткізу (оның</w:t>
      </w:r>
      <w:r>
        <w:br/>
      </w:r>
      <w:r>
        <w:rPr>
          <w:rFonts w:ascii="Times New Roman"/>
          <w:b w:val="false"/>
          <w:i w:val="false"/>
          <w:color w:val="000000"/>
          <w:sz w:val="28"/>
        </w:rPr>
        <w:t>
ішінде өзге де беру) жөніндегі қызмет үшін:</w:t>
      </w:r>
      <w:r>
        <w:br/>
      </w:r>
      <w:r>
        <w:rPr>
          <w:rFonts w:ascii="Times New Roman"/>
          <w:b w:val="false"/>
          <w:i w:val="false"/>
          <w:color w:val="000000"/>
          <w:sz w:val="28"/>
        </w:rPr>
        <w:t>
      1) заңды тұлғаның немесе дара кәсіпкердің мәртебесі туралы ақпарат _____________________________________________________________</w:t>
      </w:r>
      <w:r>
        <w:br/>
      </w:r>
      <w:r>
        <w:rPr>
          <w:rFonts w:ascii="Times New Roman"/>
          <w:b w:val="false"/>
          <w:i w:val="false"/>
          <w:color w:val="000000"/>
          <w:sz w:val="28"/>
        </w:rPr>
        <w:t>
         (мемлекеттік тіркеу туралы куәліктің нөмірін және берілген</w:t>
      </w:r>
      <w:r>
        <w:br/>
      </w:r>
      <w:r>
        <w:rPr>
          <w:rFonts w:ascii="Times New Roman"/>
          <w:b w:val="false"/>
          <w:i w:val="false"/>
          <w:color w:val="000000"/>
          <w:sz w:val="28"/>
        </w:rPr>
        <w:t>
                              күнін көрсету)</w:t>
      </w:r>
      <w:r>
        <w:br/>
      </w:r>
      <w:r>
        <w:rPr>
          <w:rFonts w:ascii="Times New Roman"/>
          <w:b w:val="false"/>
          <w:i w:val="false"/>
          <w:color w:val="000000"/>
          <w:sz w:val="28"/>
        </w:rPr>
        <w:t>
      2) техникалық немесе физика-математика мамандығы бойынша жоғары</w:t>
      </w:r>
      <w:r>
        <w:br/>
      </w:r>
      <w:r>
        <w:rPr>
          <w:rFonts w:ascii="Times New Roman"/>
          <w:b w:val="false"/>
          <w:i w:val="false"/>
          <w:color w:val="000000"/>
          <w:sz w:val="28"/>
        </w:rPr>
        <w:t>
білімі бар мәлімделген маман(дар)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(диплом(дар)ының көшірмесін(-лерін) қоса беріп, мамандығын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біліктілігін, сондай-ақ диплом(дар)ының нөмірін, берілген күнін және</w:t>
      </w:r>
      <w:r>
        <w:br/>
      </w:r>
      <w:r>
        <w:rPr>
          <w:rFonts w:ascii="Times New Roman"/>
          <w:b w:val="false"/>
          <w:i w:val="false"/>
          <w:color w:val="000000"/>
          <w:sz w:val="28"/>
        </w:rPr>
        <w:t>
           орнын, оқу орнының атауын көрсету)</w:t>
      </w:r>
      <w:r>
        <w:br/>
      </w:r>
      <w:r>
        <w:rPr>
          <w:rFonts w:ascii="Times New Roman"/>
          <w:b w:val="false"/>
          <w:i w:val="false"/>
          <w:color w:val="000000"/>
          <w:sz w:val="28"/>
        </w:rPr>
        <w:t>
      3) арнайы бөлінген үй-жайдың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(құжатт(ард)ың көшірмесін(-лерін) қоса беріп, меншік құқығын немесе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өзге заңды негізді растайтын құжаттың, сондай-ақ мамандандырылған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ұйым(дар)мен автоматтандырылған күзет және өрттен қорғау сигнализация</w:t>
      </w:r>
      <w:r>
        <w:br/>
      </w:r>
      <w:r>
        <w:rPr>
          <w:rFonts w:ascii="Times New Roman"/>
          <w:b w:val="false"/>
          <w:i w:val="false"/>
          <w:color w:val="000000"/>
          <w:sz w:val="28"/>
        </w:rPr>
        <w:t>
жүйелеріне қызмет көрсету туралы шартт(ард)ың деректемелерін: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нөмірлерін және күндерін, сондай-ақ тиісті ұйымдардың</w:t>
      </w:r>
      <w:r>
        <w:br/>
      </w:r>
      <w:r>
        <w:rPr>
          <w:rFonts w:ascii="Times New Roman"/>
          <w:b w:val="false"/>
          <w:i w:val="false"/>
          <w:color w:val="000000"/>
          <w:sz w:val="28"/>
        </w:rPr>
        <w:t>
                     атауларын көрсету)</w:t>
      </w:r>
    </w:p>
    <w:p>
      <w:pPr>
        <w:spacing w:after="0"/>
        <w:ind w:left="0"/>
        <w:jc w:val="both"/>
      </w:pPr>
      <w:r>
        <w:rPr>
          <w:rFonts w:ascii="Times New Roman"/>
          <w:b w:val="false"/>
          <w:i w:val="false"/>
          <w:color w:val="000000"/>
          <w:sz w:val="28"/>
        </w:rPr>
        <w:t>      Ескертпе: көрсетілетін қызметті алушының лицензияны «ақпаратты</w:t>
      </w:r>
      <w:r>
        <w:br/>
      </w:r>
      <w:r>
        <w:rPr>
          <w:rFonts w:ascii="Times New Roman"/>
          <w:b w:val="false"/>
          <w:i w:val="false"/>
          <w:color w:val="000000"/>
          <w:sz w:val="28"/>
        </w:rPr>
        <w:t>
криптографиялық қорғау құралдарын әзірлеу» жөніндегі қызметтің кіші</w:t>
      </w:r>
      <w:r>
        <w:br/>
      </w:r>
      <w:r>
        <w:rPr>
          <w:rFonts w:ascii="Times New Roman"/>
          <w:b w:val="false"/>
          <w:i w:val="false"/>
          <w:color w:val="000000"/>
          <w:sz w:val="28"/>
        </w:rPr>
        <w:t>
түріне алу үшін өтінішін қарау кезінде көрсетілетін қызметті беруші</w:t>
      </w:r>
      <w:r>
        <w:br/>
      </w:r>
      <w:r>
        <w:rPr>
          <w:rFonts w:ascii="Times New Roman"/>
          <w:b w:val="false"/>
          <w:i w:val="false"/>
          <w:color w:val="000000"/>
          <w:sz w:val="28"/>
        </w:rPr>
        <w:t>
мәлімделген адамдардың білім деңгейін біліктілік сынағын өткізу</w:t>
      </w:r>
      <w:r>
        <w:br/>
      </w:r>
      <w:r>
        <w:rPr>
          <w:rFonts w:ascii="Times New Roman"/>
          <w:b w:val="false"/>
          <w:i w:val="false"/>
          <w:color w:val="000000"/>
          <w:sz w:val="28"/>
        </w:rPr>
        <w:t>
арқылы бағалайды.</w:t>
      </w:r>
      <w:r>
        <w:br/>
      </w:r>
      <w:r>
        <w:rPr>
          <w:rFonts w:ascii="Times New Roman"/>
          <w:b w:val="false"/>
          <w:i w:val="false"/>
          <w:color w:val="000000"/>
          <w:sz w:val="28"/>
        </w:rPr>
        <w:t>
      Біліктілік сынағына арналған сұрақтар тізбесін көрсетілетін</w:t>
      </w:r>
      <w:r>
        <w:br/>
      </w:r>
      <w:r>
        <w:rPr>
          <w:rFonts w:ascii="Times New Roman"/>
          <w:b w:val="false"/>
          <w:i w:val="false"/>
          <w:color w:val="000000"/>
          <w:sz w:val="28"/>
        </w:rPr>
        <w:t>
қызметті беруші белгілейді. Біліктілік сынағы қызметті жүзеге</w:t>
      </w:r>
      <w:r>
        <w:br/>
      </w:r>
      <w:r>
        <w:rPr>
          <w:rFonts w:ascii="Times New Roman"/>
          <w:b w:val="false"/>
          <w:i w:val="false"/>
          <w:color w:val="000000"/>
          <w:sz w:val="28"/>
        </w:rPr>
        <w:t>
асыратын жері бойынша көрсетілетін қызметті берушінің бөлімшесінде</w:t>
      </w:r>
      <w:r>
        <w:br/>
      </w:r>
      <w:r>
        <w:rPr>
          <w:rFonts w:ascii="Times New Roman"/>
          <w:b w:val="false"/>
          <w:i w:val="false"/>
          <w:color w:val="000000"/>
          <w:sz w:val="28"/>
        </w:rPr>
        <w:t>
тапсырылады.</w:t>
      </w:r>
    </w:p>
    <w:bookmarkStart w:name="z62" w:id="3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мамырдағы</w:t>
      </w:r>
      <w:r>
        <w:br/>
      </w:r>
      <w:r>
        <w:rPr>
          <w:rFonts w:ascii="Times New Roman"/>
          <w:b w:val="false"/>
          <w:i w:val="false"/>
          <w:color w:val="000000"/>
          <w:sz w:val="28"/>
        </w:rPr>
        <w:t xml:space="preserve">
№ 600 қаулысымен </w:t>
      </w:r>
      <w:r>
        <w:br/>
      </w:r>
      <w:r>
        <w:rPr>
          <w:rFonts w:ascii="Times New Roman"/>
          <w:b w:val="false"/>
          <w:i w:val="false"/>
          <w:color w:val="000000"/>
          <w:sz w:val="28"/>
        </w:rPr>
        <w:t xml:space="preserve">
бекітілген     </w:t>
      </w:r>
    </w:p>
    <w:bookmarkEnd w:id="31"/>
    <w:bookmarkStart w:name="z63" w:id="32"/>
    <w:p>
      <w:pPr>
        <w:spacing w:after="0"/>
        <w:ind w:left="0"/>
        <w:jc w:val="left"/>
      </w:pPr>
      <w:r>
        <w:rPr>
          <w:rFonts w:ascii="Times New Roman"/>
          <w:b/>
          <w:i w:val="false"/>
          <w:color w:val="000000"/>
        </w:rPr>
        <w:t xml:space="preserve"> 
«Ақпарат таралып кететін техникалық арналарды және жедел</w:t>
      </w:r>
      <w:r>
        <w:br/>
      </w:r>
      <w:r>
        <w:rPr>
          <w:rFonts w:ascii="Times New Roman"/>
          <w:b/>
          <w:i w:val="false"/>
          <w:color w:val="000000"/>
        </w:rPr>
        <w:t>
Іздестіру іс-шараларын жүргізуге арналған арнайы техникалық</w:t>
      </w:r>
      <w:r>
        <w:br/>
      </w:r>
      <w:r>
        <w:rPr>
          <w:rFonts w:ascii="Times New Roman"/>
          <w:b/>
          <w:i w:val="false"/>
          <w:color w:val="000000"/>
        </w:rPr>
        <w:t>
құралдарды анықтау бойынша қызмет көрсетуге лицензия беру,</w:t>
      </w:r>
      <w:r>
        <w:br/>
      </w:r>
      <w:r>
        <w:rPr>
          <w:rFonts w:ascii="Times New Roman"/>
          <w:b/>
          <w:i w:val="false"/>
          <w:color w:val="000000"/>
        </w:rPr>
        <w:t>
оны қайта ресімдеу, лицензияның телнұсқаларын беру»</w:t>
      </w:r>
      <w:r>
        <w:br/>
      </w:r>
      <w:r>
        <w:rPr>
          <w:rFonts w:ascii="Times New Roman"/>
          <w:b/>
          <w:i w:val="false"/>
          <w:color w:val="000000"/>
        </w:rPr>
        <w:t>
мемлекеттік көрсетілетін қызмет стандарты 1. Жалпы ережелер</w:t>
      </w:r>
    </w:p>
    <w:bookmarkEnd w:id="32"/>
    <w:bookmarkStart w:name="z64" w:id="33"/>
    <w:p>
      <w:pPr>
        <w:spacing w:after="0"/>
        <w:ind w:left="0"/>
        <w:jc w:val="both"/>
      </w:pPr>
      <w:r>
        <w:rPr>
          <w:rFonts w:ascii="Times New Roman"/>
          <w:b w:val="false"/>
          <w:i w:val="false"/>
          <w:color w:val="000000"/>
          <w:sz w:val="28"/>
        </w:rPr>
        <w:t>
      1.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көрсетуге лицензия беру, оны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ҰҚК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қабылдауды және мемлекеттік қызметті көрсету нәтижелерін беруді ҰҚК-нің Арнаулы ақпараттық қызметі, оның ішінде www.e.gov.kz. «электрондық үкімет» веб-порталы және www.elicense.kz «Е-лицензиялау» веб-порталы (бұдан әрі - портал) арқылы жүзеге асырады.</w:t>
      </w:r>
    </w:p>
    <w:bookmarkEnd w:id="33"/>
    <w:bookmarkStart w:name="z67" w:id="34"/>
    <w:p>
      <w:pPr>
        <w:spacing w:after="0"/>
        <w:ind w:left="0"/>
        <w:jc w:val="left"/>
      </w:pPr>
      <w:r>
        <w:rPr>
          <w:rFonts w:ascii="Times New Roman"/>
          <w:b/>
          <w:i w:val="false"/>
          <w:color w:val="000000"/>
        </w:rPr>
        <w:t xml:space="preserve"> 
2. Мемлекеттік қызметті көрсету тәртібі</w:t>
      </w:r>
    </w:p>
    <w:bookmarkEnd w:id="34"/>
    <w:bookmarkStart w:name="z68" w:id="35"/>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 топтамасын тапсырған, сондай-ақ портал арқылы өтініш берген сәттен бастап:</w:t>
      </w:r>
      <w:r>
        <w:br/>
      </w:r>
      <w:r>
        <w:rPr>
          <w:rFonts w:ascii="Times New Roman"/>
          <w:b w:val="false"/>
          <w:i w:val="false"/>
          <w:color w:val="000000"/>
          <w:sz w:val="28"/>
        </w:rPr>
        <w:t>
      лицензия беру үшін - 15 жұмыс күні;</w:t>
      </w:r>
      <w:r>
        <w:br/>
      </w:r>
      <w:r>
        <w:rPr>
          <w:rFonts w:ascii="Times New Roman"/>
          <w:b w:val="false"/>
          <w:i w:val="false"/>
          <w:color w:val="000000"/>
          <w:sz w:val="28"/>
        </w:rPr>
        <w:t>
      лицензияны қайта ресімдеу үшін - 10 жұмыс күні;</w:t>
      </w:r>
      <w:r>
        <w:br/>
      </w:r>
      <w:r>
        <w:rPr>
          <w:rFonts w:ascii="Times New Roman"/>
          <w:b w:val="false"/>
          <w:i w:val="false"/>
          <w:color w:val="000000"/>
          <w:sz w:val="28"/>
        </w:rPr>
        <w:t>
      лицензияның телнұсқасын беру үшін - 2 жұмыс күні;</w:t>
      </w:r>
      <w:r>
        <w:br/>
      </w:r>
      <w:r>
        <w:rPr>
          <w:rFonts w:ascii="Times New Roman"/>
          <w:b w:val="false"/>
          <w:i w:val="false"/>
          <w:color w:val="000000"/>
          <w:sz w:val="28"/>
        </w:rPr>
        <w:t>
      2) көрсетілетін қызметті алушының құжаттар топтамасын тапсыруы үшін күтудің рұқсат берілген ең ұзақ уақыты - 20 минут;</w:t>
      </w:r>
      <w:r>
        <w:br/>
      </w:r>
      <w:r>
        <w:rPr>
          <w:rFonts w:ascii="Times New Roman"/>
          <w:b w:val="false"/>
          <w:i w:val="false"/>
          <w:color w:val="000000"/>
          <w:sz w:val="28"/>
        </w:rPr>
        <w:t>
      3) көрсетілетін қызметті алушыға қызмет көрсетудің рұқсат берілген ең ұзақ уақыты - 20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w:t>
      </w:r>
      <w:r>
        <w:br/>
      </w:r>
      <w:r>
        <w:rPr>
          <w:rFonts w:ascii="Times New Roman"/>
          <w:b w:val="false"/>
          <w:i w:val="false"/>
          <w:color w:val="000000"/>
          <w:sz w:val="28"/>
        </w:rPr>
        <w:t>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көрсетуге лицензия беру, қайта ресімдеу, лицензияның телнұсқасын беру не электрондық құжат нысанында көрсетілетін қызметті берушінің уәкілетті адамының электрондық цифрлық қолтаңбасымен (бұдан әрі - ЭЦҚ) куәландырылған қызмет көрсетуден дәлелді бас тарту болып табылады.</w:t>
      </w:r>
      <w:r>
        <w:br/>
      </w:r>
      <w:r>
        <w:rPr>
          <w:rFonts w:ascii="Times New Roman"/>
          <w:b w:val="false"/>
          <w:i w:val="false"/>
          <w:color w:val="000000"/>
          <w:sz w:val="28"/>
        </w:rPr>
        <w:t>
      Көрсетілетін қызметті алушы мемлекеттік көрсетілетін қызметтің нәтижесін қағаз жеткізгіште алу үшін жүгінген жағдайда, мемлекеттік қызметті көрсету нәтижесі электрондық құжат нысанында ресімделеді, басып шығарылады, мөрмен және көрсетілетін қызметті берушінің уәкілетті адамының қолымен расталады.</w:t>
      </w:r>
      <w:r>
        <w:br/>
      </w: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адамының ЭЦҚ-сы арқылы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Мемлекеттік қызмет көрсеткені үшін лицензиялық алым алынады, ол:</w:t>
      </w:r>
      <w:r>
        <w:br/>
      </w:r>
      <w:r>
        <w:rPr>
          <w:rFonts w:ascii="Times New Roman"/>
          <w:b w:val="false"/>
          <w:i w:val="false"/>
          <w:color w:val="000000"/>
          <w:sz w:val="28"/>
        </w:rPr>
        <w:t>
      1) лицензия беру үшін - 20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w:t>
      </w:r>
      <w:r>
        <w:br/>
      </w:r>
      <w:r>
        <w:rPr>
          <w:rFonts w:ascii="Times New Roman"/>
          <w:b w:val="false"/>
          <w:i w:val="false"/>
          <w:color w:val="000000"/>
          <w:sz w:val="28"/>
        </w:rPr>
        <w:t>
      2) лицензияны қайта ресімдеу үшін - 2 АЕК-ті;</w:t>
      </w:r>
      <w:r>
        <w:br/>
      </w:r>
      <w:r>
        <w:rPr>
          <w:rFonts w:ascii="Times New Roman"/>
          <w:b w:val="false"/>
          <w:i w:val="false"/>
          <w:color w:val="000000"/>
          <w:sz w:val="28"/>
        </w:rPr>
        <w:t>
      3) лицензияның телнұсқасын беру үшін - 20 АЕК-ті құрайды.</w:t>
      </w:r>
      <w:r>
        <w:br/>
      </w:r>
      <w:r>
        <w:rPr>
          <w:rFonts w:ascii="Times New Roman"/>
          <w:b w:val="false"/>
          <w:i w:val="false"/>
          <w:color w:val="000000"/>
          <w:sz w:val="28"/>
        </w:rPr>
        <w:t>
      Мемлекеттік қызмет көрсеткені үшін төлем екінші деңгейдегі банктер немесе банк операцияларының жекелеген түрлерін жүзеге асыратын ұйымдар арқылы қолма-қол немесе қолма-қол ақшасыз есеп айырысу бойынша жүзеге асырылады, олар көрсетілетін қызметті алушыға төлемнің мөлшерін және күнін растайтын құжатты (түбіртекті) береді.</w:t>
      </w:r>
      <w:r>
        <w:br/>
      </w:r>
      <w:r>
        <w:rPr>
          <w:rFonts w:ascii="Times New Roman"/>
          <w:b w:val="false"/>
          <w:i w:val="false"/>
          <w:color w:val="000000"/>
          <w:sz w:val="28"/>
        </w:rPr>
        <w:t>
      Портал арқылы жүгінген кезде төлем «электрондық үкімет»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 (өтініштерді қабылдау және мемлекеттік қызмет көрсету нәтижесін беру кезек тәртібімен, алдын ала жазылусыз және жедел қызмет көрсетусіз жүзеге асырылады);</w:t>
      </w:r>
      <w:r>
        <w:br/>
      </w:r>
      <w:r>
        <w:rPr>
          <w:rFonts w:ascii="Times New Roman"/>
          <w:b w:val="false"/>
          <w:i w:val="false"/>
          <w:color w:val="000000"/>
          <w:sz w:val="28"/>
        </w:rPr>
        <w:t>
      2) портал - тәулік бойы (техникалық жұмыстарды жүргізуге байланысты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(заңды тұлғалар үшін) не </w:t>
      </w:r>
      <w:r>
        <w:rPr>
          <w:rFonts w:ascii="Times New Roman"/>
          <w:b w:val="false"/>
          <w:i w:val="false"/>
          <w:color w:val="000000"/>
          <w:sz w:val="28"/>
        </w:rPr>
        <w:t>2-қосымшаға</w:t>
      </w:r>
      <w:r>
        <w:rPr>
          <w:rFonts w:ascii="Times New Roman"/>
          <w:b w:val="false"/>
          <w:i w:val="false"/>
          <w:color w:val="000000"/>
          <w:sz w:val="28"/>
        </w:rPr>
        <w:t xml:space="preserve"> (дара кәсіпкерлер үшін) сәйкес белгіленген нысандағы өтініш;</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xml:space="preserve">
      лицензияның деректері көрсетілген лицензияны қайта ресімдеу туралы еркін нысандағы өтініш; </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r>
        <w:br/>
      </w:r>
      <w:r>
        <w:rPr>
          <w:rFonts w:ascii="Times New Roman"/>
          <w:b w:val="false"/>
          <w:i w:val="false"/>
          <w:color w:val="000000"/>
          <w:sz w:val="28"/>
        </w:rPr>
        <w:t>
      3) лицензия жоғалған, бүлінген кезде көрсетілетін қызметті алушы порталда лицензия туралы мәліметтерді тиісті ақпараттық жүйелерден алу мүмкіндігі болмаған кезде ғана лицензияның телнұсқасын алу үшін көрсетілетін қызметті берушіге мынадай құжаттарды ұсына отырып, жүгінеді:</w:t>
      </w:r>
      <w:r>
        <w:br/>
      </w:r>
      <w:r>
        <w:rPr>
          <w:rFonts w:ascii="Times New Roman"/>
          <w:b w:val="false"/>
          <w:i w:val="false"/>
          <w:color w:val="000000"/>
          <w:sz w:val="28"/>
        </w:rPr>
        <w:t>
      лицензияның телнұсқасын беру туралы еркін нысандағы өтініш. Қағаз жеткізгіште берілген лицензия бүлінген жағдайда, көрсетілетін қызметті алушы лицензияның телнұсқасын алғанға дейін осыдан бұрын алынған лицензияның түпнұсқасын көрсетілетін қызметті берушіге қайтарады;</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көшірмесі;</w:t>
      </w:r>
      <w:r>
        <w:br/>
      </w:r>
      <w:r>
        <w:rPr>
          <w:rFonts w:ascii="Times New Roman"/>
          <w:b w:val="false"/>
          <w:i w:val="false"/>
          <w:color w:val="000000"/>
          <w:sz w:val="28"/>
        </w:rPr>
        <w:t>
      порталға:</w:t>
      </w:r>
      <w:r>
        <w:br/>
      </w:r>
      <w:r>
        <w:rPr>
          <w:rFonts w:ascii="Times New Roman"/>
          <w:b w:val="false"/>
          <w:i w:val="false"/>
          <w:color w:val="000000"/>
          <w:sz w:val="28"/>
        </w:rPr>
        <w:t>
      1) лицензия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 сканерленген көшірме түрінде электрондық сұрау салуға қоса тіркеледі;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 сканерленген көшірме түрінде электрондық сұрау салуға қоса тіркеледі;</w:t>
      </w:r>
      <w:r>
        <w:br/>
      </w:r>
      <w:r>
        <w:rPr>
          <w:rFonts w:ascii="Times New Roman"/>
          <w:b w:val="false"/>
          <w:i w:val="false"/>
          <w:color w:val="000000"/>
          <w:sz w:val="28"/>
        </w:rPr>
        <w:t>
      3) лицензияның телнұсқасын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 сканерленген көшірме түрінде электрондық сұрау салуға қоса тіркеледі.</w:t>
      </w:r>
      <w:r>
        <w:br/>
      </w:r>
      <w:r>
        <w:rPr>
          <w:rFonts w:ascii="Times New Roman"/>
          <w:b w:val="false"/>
          <w:i w:val="false"/>
          <w:color w:val="000000"/>
          <w:sz w:val="28"/>
        </w:rPr>
        <w:t>
      Өтініштің көшірмесіндегі құжаттар топтамасының қабылданған күні, уақыты, қабылдаған адамның тегі және аты-жөні көрсетілген белгі көрсетілетін қызметті алушының мемлекеттік көрсетілетін қызметті алу үшін өтініш бергенін растау болып табылады. Мемлекеттік қызметті көрсету үшін көрсетілетін қызметті берушіге ұсынылған құжаттар тізімдеме бойынша қабылданады, оның көшірмесі құжаттарды қабылдаған күні туралы белгі қойылып, мемлекеттік қызметті алушыға жіберіледі (беріледі).</w:t>
      </w:r>
      <w:r>
        <w:br/>
      </w:r>
      <w:r>
        <w:rPr>
          <w:rFonts w:ascii="Times New Roman"/>
          <w:b w:val="false"/>
          <w:i w:val="false"/>
          <w:color w:val="000000"/>
          <w:sz w:val="28"/>
        </w:rPr>
        <w:t>
      Мемлекеттік көрсетілетін қызметті алу үшін портал арқылы жүгінген кезде көрсетілетін қызметті алушының «жеке кабинетіне» мемлекеттік қызметті көрсету үшін сұрау салудың қабылданғаны туралы мемлекеттік көрсетілген қызметтің нәтижесін алу күні және уақыты көрсетіле отырып, хабарлама-есеп жіберіледі.</w:t>
      </w:r>
      <w:r>
        <w:br/>
      </w:r>
      <w:r>
        <w:rPr>
          <w:rFonts w:ascii="Times New Roman"/>
          <w:b w:val="false"/>
          <w:i w:val="false"/>
          <w:color w:val="000000"/>
          <w:sz w:val="28"/>
        </w:rPr>
        <w:t>
      Мемлекеттік ақпараттық жүйелерде қамтылған жарғы, көрсетілетін қызметті алушының заңды тұлға ретінде, дара кәсіпкер ретінде мемлекеттік тіркелгені туралы куәлік, көрсетілетін қызметті алушының салық органының есебінде тұрғаны, жеке басын куәландыратын құжат, лицензиялық алым (ЭҮТШ арқылы төленген жағдайда) төленгені туралы мәліметтерді көрсетілетін қызметті беруші тиісті мемлекеттік ақпараттық жүйелерден портал арқылы уәкілетті адамның ЭЦҚ-сымен куәландырылған электрондық құжат нысанында дербес алады.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үшін негіздер:</w:t>
      </w:r>
      <w:r>
        <w:br/>
      </w:r>
      <w:r>
        <w:rPr>
          <w:rFonts w:ascii="Times New Roman"/>
          <w:b w:val="false"/>
          <w:i w:val="false"/>
          <w:color w:val="000000"/>
          <w:sz w:val="28"/>
        </w:rPr>
        <w:t>
      1) Қазақстан Республикасының заңдарында көрсетілетін қызметті алушылардың осы санаты үшін қызмет түрімен айналысуға тыйым салынуы;</w:t>
      </w:r>
      <w:r>
        <w:br/>
      </w:r>
      <w:r>
        <w:rPr>
          <w:rFonts w:ascii="Times New Roman"/>
          <w:b w:val="false"/>
          <w:i w:val="false"/>
          <w:color w:val="000000"/>
          <w:sz w:val="28"/>
        </w:rPr>
        <w:t>
      2) мәлімделген қызмет түрімен айналысу құқығы үшін лицензиялық алымның енгізілмеуі;</w:t>
      </w:r>
      <w:r>
        <w:br/>
      </w:r>
      <w:r>
        <w:rPr>
          <w:rFonts w:ascii="Times New Roman"/>
          <w:b w:val="false"/>
          <w:i w:val="false"/>
          <w:color w:val="000000"/>
          <w:sz w:val="28"/>
        </w:rPr>
        <w:t>
      3) көрсетілетін қызметті алушының біліктілік талаптарына сәйкес келмеуі;</w:t>
      </w:r>
      <w:r>
        <w:br/>
      </w:r>
      <w:r>
        <w:rPr>
          <w:rFonts w:ascii="Times New Roman"/>
          <w:b w:val="false"/>
          <w:i w:val="false"/>
          <w:color w:val="000000"/>
          <w:sz w:val="28"/>
        </w:rPr>
        <w:t>
      4) көрсетілетін қызметті алушыға қатысты оған мәлімделген қызмет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ұсынысы негізінде көрсетілетін қызметті алушыға лицензия алуға соттың тыйым салуы;</w:t>
      </w:r>
      <w:r>
        <w:br/>
      </w:r>
      <w:r>
        <w:rPr>
          <w:rFonts w:ascii="Times New Roman"/>
          <w:b w:val="false"/>
          <w:i w:val="false"/>
          <w:color w:val="000000"/>
          <w:sz w:val="28"/>
        </w:rPr>
        <w:t>
      6) ұсынылған құжаттардың толық болмау фактісінің анықталуы болып табылады. Көрсетілетін қызметті алушы лицензия алу үшін жүгінген жағдайда, көрсетілетін қызметті беруші құжаттар топтамасы тапсырылған сәттен бастап олардың толықтығын екі жұмыс күні ішінде тексереді. Ұсынылған құжаттардың толық болмау фактісі анықталған жағдайда, көрсетілетін қызметті беруші көрсетілген мерзімде өтінішті одан әрі қараудан бас тарту жөнінде дәлелді жауап береді.</w:t>
      </w:r>
    </w:p>
    <w:bookmarkEnd w:id="35"/>
    <w:bookmarkStart w:name="z75" w:id="36"/>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адамдарының мемлекеттік қызметті көрсету мәселелері бойынша</w:t>
      </w:r>
      <w:r>
        <w:br/>
      </w:r>
      <w:r>
        <w:rPr>
          <w:rFonts w:ascii="Times New Roman"/>
          <w:b/>
          <w:i w:val="false"/>
          <w:color w:val="000000"/>
        </w:rPr>
        <w:t>
шешімдеріне, әрекеттеріне (әрекетсіздігіне) шағымдану тәртібі</w:t>
      </w:r>
    </w:p>
    <w:bookmarkEnd w:id="36"/>
    <w:bookmarkStart w:name="z76" w:id="3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 телефон 8 (7172) 76-42-30, 76-42-33.</w:t>
      </w:r>
      <w:r>
        <w:br/>
      </w:r>
      <w:r>
        <w:rPr>
          <w:rFonts w:ascii="Times New Roman"/>
          <w:b w:val="false"/>
          <w:i w:val="false"/>
          <w:color w:val="000000"/>
          <w:sz w:val="28"/>
        </w:rPr>
        <w:t>
      Шағымның көшірмесіндегі қабылданған күні, уақыты, шағымды қабылдаған адамның қолы, тегі және аты-жөні көрсетілген белгі шағымның қабылданғанын растау болып табылады.</w:t>
      </w:r>
      <w:r>
        <w:br/>
      </w:r>
      <w:r>
        <w:rPr>
          <w:rFonts w:ascii="Times New Roman"/>
          <w:b w:val="false"/>
          <w:i w:val="false"/>
          <w:color w:val="000000"/>
          <w:sz w:val="28"/>
        </w:rPr>
        <w:t>
      Көрсетілетін қызметті берушінің сенім телефоны: 8 (7172) 76-42-02.</w:t>
      </w:r>
      <w:r>
        <w:br/>
      </w:r>
      <w:r>
        <w:rPr>
          <w:rFonts w:ascii="Times New Roman"/>
          <w:b w:val="false"/>
          <w:i w:val="false"/>
          <w:color w:val="000000"/>
          <w:sz w:val="28"/>
        </w:rPr>
        <w:t>
      Шағымды көрсетілетін қызметті алушының ЭЦҚ-сымен расталған электрондық құжат нысанында портал арқылы беруге болады. 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r>
        <w:br/>
      </w: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r>
        <w:br/>
      </w: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37"/>
    <w:bookmarkStart w:name="z78" w:id="38"/>
    <w:p>
      <w:pPr>
        <w:spacing w:after="0"/>
        <w:ind w:left="0"/>
        <w:jc w:val="left"/>
      </w:pPr>
      <w:r>
        <w:rPr>
          <w:rFonts w:ascii="Times New Roman"/>
          <w:b/>
          <w:i w:val="false"/>
          <w:color w:val="000000"/>
        </w:rPr>
        <w:t xml:space="preserve"> 
4. Мемлекеттік қызмет көрсетудің ерекшеліктері ескеріле отырып</w:t>
      </w:r>
      <w:r>
        <w:br/>
      </w:r>
      <w:r>
        <w:rPr>
          <w:rFonts w:ascii="Times New Roman"/>
          <w:b/>
          <w:i w:val="false"/>
          <w:color w:val="000000"/>
        </w:rPr>
        <w:t>
қойылатын өзге де талаптар</w:t>
      </w:r>
    </w:p>
    <w:bookmarkEnd w:id="38"/>
    <w:bookmarkStart w:name="z79" w:id="39"/>
    <w:p>
      <w:pPr>
        <w:spacing w:after="0"/>
        <w:ind w:left="0"/>
        <w:jc w:val="both"/>
      </w:pPr>
      <w:r>
        <w:rPr>
          <w:rFonts w:ascii="Times New Roman"/>
          <w:b w:val="false"/>
          <w:i w:val="false"/>
          <w:color w:val="000000"/>
          <w:sz w:val="28"/>
        </w:rPr>
        <w:t>
      13. Көрсетілетін қызметті алушы өкілінің өкілеттігі Қазақстан Республикасының азаматтық заңнамасына сәйкес ресімделуі тиіс.</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қызметті портал арқылы алу үшін ЭЦҚ болуы қажет.</w:t>
      </w:r>
      <w:r>
        <w:br/>
      </w:r>
      <w:r>
        <w:rPr>
          <w:rFonts w:ascii="Times New Roman"/>
          <w:b w:val="false"/>
          <w:i w:val="false"/>
          <w:color w:val="000000"/>
          <w:sz w:val="28"/>
        </w:rPr>
        <w:t>
</w:t>
      </w:r>
      <w:r>
        <w:rPr>
          <w:rFonts w:ascii="Times New Roman"/>
          <w:b w:val="false"/>
          <w:i w:val="false"/>
          <w:color w:val="000000"/>
          <w:sz w:val="28"/>
        </w:rPr>
        <w:t>
      15. Мемлекеттік қызмет көрсету орнының мекенжайы сондай-ақ ҰҚК-нің ресми интернет-ресурсында: www.knb.kz орналастырылған.</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бойынша көрсетілетін қызметті берушінің байланыс телефондары: 8 (7172) 76-42-50, 76-42-18, 76-42-19, 76-42-39, 76-42-54, 76-42-55, мемлекеттік қызметтер көрсету мәселелері жөніндегі бірыңғай байланыс орталығы: 1414.</w:t>
      </w:r>
    </w:p>
    <w:bookmarkEnd w:id="39"/>
    <w:bookmarkStart w:name="z84" w:id="40"/>
    <w:p>
      <w:pPr>
        <w:spacing w:after="0"/>
        <w:ind w:left="0"/>
        <w:jc w:val="both"/>
      </w:pPr>
      <w:r>
        <w:rPr>
          <w:rFonts w:ascii="Times New Roman"/>
          <w:b w:val="false"/>
          <w:i w:val="false"/>
          <w:color w:val="000000"/>
          <w:sz w:val="28"/>
        </w:rPr>
        <w:t xml:space="preserve">
«Ақпарат таралып кететін техникалық арналарды  </w:t>
      </w:r>
      <w:r>
        <w:br/>
      </w:r>
      <w:r>
        <w:rPr>
          <w:rFonts w:ascii="Times New Roman"/>
          <w:b w:val="false"/>
          <w:i w:val="false"/>
          <w:color w:val="000000"/>
          <w:sz w:val="28"/>
        </w:rPr>
        <w:t xml:space="preserve">
және жедел іздестіру іс-шараларын жүргізуге    </w:t>
      </w:r>
      <w:r>
        <w:br/>
      </w:r>
      <w:r>
        <w:rPr>
          <w:rFonts w:ascii="Times New Roman"/>
          <w:b w:val="false"/>
          <w:i w:val="false"/>
          <w:color w:val="000000"/>
          <w:sz w:val="28"/>
        </w:rPr>
        <w:t xml:space="preserve">
арналған арнайы техникалық құралдарды анықтау </w:t>
      </w:r>
      <w:r>
        <w:br/>
      </w:r>
      <w:r>
        <w:rPr>
          <w:rFonts w:ascii="Times New Roman"/>
          <w:b w:val="false"/>
          <w:i w:val="false"/>
          <w:color w:val="000000"/>
          <w:sz w:val="28"/>
        </w:rPr>
        <w:t xml:space="preserve">
бойынша қызмет көрсетуге лицензия беру, оны </w:t>
      </w:r>
      <w:r>
        <w:br/>
      </w:r>
      <w:r>
        <w:rPr>
          <w:rFonts w:ascii="Times New Roman"/>
          <w:b w:val="false"/>
          <w:i w:val="false"/>
          <w:color w:val="000000"/>
          <w:sz w:val="28"/>
        </w:rPr>
        <w:t xml:space="preserve">
қайта ресімдеу, лицензияның телнұсқаларын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4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(заңды тұлғаның толық атауы, БСН деректемелері)</w:t>
      </w:r>
    </w:p>
    <w:bookmarkStart w:name="z85" w:id="41"/>
    <w:p>
      <w:pPr>
        <w:spacing w:after="0"/>
        <w:ind w:left="0"/>
        <w:jc w:val="left"/>
      </w:pPr>
      <w:r>
        <w:rPr>
          <w:rFonts w:ascii="Times New Roman"/>
          <w:b/>
          <w:i w:val="false"/>
          <w:color w:val="000000"/>
        </w:rPr>
        <w:t xml:space="preserve"> 
ӨТІНІШ</w:t>
      </w:r>
    </w:p>
    <w:bookmarkEnd w:id="4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(қызметтің түрін және кіші түр(лер)ін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жөніндегі қызметпен айналысу үшін қағаз жеткізгіште лицензия және</w:t>
      </w:r>
      <w:r>
        <w:br/>
      </w:r>
      <w:r>
        <w:rPr>
          <w:rFonts w:ascii="Times New Roman"/>
          <w:b w:val="false"/>
          <w:i w:val="false"/>
          <w:color w:val="000000"/>
          <w:sz w:val="28"/>
        </w:rPr>
        <w:t>
лицензияға қосымша(лар) беруіңізді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(лицензияны қағаз жеткізгіште алу қажет болған жағдайда, X</w:t>
      </w:r>
      <w:r>
        <w:br/>
      </w:r>
      <w:r>
        <w:rPr>
          <w:rFonts w:ascii="Times New Roman"/>
          <w:b w:val="false"/>
          <w:i w:val="false"/>
          <w:color w:val="000000"/>
          <w:sz w:val="28"/>
        </w:rPr>
        <w:t>
                   белгісі қойылады)</w:t>
      </w:r>
      <w:r>
        <w:br/>
      </w:r>
      <w:r>
        <w:rPr>
          <w:rFonts w:ascii="Times New Roman"/>
          <w:b w:val="false"/>
          <w:i w:val="false"/>
          <w:color w:val="000000"/>
          <w:sz w:val="28"/>
        </w:rPr>
        <w:t>
Заңды мекенжайы _____________________________________________________</w:t>
      </w:r>
      <w:r>
        <w:br/>
      </w:r>
      <w:r>
        <w:rPr>
          <w:rFonts w:ascii="Times New Roman"/>
          <w:b w:val="false"/>
          <w:i w:val="false"/>
          <w:color w:val="000000"/>
          <w:sz w:val="28"/>
        </w:rPr>
        <w:t>
               (индексі, облысы, қаласы, ауданы, көшесі, үй нөмірі,</w:t>
      </w:r>
      <w:r>
        <w:br/>
      </w:r>
      <w:r>
        <w:rPr>
          <w:rFonts w:ascii="Times New Roman"/>
          <w:b w:val="false"/>
          <w:i w:val="false"/>
          <w:color w:val="000000"/>
          <w:sz w:val="28"/>
        </w:rPr>
        <w:t>
                                кеңсе нөмірі)</w:t>
      </w:r>
      <w:r>
        <w:br/>
      </w:r>
      <w:r>
        <w:rPr>
          <w:rFonts w:ascii="Times New Roman"/>
          <w:b w:val="false"/>
          <w:i w:val="false"/>
          <w:color w:val="000000"/>
          <w:sz w:val="28"/>
        </w:rPr>
        <w:t>
Нақты мекенжайы _____________________________________________________</w:t>
      </w:r>
      <w:r>
        <w:br/>
      </w:r>
      <w:r>
        <w:rPr>
          <w:rFonts w:ascii="Times New Roman"/>
          <w:b w:val="false"/>
          <w:i w:val="false"/>
          <w:color w:val="000000"/>
          <w:sz w:val="28"/>
        </w:rPr>
        <w:t>
                 (индексі, облысы, қаласы, ауданы, көшесі, үй нөмірі,</w:t>
      </w:r>
      <w:r>
        <w:br/>
      </w:r>
      <w:r>
        <w:rPr>
          <w:rFonts w:ascii="Times New Roman"/>
          <w:b w:val="false"/>
          <w:i w:val="false"/>
          <w:color w:val="000000"/>
          <w:sz w:val="28"/>
        </w:rPr>
        <w:t>
                                кеңсе нөмірі)</w:t>
      </w:r>
      <w:r>
        <w:br/>
      </w:r>
      <w:r>
        <w:rPr>
          <w:rFonts w:ascii="Times New Roman"/>
          <w:b w:val="false"/>
          <w:i w:val="false"/>
          <w:color w:val="000000"/>
          <w:sz w:val="28"/>
        </w:rPr>
        <w:t>
Телефон, факс, электрондық почта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банктің атауы және орналасқан жері)</w:t>
      </w:r>
      <w:r>
        <w:br/>
      </w:r>
      <w:r>
        <w:rPr>
          <w:rFonts w:ascii="Times New Roman"/>
          <w:b w:val="false"/>
          <w:i w:val="false"/>
          <w:color w:val="000000"/>
          <w:sz w:val="28"/>
        </w:rPr>
        <w:t>
Филиалдары (өкілдіктері) ____________________________________________</w:t>
      </w:r>
      <w:r>
        <w:br/>
      </w:r>
      <w:r>
        <w:rPr>
          <w:rFonts w:ascii="Times New Roman"/>
          <w:b w:val="false"/>
          <w:i w:val="false"/>
          <w:color w:val="000000"/>
          <w:sz w:val="28"/>
        </w:rPr>
        <w:t>
                        (индексі, облысы, қаласы, ауданы, көшесі, үй</w:t>
      </w:r>
      <w:r>
        <w:br/>
      </w:r>
      <w:r>
        <w:rPr>
          <w:rFonts w:ascii="Times New Roman"/>
          <w:b w:val="false"/>
          <w:i w:val="false"/>
          <w:color w:val="000000"/>
          <w:sz w:val="28"/>
        </w:rPr>
        <w:t>
                              нөмірі, телефоны, факсы, е-mаіl)</w:t>
      </w:r>
      <w:r>
        <w:br/>
      </w:r>
      <w:r>
        <w:rPr>
          <w:rFonts w:ascii="Times New Roman"/>
          <w:b w:val="false"/>
          <w:i w:val="false"/>
          <w:color w:val="000000"/>
          <w:sz w:val="28"/>
        </w:rPr>
        <w:t>
____________________________________________ парақ қоса беріліп отыр.</w:t>
      </w:r>
      <w:r>
        <w:br/>
      </w:r>
      <w:r>
        <w:rPr>
          <w:rFonts w:ascii="Times New Roman"/>
          <w:b w:val="false"/>
          <w:i w:val="false"/>
          <w:color w:val="000000"/>
          <w:sz w:val="28"/>
        </w:rPr>
        <w:t>
        (оның ішінде жазбаша көрсету)</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көрсетілген барлық деректердің ресми байланыстар болып</w:t>
      </w:r>
      <w:r>
        <w:br/>
      </w:r>
      <w:r>
        <w:rPr>
          <w:rFonts w:ascii="Times New Roman"/>
          <w:b w:val="false"/>
          <w:i w:val="false"/>
          <w:color w:val="000000"/>
          <w:sz w:val="28"/>
        </w:rPr>
        <w:t>
табылатыны және оларға мемлекеттік қызмет көрсету мәселелері бойынша</w:t>
      </w:r>
      <w:r>
        <w:br/>
      </w:r>
      <w:r>
        <w:rPr>
          <w:rFonts w:ascii="Times New Roman"/>
          <w:b w:val="false"/>
          <w:i w:val="false"/>
          <w:color w:val="000000"/>
          <w:sz w:val="28"/>
        </w:rPr>
        <w:t>
кез келген ақпаратты жіберуге болатыны;</w:t>
      </w:r>
      <w:r>
        <w:br/>
      </w:r>
      <w:r>
        <w:rPr>
          <w:rFonts w:ascii="Times New Roman"/>
          <w:b w:val="false"/>
          <w:i w:val="false"/>
          <w:color w:val="000000"/>
          <w:sz w:val="28"/>
        </w:rPr>
        <w:t>
      көрсетілетін қызметті алушыға лицензияланатын қызмет түрімен</w:t>
      </w:r>
      <w:r>
        <w:br/>
      </w:r>
      <w:r>
        <w:rPr>
          <w:rFonts w:ascii="Times New Roman"/>
          <w:b w:val="false"/>
          <w:i w:val="false"/>
          <w:color w:val="000000"/>
          <w:sz w:val="28"/>
        </w:rPr>
        <w:t>
айналысуға соттың тыйым салмағаны;</w:t>
      </w:r>
      <w:r>
        <w:br/>
      </w:r>
      <w:r>
        <w:rPr>
          <w:rFonts w:ascii="Times New Roman"/>
          <w:b w:val="false"/>
          <w:i w:val="false"/>
          <w:color w:val="000000"/>
          <w:sz w:val="28"/>
        </w:rPr>
        <w:t>
      қоса берілген құжаттардың барлығы жарамды болып табылатыны</w:t>
      </w:r>
      <w:r>
        <w:br/>
      </w:r>
      <w:r>
        <w:rPr>
          <w:rFonts w:ascii="Times New Roman"/>
          <w:b w:val="false"/>
          <w:i w:val="false"/>
          <w:color w:val="000000"/>
          <w:sz w:val="28"/>
        </w:rPr>
        <w:t>
расталады;</w:t>
      </w:r>
      <w:r>
        <w:br/>
      </w:r>
      <w:r>
        <w:rPr>
          <w:rFonts w:ascii="Times New Roman"/>
          <w:b w:val="false"/>
          <w:i w:val="false"/>
          <w:color w:val="000000"/>
          <w:sz w:val="28"/>
        </w:rPr>
        <w:t>
      осы арқылы ақпараттық жүйелерде қамтылған заңмен қорғалатын</w:t>
      </w:r>
      <w:r>
        <w:br/>
      </w:r>
      <w:r>
        <w:rPr>
          <w:rFonts w:ascii="Times New Roman"/>
          <w:b w:val="false"/>
          <w:i w:val="false"/>
          <w:color w:val="000000"/>
          <w:sz w:val="28"/>
        </w:rPr>
        <w:t>
құпияны құрайтын мәліметтерді пайдалануға келісім беріледі.</w:t>
      </w:r>
    </w:p>
    <w:p>
      <w:pPr>
        <w:spacing w:after="0"/>
        <w:ind w:left="0"/>
        <w:jc w:val="both"/>
      </w:pPr>
      <w:r>
        <w:rPr>
          <w:rFonts w:ascii="Times New Roman"/>
          <w:b w:val="false"/>
          <w:i w:val="false"/>
          <w:color w:val="000000"/>
          <w:sz w:val="28"/>
        </w:rPr>
        <w:t>      Басшы______________                    ________________________</w:t>
      </w:r>
      <w:r>
        <w:br/>
      </w:r>
      <w:r>
        <w:rPr>
          <w:rFonts w:ascii="Times New Roman"/>
          <w:b w:val="false"/>
          <w:i w:val="false"/>
          <w:color w:val="000000"/>
          <w:sz w:val="28"/>
        </w:rPr>
        <w:t>
              (қолы)                               (Т.А.Э.)</w:t>
      </w:r>
    </w:p>
    <w:p>
      <w:pPr>
        <w:spacing w:after="0"/>
        <w:ind w:left="0"/>
        <w:jc w:val="both"/>
      </w:pPr>
      <w:r>
        <w:rPr>
          <w:rFonts w:ascii="Times New Roman"/>
          <w:b w:val="false"/>
          <w:i w:val="false"/>
          <w:color w:val="000000"/>
          <w:sz w:val="28"/>
        </w:rPr>
        <w:t>      Мөр орны             Толтырылған күні 20 жылғы «___» __________</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Өтініш 20___ жылғы «___»_____ сағат _____ минутта қарауға қабылданды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(өтінішті қабылдаған адамның қолы, Т.А.Ә.)</w:t>
      </w:r>
    </w:p>
    <w:bookmarkStart w:name="z86" w:id="42"/>
    <w:p>
      <w:pPr>
        <w:spacing w:after="0"/>
        <w:ind w:left="0"/>
        <w:jc w:val="both"/>
      </w:pPr>
      <w:r>
        <w:rPr>
          <w:rFonts w:ascii="Times New Roman"/>
          <w:b w:val="false"/>
          <w:i w:val="false"/>
          <w:color w:val="000000"/>
          <w:sz w:val="28"/>
        </w:rPr>
        <w:t>
«Ақпарат таралып кететін техникалық арналарды</w:t>
      </w:r>
      <w:r>
        <w:br/>
      </w:r>
      <w:r>
        <w:rPr>
          <w:rFonts w:ascii="Times New Roman"/>
          <w:b w:val="false"/>
          <w:i w:val="false"/>
          <w:color w:val="000000"/>
          <w:sz w:val="28"/>
        </w:rPr>
        <w:t xml:space="preserve">
және жедел іздестіру іс-шараларын жүргізуге </w:t>
      </w:r>
      <w:r>
        <w:br/>
      </w:r>
      <w:r>
        <w:rPr>
          <w:rFonts w:ascii="Times New Roman"/>
          <w:b w:val="false"/>
          <w:i w:val="false"/>
          <w:color w:val="000000"/>
          <w:sz w:val="28"/>
        </w:rPr>
        <w:t xml:space="preserve">
арналған арнайы техникалық құралдарды анықтау </w:t>
      </w:r>
      <w:r>
        <w:br/>
      </w:r>
      <w:r>
        <w:rPr>
          <w:rFonts w:ascii="Times New Roman"/>
          <w:b w:val="false"/>
          <w:i w:val="false"/>
          <w:color w:val="000000"/>
          <w:sz w:val="28"/>
        </w:rPr>
        <w:t>
бойынша қызмет көрсетуге лицензия беру, оны</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2-қосымша                     </w:t>
      </w:r>
    </w:p>
    <w:bookmarkEnd w:id="4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(салық төлеушінің атауы, дара кәсіпкер ретінде</w:t>
      </w:r>
      <w:r>
        <w:br/>
      </w:r>
      <w:r>
        <w:rPr>
          <w:rFonts w:ascii="Times New Roman"/>
          <w:b w:val="false"/>
          <w:i w:val="false"/>
          <w:color w:val="000000"/>
          <w:sz w:val="28"/>
        </w:rPr>
        <w:t xml:space="preserve">
тіркелген жеке тұлғаның Т.А.Ә., ЖСН/БСН)   </w:t>
      </w:r>
    </w:p>
    <w:bookmarkStart w:name="z87" w:id="43"/>
    <w:p>
      <w:pPr>
        <w:spacing w:after="0"/>
        <w:ind w:left="0"/>
        <w:jc w:val="left"/>
      </w:pPr>
      <w:r>
        <w:rPr>
          <w:rFonts w:ascii="Times New Roman"/>
          <w:b/>
          <w:i w:val="false"/>
          <w:color w:val="000000"/>
        </w:rPr>
        <w:t xml:space="preserve"> 
ӨТІНІШ</w:t>
      </w:r>
    </w:p>
    <w:bookmarkEnd w:id="4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(қызметтің түрін және кіші түр(лер)ін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жөніндегі қызметпен айналысу үшін қағаз жеткізгіште лицензия және</w:t>
      </w:r>
      <w:r>
        <w:br/>
      </w:r>
      <w:r>
        <w:rPr>
          <w:rFonts w:ascii="Times New Roman"/>
          <w:b w:val="false"/>
          <w:i w:val="false"/>
          <w:color w:val="000000"/>
          <w:sz w:val="28"/>
        </w:rPr>
        <w:t>
лицензияға қосымша(лар) беруіңізді сұраймын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(лицензияны қағаз жеткізгіште алу қажет болған жағдайда X белгісі</w:t>
      </w:r>
      <w:r>
        <w:br/>
      </w:r>
      <w:r>
        <w:rPr>
          <w:rFonts w:ascii="Times New Roman"/>
          <w:b w:val="false"/>
          <w:i w:val="false"/>
          <w:color w:val="000000"/>
          <w:sz w:val="28"/>
        </w:rPr>
        <w:t>
                        қойылады)</w:t>
      </w:r>
      <w:r>
        <w:br/>
      </w:r>
      <w:r>
        <w:rPr>
          <w:rFonts w:ascii="Times New Roman"/>
          <w:b w:val="false"/>
          <w:i w:val="false"/>
          <w:color w:val="000000"/>
          <w:sz w:val="28"/>
        </w:rPr>
        <w:t>
Тұрғылықты мекенжайы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облысы, қаласы, ауданы, көшесі, үй нөмірі, пәтер нөмірі)</w:t>
      </w:r>
      <w:r>
        <w:br/>
      </w:r>
      <w:r>
        <w:rPr>
          <w:rFonts w:ascii="Times New Roman"/>
          <w:b w:val="false"/>
          <w:i w:val="false"/>
          <w:color w:val="000000"/>
          <w:sz w:val="28"/>
        </w:rPr>
        <w:t>
Жеке басын куәландыратын құжат: түрі _______________________________,</w:t>
      </w:r>
      <w:r>
        <w:br/>
      </w:r>
      <w:r>
        <w:rPr>
          <w:rFonts w:ascii="Times New Roman"/>
          <w:b w:val="false"/>
          <w:i w:val="false"/>
          <w:color w:val="000000"/>
          <w:sz w:val="28"/>
        </w:rPr>
        <w:t>
сериясы ________________________, № ________________________________,</w:t>
      </w:r>
      <w:r>
        <w:br/>
      </w:r>
      <w:r>
        <w:rPr>
          <w:rFonts w:ascii="Times New Roman"/>
          <w:b w:val="false"/>
          <w:i w:val="false"/>
          <w:color w:val="000000"/>
          <w:sz w:val="28"/>
        </w:rPr>
        <w:t>
_________________________ берілді, берілген күні ____________________</w:t>
      </w:r>
    </w:p>
    <w:p>
      <w:pPr>
        <w:spacing w:after="0"/>
        <w:ind w:left="0"/>
        <w:jc w:val="both"/>
      </w:pPr>
      <w:r>
        <w:rPr>
          <w:rFonts w:ascii="Times New Roman"/>
          <w:b w:val="false"/>
          <w:i w:val="false"/>
          <w:color w:val="000000"/>
          <w:sz w:val="28"/>
        </w:rPr>
        <w:t>Дара кәсіпкердің мемлекеттік тіркелгені туралы куәлік: серияс ______,</w:t>
      </w:r>
      <w:r>
        <w:br/>
      </w:r>
      <w:r>
        <w:rPr>
          <w:rFonts w:ascii="Times New Roman"/>
          <w:b w:val="false"/>
          <w:i w:val="false"/>
          <w:color w:val="000000"/>
          <w:sz w:val="28"/>
        </w:rPr>
        <w:t>
№ _____________________________, ___________________________ берілді,</w:t>
      </w:r>
      <w:r>
        <w:br/>
      </w: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берілген күні_________________</w:t>
      </w:r>
    </w:p>
    <w:p>
      <w:pPr>
        <w:spacing w:after="0"/>
        <w:ind w:left="0"/>
        <w:jc w:val="both"/>
      </w:pPr>
      <w:r>
        <w:rPr>
          <w:rFonts w:ascii="Times New Roman"/>
          <w:b w:val="false"/>
          <w:i w:val="false"/>
          <w:color w:val="000000"/>
          <w:sz w:val="28"/>
        </w:rPr>
        <w:t>Банк шоты ___________________________________________________________</w:t>
      </w:r>
      <w:r>
        <w:br/>
      </w:r>
      <w:r>
        <w:rPr>
          <w:rFonts w:ascii="Times New Roman"/>
          <w:b w:val="false"/>
          <w:i w:val="false"/>
          <w:color w:val="000000"/>
          <w:sz w:val="28"/>
        </w:rPr>
        <w:t>
               (шот нөмірі, банктің атауы және орналасқан жері)</w:t>
      </w:r>
      <w:r>
        <w:br/>
      </w:r>
      <w:r>
        <w:rPr>
          <w:rFonts w:ascii="Times New Roman"/>
          <w:b w:val="false"/>
          <w:i w:val="false"/>
          <w:color w:val="000000"/>
          <w:sz w:val="28"/>
        </w:rPr>
        <w:t>
_____________________________________________ парақ қоса беріліп отыр</w:t>
      </w:r>
      <w:r>
        <w:br/>
      </w:r>
      <w:r>
        <w:rPr>
          <w:rFonts w:ascii="Times New Roman"/>
          <w:b w:val="false"/>
          <w:i w:val="false"/>
          <w:color w:val="000000"/>
          <w:sz w:val="28"/>
        </w:rPr>
        <w:t>
     (оның ішінде жазбаша түрде көрсету)</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көрсетілген барлық деректердің ресми байланыстар болып</w:t>
      </w:r>
      <w:r>
        <w:br/>
      </w:r>
      <w:r>
        <w:rPr>
          <w:rFonts w:ascii="Times New Roman"/>
          <w:b w:val="false"/>
          <w:i w:val="false"/>
          <w:color w:val="000000"/>
          <w:sz w:val="28"/>
        </w:rPr>
        <w:t>
табылатыны және оларға мемлекеттік қызмет көрсету мәселелері бойынша</w:t>
      </w:r>
      <w:r>
        <w:br/>
      </w:r>
      <w:r>
        <w:rPr>
          <w:rFonts w:ascii="Times New Roman"/>
          <w:b w:val="false"/>
          <w:i w:val="false"/>
          <w:color w:val="000000"/>
          <w:sz w:val="28"/>
        </w:rPr>
        <w:t>
кез келген ақпаратты жіберуге болатыны;</w:t>
      </w:r>
      <w:r>
        <w:br/>
      </w:r>
      <w:r>
        <w:rPr>
          <w:rFonts w:ascii="Times New Roman"/>
          <w:b w:val="false"/>
          <w:i w:val="false"/>
          <w:color w:val="000000"/>
          <w:sz w:val="28"/>
        </w:rPr>
        <w:t>
      көрсетілетін қызметті алушыға лицензияланатын қызмет түрімен</w:t>
      </w:r>
      <w:r>
        <w:br/>
      </w:r>
      <w:r>
        <w:rPr>
          <w:rFonts w:ascii="Times New Roman"/>
          <w:b w:val="false"/>
          <w:i w:val="false"/>
          <w:color w:val="000000"/>
          <w:sz w:val="28"/>
        </w:rPr>
        <w:t>
айналысуға соттың тыйым салмағаны;</w:t>
      </w:r>
      <w:r>
        <w:br/>
      </w:r>
      <w:r>
        <w:rPr>
          <w:rFonts w:ascii="Times New Roman"/>
          <w:b w:val="false"/>
          <w:i w:val="false"/>
          <w:color w:val="000000"/>
          <w:sz w:val="28"/>
        </w:rPr>
        <w:t>
      қоса берілген құжаттардың барлығы жарамды болып табылатыны</w:t>
      </w:r>
      <w:r>
        <w:br/>
      </w:r>
      <w:r>
        <w:rPr>
          <w:rFonts w:ascii="Times New Roman"/>
          <w:b w:val="false"/>
          <w:i w:val="false"/>
          <w:color w:val="000000"/>
          <w:sz w:val="28"/>
        </w:rPr>
        <w:t>
расталады;</w:t>
      </w:r>
      <w:r>
        <w:br/>
      </w:r>
      <w:r>
        <w:rPr>
          <w:rFonts w:ascii="Times New Roman"/>
          <w:b w:val="false"/>
          <w:i w:val="false"/>
          <w:color w:val="000000"/>
          <w:sz w:val="28"/>
        </w:rPr>
        <w:t>
      осы арқылы ақпараттық жүйелерде қамтылған заңмен қорғалатын</w:t>
      </w:r>
      <w:r>
        <w:br/>
      </w:r>
      <w:r>
        <w:rPr>
          <w:rFonts w:ascii="Times New Roman"/>
          <w:b w:val="false"/>
          <w:i w:val="false"/>
          <w:color w:val="000000"/>
          <w:sz w:val="28"/>
        </w:rPr>
        <w:t>
құпияны құрайтын мәліметтерді пайдалануға келісім беріледі.</w:t>
      </w:r>
    </w:p>
    <w:p>
      <w:pPr>
        <w:spacing w:after="0"/>
        <w:ind w:left="0"/>
        <w:jc w:val="both"/>
      </w:pPr>
      <w:r>
        <w:rPr>
          <w:rFonts w:ascii="Times New Roman"/>
          <w:b w:val="false"/>
          <w:i w:val="false"/>
          <w:color w:val="000000"/>
          <w:sz w:val="28"/>
        </w:rPr>
        <w:t>      Дара кәсіпкер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төлеушінің атауы, қолы, Т.А.Ә.)</w:t>
      </w:r>
    </w:p>
    <w:p>
      <w:pPr>
        <w:spacing w:after="0"/>
        <w:ind w:left="0"/>
        <w:jc w:val="both"/>
      </w:pPr>
      <w:r>
        <w:rPr>
          <w:rFonts w:ascii="Times New Roman"/>
          <w:b w:val="false"/>
          <w:i w:val="false"/>
          <w:color w:val="000000"/>
          <w:sz w:val="28"/>
        </w:rPr>
        <w:t>      Мөр орны               Толтырылған күні 20___жылғы «___» ______</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Өтініш 20__жылғы «__»_______ __сағат___минутта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адамның қолы, Т.А.Э.)</w:t>
      </w:r>
    </w:p>
    <w:bookmarkStart w:name="z88" w:id="44"/>
    <w:p>
      <w:pPr>
        <w:spacing w:after="0"/>
        <w:ind w:left="0"/>
        <w:jc w:val="both"/>
      </w:pPr>
      <w:r>
        <w:rPr>
          <w:rFonts w:ascii="Times New Roman"/>
          <w:b w:val="false"/>
          <w:i w:val="false"/>
          <w:color w:val="000000"/>
          <w:sz w:val="28"/>
        </w:rPr>
        <w:t>
«Ақпарат таралып кететін техникалық арналарды</w:t>
      </w:r>
      <w:r>
        <w:br/>
      </w:r>
      <w:r>
        <w:rPr>
          <w:rFonts w:ascii="Times New Roman"/>
          <w:b w:val="false"/>
          <w:i w:val="false"/>
          <w:color w:val="000000"/>
          <w:sz w:val="28"/>
        </w:rPr>
        <w:t xml:space="preserve">
және жедел іздестіру іс-шараларын жүргізуге  </w:t>
      </w:r>
      <w:r>
        <w:br/>
      </w:r>
      <w:r>
        <w:rPr>
          <w:rFonts w:ascii="Times New Roman"/>
          <w:b w:val="false"/>
          <w:i w:val="false"/>
          <w:color w:val="000000"/>
          <w:sz w:val="28"/>
        </w:rPr>
        <w:t>
арналған арнайы техникалық құралдарды анықтау</w:t>
      </w:r>
      <w:r>
        <w:br/>
      </w:r>
      <w:r>
        <w:rPr>
          <w:rFonts w:ascii="Times New Roman"/>
          <w:b w:val="false"/>
          <w:i w:val="false"/>
          <w:color w:val="000000"/>
          <w:sz w:val="28"/>
        </w:rPr>
        <w:t xml:space="preserve">
бойынша қызмет көрсетуге лицензия беру, оны </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3-қосымша                   </w:t>
      </w:r>
    </w:p>
    <w:bookmarkEnd w:id="44"/>
    <w:bookmarkStart w:name="z89" w:id="45"/>
    <w:p>
      <w:pPr>
        <w:spacing w:after="0"/>
        <w:ind w:left="0"/>
        <w:jc w:val="left"/>
      </w:pPr>
      <w:r>
        <w:rPr>
          <w:rFonts w:ascii="Times New Roman"/>
          <w:b/>
          <w:i w:val="false"/>
          <w:color w:val="000000"/>
        </w:rPr>
        <w:t xml:space="preserve"> 
Көрсетілетін қызметті алушының ақпарат таралып кететін</w:t>
      </w:r>
      <w:r>
        <w:br/>
      </w:r>
      <w:r>
        <w:rPr>
          <w:rFonts w:ascii="Times New Roman"/>
          <w:b/>
          <w:i w:val="false"/>
          <w:color w:val="000000"/>
        </w:rPr>
        <w:t>
техникалық арналарды және жедел іздестіру іс-шараларын</w:t>
      </w:r>
      <w:r>
        <w:br/>
      </w:r>
      <w:r>
        <w:rPr>
          <w:rFonts w:ascii="Times New Roman"/>
          <w:b/>
          <w:i w:val="false"/>
          <w:color w:val="000000"/>
        </w:rPr>
        <w:t>
жүргізуге арналған арнайы техникалық құралдарды анықтау бойынша</w:t>
      </w:r>
      <w:r>
        <w:br/>
      </w:r>
      <w:r>
        <w:rPr>
          <w:rFonts w:ascii="Times New Roman"/>
          <w:b/>
          <w:i w:val="false"/>
          <w:color w:val="000000"/>
        </w:rPr>
        <w:t>
қызмет көрсету үшін біліктілік талаптарына сәйкестігі туралы</w:t>
      </w:r>
      <w:r>
        <w:br/>
      </w:r>
      <w:r>
        <w:rPr>
          <w:rFonts w:ascii="Times New Roman"/>
          <w:b/>
          <w:i w:val="false"/>
          <w:color w:val="000000"/>
        </w:rPr>
        <w:t>
мәліметтер нысаны</w:t>
      </w:r>
    </w:p>
    <w:bookmarkEnd w:id="45"/>
    <w:p>
      <w:pPr>
        <w:spacing w:after="0"/>
        <w:ind w:left="0"/>
        <w:jc w:val="both"/>
      </w:pPr>
      <w:r>
        <w:rPr>
          <w:rFonts w:ascii="Times New Roman"/>
          <w:b w:val="false"/>
          <w:i w:val="false"/>
          <w:color w:val="000000"/>
          <w:sz w:val="28"/>
        </w:rPr>
        <w:t>      1. Заңды тұлғаның немесе дара кәсіпкердің мәртебесі туралы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тіркеу туралы куәліктің нөмірін және берілген</w:t>
      </w:r>
      <w:r>
        <w:br/>
      </w:r>
      <w:r>
        <w:rPr>
          <w:rFonts w:ascii="Times New Roman"/>
          <w:b w:val="false"/>
          <w:i w:val="false"/>
          <w:color w:val="000000"/>
          <w:sz w:val="28"/>
        </w:rPr>
        <w:t>
                            күнін көрсету)</w:t>
      </w:r>
      <w:r>
        <w:br/>
      </w:r>
      <w:r>
        <w:rPr>
          <w:rFonts w:ascii="Times New Roman"/>
          <w:b w:val="false"/>
          <w:i w:val="false"/>
          <w:color w:val="000000"/>
          <w:sz w:val="28"/>
        </w:rPr>
        <w:t>
      2. Жоғары немесе орта кәсіптік техникалық білімі бар</w:t>
      </w:r>
      <w:r>
        <w:br/>
      </w:r>
      <w:r>
        <w:rPr>
          <w:rFonts w:ascii="Times New Roman"/>
          <w:b w:val="false"/>
          <w:i w:val="false"/>
          <w:color w:val="000000"/>
          <w:sz w:val="28"/>
        </w:rPr>
        <w:t>
мәлімделген маман(дар) туралы ақпарат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(диплом(дар)ының көшірмесін(-лерін) қоса беріп, мамандығын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біліктілігін, диплом(дары)ның нөмірін, берілген күнін және орнын,</w:t>
      </w:r>
      <w:r>
        <w:br/>
      </w:r>
      <w:r>
        <w:rPr>
          <w:rFonts w:ascii="Times New Roman"/>
          <w:b w:val="false"/>
          <w:i w:val="false"/>
          <w:color w:val="000000"/>
          <w:sz w:val="28"/>
        </w:rPr>
        <w:t>
                оқу орнының атауын көрсету)</w:t>
      </w:r>
      <w:r>
        <w:br/>
      </w:r>
      <w:r>
        <w:rPr>
          <w:rFonts w:ascii="Times New Roman"/>
          <w:b w:val="false"/>
          <w:i w:val="false"/>
          <w:color w:val="000000"/>
          <w:sz w:val="28"/>
        </w:rPr>
        <w:t>
      3. Техникалық іздестіру құралдарының ең аз жинағының болуы туралы ақпарат ______________________________________________________</w:t>
      </w:r>
      <w:r>
        <w:br/>
      </w:r>
      <w:r>
        <w:rPr>
          <w:rFonts w:ascii="Times New Roman"/>
          <w:b w:val="false"/>
          <w:i w:val="false"/>
          <w:color w:val="000000"/>
          <w:sz w:val="28"/>
        </w:rPr>
        <w:t>
            көрсетілген құралдардың меншік құқығында болуын растайтын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 қоса беріп, көрсетілетін қызметті алушы хатының</w:t>
      </w:r>
      <w:r>
        <w:br/>
      </w:r>
      <w:r>
        <w:rPr>
          <w:rFonts w:ascii="Times New Roman"/>
          <w:b w:val="false"/>
          <w:i w:val="false"/>
          <w:color w:val="000000"/>
          <w:sz w:val="28"/>
        </w:rPr>
        <w:t>
          деректемелерін: тіркеу нөмірін және күнін көрсету)</w:t>
      </w:r>
      <w:r>
        <w:br/>
      </w:r>
      <w:r>
        <w:rPr>
          <w:rFonts w:ascii="Times New Roman"/>
          <w:b w:val="false"/>
          <w:i w:val="false"/>
          <w:color w:val="000000"/>
          <w:sz w:val="28"/>
        </w:rPr>
        <w:t>
      4. Арнайы бөлінген үй-жайдың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(құжатт(ард)ың көшірмесін(-лерін) қоса беріп, меншік құқығын немесе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өзге заңды негізді растайтын құжаттың, сондай-ақ мамандандырылған</w:t>
      </w:r>
      <w:r>
        <w:br/>
      </w:r>
      <w:r>
        <w:rPr>
          <w:rFonts w:ascii="Times New Roman"/>
          <w:b w:val="false"/>
          <w:i w:val="false"/>
          <w:color w:val="000000"/>
          <w:sz w:val="28"/>
        </w:rPr>
        <w:t>
    ұйым(дар)мен автоматтандырылған күзет және өрттен қорғау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сигнализация  жүйелеріне қызмет көрсету туралы шартт(ард)ың</w:t>
      </w:r>
      <w:r>
        <w:br/>
      </w:r>
      <w:r>
        <w:rPr>
          <w:rFonts w:ascii="Times New Roman"/>
          <w:b w:val="false"/>
          <w:i w:val="false"/>
          <w:color w:val="000000"/>
          <w:sz w:val="28"/>
        </w:rPr>
        <w:t>
деректемелерін: тіркеу нөмірлерін және күндерін, сондай-ақ тиісті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ұйымдардың атауларын көрсету)</w:t>
      </w:r>
    </w:p>
    <w:p>
      <w:pPr>
        <w:spacing w:after="0"/>
        <w:ind w:left="0"/>
        <w:jc w:val="both"/>
      </w:pPr>
      <w:r>
        <w:rPr>
          <w:rFonts w:ascii="Times New Roman"/>
          <w:b w:val="false"/>
          <w:i w:val="false"/>
          <w:color w:val="000000"/>
          <w:sz w:val="28"/>
        </w:rPr>
        <w:t>      Ескертпе: мәлімделген адамдардың білім деңгейін бағалау</w:t>
      </w:r>
      <w:r>
        <w:br/>
      </w:r>
      <w:r>
        <w:rPr>
          <w:rFonts w:ascii="Times New Roman"/>
          <w:b w:val="false"/>
          <w:i w:val="false"/>
          <w:color w:val="000000"/>
          <w:sz w:val="28"/>
        </w:rPr>
        <w:t>
мәлімделген қызмет түрі бойынша біліктілік сынағының нәтижелері</w:t>
      </w:r>
      <w:r>
        <w:br/>
      </w:r>
      <w:r>
        <w:rPr>
          <w:rFonts w:ascii="Times New Roman"/>
          <w:b w:val="false"/>
          <w:i w:val="false"/>
          <w:color w:val="000000"/>
          <w:sz w:val="28"/>
        </w:rPr>
        <w:t>
бойынша жүзеге асырылады. Біліктілік сынағына арналған сұрақтар</w:t>
      </w:r>
      <w:r>
        <w:br/>
      </w:r>
      <w:r>
        <w:rPr>
          <w:rFonts w:ascii="Times New Roman"/>
          <w:b w:val="false"/>
          <w:i w:val="false"/>
          <w:color w:val="000000"/>
          <w:sz w:val="28"/>
        </w:rPr>
        <w:t>
тізбесін көрсетілетін қызметті беруші белгілейді. Біліктілік сынағы</w:t>
      </w:r>
      <w:r>
        <w:br/>
      </w:r>
      <w:r>
        <w:rPr>
          <w:rFonts w:ascii="Times New Roman"/>
          <w:b w:val="false"/>
          <w:i w:val="false"/>
          <w:color w:val="000000"/>
          <w:sz w:val="28"/>
        </w:rPr>
        <w:t>
көрсетілетін қызметті алушы қызметін жүзеге асыратын жері бойынша</w:t>
      </w:r>
      <w:r>
        <w:br/>
      </w:r>
      <w:r>
        <w:rPr>
          <w:rFonts w:ascii="Times New Roman"/>
          <w:b w:val="false"/>
          <w:i w:val="false"/>
          <w:color w:val="000000"/>
          <w:sz w:val="28"/>
        </w:rPr>
        <w:t>
көрсетілетін қызметті берушінің бөлімшесінде тапсырылады.</w:t>
      </w:r>
    </w:p>
    <w:bookmarkStart w:name="z90"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мамырдағы</w:t>
      </w:r>
      <w:r>
        <w:br/>
      </w:r>
      <w:r>
        <w:rPr>
          <w:rFonts w:ascii="Times New Roman"/>
          <w:b w:val="false"/>
          <w:i w:val="false"/>
          <w:color w:val="000000"/>
          <w:sz w:val="28"/>
        </w:rPr>
        <w:t xml:space="preserve">
№ 600 қаулысымен    </w:t>
      </w:r>
      <w:r>
        <w:br/>
      </w:r>
      <w:r>
        <w:rPr>
          <w:rFonts w:ascii="Times New Roman"/>
          <w:b w:val="false"/>
          <w:i w:val="false"/>
          <w:color w:val="000000"/>
          <w:sz w:val="28"/>
        </w:rPr>
        <w:t xml:space="preserve">
бекітілген       </w:t>
      </w:r>
    </w:p>
    <w:bookmarkEnd w:id="46"/>
    <w:bookmarkStart w:name="z91" w:id="47"/>
    <w:p>
      <w:pPr>
        <w:spacing w:after="0"/>
        <w:ind w:left="0"/>
        <w:jc w:val="left"/>
      </w:pPr>
      <w:r>
        <w:rPr>
          <w:rFonts w:ascii="Times New Roman"/>
          <w:b/>
          <w:i w:val="false"/>
          <w:color w:val="000000"/>
        </w:rPr>
        <w:t xml:space="preserve"> 
«Ақпаратты жасырын алуға арналған арнайы техникалық құралдарды</w:t>
      </w:r>
      <w:r>
        <w:br/>
      </w:r>
      <w:r>
        <w:rPr>
          <w:rFonts w:ascii="Times New Roman"/>
          <w:b/>
          <w:i w:val="false"/>
          <w:color w:val="000000"/>
        </w:rPr>
        <w:t>
Кеден одағының кедендік аумағына әкелуге және Кеден одағының</w:t>
      </w:r>
      <w:r>
        <w:br/>
      </w:r>
      <w:r>
        <w:rPr>
          <w:rFonts w:ascii="Times New Roman"/>
          <w:b/>
          <w:i w:val="false"/>
          <w:color w:val="000000"/>
        </w:rPr>
        <w:t>
кедендік аумағынан әкетуге қорытынды (рұқсат беретін құжат)</w:t>
      </w:r>
      <w:r>
        <w:br/>
      </w:r>
      <w:r>
        <w:rPr>
          <w:rFonts w:ascii="Times New Roman"/>
          <w:b/>
          <w:i w:val="false"/>
          <w:color w:val="000000"/>
        </w:rPr>
        <w:t>
беру» мемлекеттік көрсетілетін қызмет стандарты 1. Жалпы ережелер</w:t>
      </w:r>
    </w:p>
    <w:bookmarkEnd w:id="47"/>
    <w:bookmarkStart w:name="z92" w:id="48"/>
    <w:p>
      <w:pPr>
        <w:spacing w:after="0"/>
        <w:ind w:left="0"/>
        <w:jc w:val="both"/>
      </w:pPr>
      <w:r>
        <w:rPr>
          <w:rFonts w:ascii="Times New Roman"/>
          <w:b w:val="false"/>
          <w:i w:val="false"/>
          <w:color w:val="000000"/>
          <w:sz w:val="28"/>
        </w:rPr>
        <w:t>
      1. «Ақпаратты жасырын алуға арналған арнайы техникалық құралдарды Кеден одағының кедендік аумағына әкелуге және Кеден одағының кедендік аумағынан әкетуге қорытынды (рұқсат беретін құжат)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ҰҚК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қабылдауды және мемлекеттік қызметті көрсету нәтижелерін беруді. ҰҚК-нің Арнаулы ақпараттық қызметі, оның ішінде www.e.gov.kz «электрондық үкімет» веб-порталы және www.elicense.kz «Е-лицензиялау» веб-порталы (бұдан әрі - портал) арқылы жүзеге асырады.</w:t>
      </w:r>
    </w:p>
    <w:bookmarkEnd w:id="48"/>
    <w:bookmarkStart w:name="z95" w:id="49"/>
    <w:p>
      <w:pPr>
        <w:spacing w:after="0"/>
        <w:ind w:left="0"/>
        <w:jc w:val="left"/>
      </w:pPr>
      <w:r>
        <w:rPr>
          <w:rFonts w:ascii="Times New Roman"/>
          <w:b/>
          <w:i w:val="false"/>
          <w:color w:val="000000"/>
        </w:rPr>
        <w:t xml:space="preserve"> 
2. Мемлекеттік қызметті көрсету тәртібі</w:t>
      </w:r>
    </w:p>
    <w:bookmarkEnd w:id="49"/>
    <w:bookmarkStart w:name="z96" w:id="50"/>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 топтамасын тапсырған, сондай-ақ портал арқылы өтініш берген сәттен бастап - күнтізбелік 15 күн.</w:t>
      </w:r>
      <w:r>
        <w:br/>
      </w:r>
      <w:r>
        <w:rPr>
          <w:rFonts w:ascii="Times New Roman"/>
          <w:b w:val="false"/>
          <w:i w:val="false"/>
          <w:color w:val="000000"/>
          <w:sz w:val="28"/>
        </w:rPr>
        <w:t>
      Арнайы техникалық құралдардың үлгілерін ұсыну мерзімі көрсетілетін қызметті алушы тиісті хабарламаны алған сәттен бастап (көрсетілетін қызметті берушіге жүгінген кезде) немесе хабарлама көрсетілетін қызметті алушының «жеке кабинетіне» түскен сәттен бастап (портал арқылы жүгінген кезде) күнтізбелік 5 күнді құрайды. Осы мерзім мемлекеттік қызметті көрсету мерзіміне кірмейді;</w:t>
      </w:r>
      <w:r>
        <w:br/>
      </w:r>
      <w:r>
        <w:rPr>
          <w:rFonts w:ascii="Times New Roman"/>
          <w:b w:val="false"/>
          <w:i w:val="false"/>
          <w:color w:val="000000"/>
          <w:sz w:val="28"/>
        </w:rPr>
        <w:t>
      2) көрсетілетін қызметті алушының құжаттар топтамасын тапсыруы үшін күтудің рұқсат берілген ең ұзақ уақыты - 20 минут;</w:t>
      </w:r>
      <w:r>
        <w:br/>
      </w:r>
      <w:r>
        <w:rPr>
          <w:rFonts w:ascii="Times New Roman"/>
          <w:b w:val="false"/>
          <w:i w:val="false"/>
          <w:color w:val="000000"/>
          <w:sz w:val="28"/>
        </w:rPr>
        <w:t>
      3) көрсетілетін қызметті алушыға қызмет көрсетудің рұқсат берілген ең ұзақ уақыты - 20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ақпаратты жасырын алуға арналған арнайы техникалық құралдарды Кеден одағының кедендік аумағына әкелуге және Кеден одағының кедендік аумағынан әкетуге қорытынды (рұқсат беретін құжат) беру не электрондық құжат нысанында көрсетілетін қызметті берушінің уәкілетті адамының электрондық цифрлық қолтаңбасымен (бұдан әрі - ЭЦҚ) куәландырылған қызмет көрсетуден дәлелді бас тарту болып табылады.</w:t>
      </w:r>
      <w:r>
        <w:br/>
      </w:r>
      <w:r>
        <w:rPr>
          <w:rFonts w:ascii="Times New Roman"/>
          <w:b w:val="false"/>
          <w:i w:val="false"/>
          <w:color w:val="000000"/>
          <w:sz w:val="28"/>
        </w:rPr>
        <w:t>
      Көрсетілетін қызметті алушы мемлекеттік көрсетілетін қызметтің нәтижесін қағаз жеткізгіште алу үшін жүгінген жағдайда, мемлекеттік қызметті көрсету нәтижесі электрондық құжат нысанында ресімделеді, басып шығарылады, мөрмен және көрсетілетін қызметті берушінің уәкілетті адамының қолымен расталады.</w:t>
      </w:r>
      <w:r>
        <w:br/>
      </w: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адамының ЭЦҚ-сы арқылы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 (өтініштерді қабылдау және мемлекеттік қызмет көрсету нәтижесін беру кезек тәртібімен, алдын ала жазылусыз және жедел қызмет көрсетусіз жүзеге асырылады);</w:t>
      </w:r>
      <w:r>
        <w:br/>
      </w:r>
      <w:r>
        <w:rPr>
          <w:rFonts w:ascii="Times New Roman"/>
          <w:b w:val="false"/>
          <w:i w:val="false"/>
          <w:color w:val="000000"/>
          <w:sz w:val="28"/>
        </w:rPr>
        <w:t>
      2) портал — тәулік бойы (техникалық жұмыстарды жүргізуге байланысты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сыртқы сауда келісімінің (келісімшарттың), оған қосымшаның және (немесе) толықтырудың көшірмесі және (немесе) тараптардың ниеттерін растайтын өзге де құжаттың көшірмесі;</w:t>
      </w:r>
      <w:r>
        <w:br/>
      </w:r>
      <w:r>
        <w:rPr>
          <w:rFonts w:ascii="Times New Roman"/>
          <w:b w:val="false"/>
          <w:i w:val="false"/>
          <w:color w:val="000000"/>
          <w:sz w:val="28"/>
        </w:rPr>
        <w:t>
      3) арнайы техникалық құралдарға техникалық құжаттама;</w:t>
      </w:r>
      <w:r>
        <w:br/>
      </w:r>
      <w:r>
        <w:rPr>
          <w:rFonts w:ascii="Times New Roman"/>
          <w:b w:val="false"/>
          <w:i w:val="false"/>
          <w:color w:val="000000"/>
          <w:sz w:val="28"/>
        </w:rPr>
        <w:t>
      4) арнайы техникалық құралдардың үлгілері (көрсетілетін қызметті берушінің талабы бойынша) (арнайы техникалық құралдардың үлгілерін ұсыну қажет болған жағдайда, көрсетілетін қызметті беруші көрсетілетін қызметті алушыны жазбаша хабардар етеді);</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сыртқы сауда шарты (келісімшарт), оған қосымша және (немесе) толықтыру және (немесе) тараптардың ниеттерін растайтын өзге де құжат сканерленген көшірме түрінде электрондық сұрау салуға қоса тіркеледі;</w:t>
      </w:r>
      <w:r>
        <w:br/>
      </w:r>
      <w:r>
        <w:rPr>
          <w:rFonts w:ascii="Times New Roman"/>
          <w:b w:val="false"/>
          <w:i w:val="false"/>
          <w:color w:val="000000"/>
          <w:sz w:val="28"/>
        </w:rPr>
        <w:t>
      3) арнайы техникалық құралдарға техникалық құжаттама электрондық құжат нысанында немесе сканерленген көшірме түрінде электрондық сұрау салуға қоса тіркеледі.</w:t>
      </w:r>
      <w:r>
        <w:br/>
      </w:r>
      <w:r>
        <w:rPr>
          <w:rFonts w:ascii="Times New Roman"/>
          <w:b w:val="false"/>
          <w:i w:val="false"/>
          <w:color w:val="000000"/>
          <w:sz w:val="28"/>
        </w:rPr>
        <w:t>
      Арнайы техникалық құралдардың үлгілерін ұсыну қажет болған жағдайда (көрсетілетін қызметті берушінің талабы бойынша), көрсетілетін қызметті беруші көрсетілетін қызметті алушының «жеке кабинетіне» тиісті хабарлама жібереді.</w:t>
      </w:r>
      <w:r>
        <w:br/>
      </w:r>
      <w:r>
        <w:rPr>
          <w:rFonts w:ascii="Times New Roman"/>
          <w:b w:val="false"/>
          <w:i w:val="false"/>
          <w:color w:val="000000"/>
          <w:sz w:val="28"/>
        </w:rPr>
        <w:t>
      Өтініштің көшірмесіндегі құжаттар топтамасын қабылдау күні, уақыты, қабылдаған адамның қолы, тегі және аты-жөні көрсетілген белгі көрсетілетін қызметті алушының мемлекеттік көрсетілетін қызметті алу үшін өтініш бергенін растау болып табылады.</w:t>
      </w:r>
      <w:r>
        <w:br/>
      </w:r>
      <w:r>
        <w:rPr>
          <w:rFonts w:ascii="Times New Roman"/>
          <w:b w:val="false"/>
          <w:i w:val="false"/>
          <w:color w:val="000000"/>
          <w:sz w:val="28"/>
        </w:rPr>
        <w:t>
      Мемлекеттік көрсетілетін қызметті алу үшін портал арқылы жүгінген кезде көрсетілетін қызметті алушының «жеке кабинетіне» сұрау салудың қабылданғаны туралы мемлекеттік көрсетілетін қызметтің нәтижесін алу күні және уақыты көрсетіле отырып хабарлама-есеп жіберіледі.</w:t>
      </w:r>
      <w:r>
        <w:br/>
      </w:r>
      <w:r>
        <w:rPr>
          <w:rFonts w:ascii="Times New Roman"/>
          <w:b w:val="false"/>
          <w:i w:val="false"/>
          <w:color w:val="000000"/>
          <w:sz w:val="28"/>
        </w:rPr>
        <w:t>
      Мемлекеттік ақпараттық жүйелерде қамтылған көрсетілетін қызметті алушының заңды тұлға ретінде, дара кәсіпкер ретінде мемлекеттік тіркелгені туралы куәлік, жеке басын куәландыратын құжат, жедел іздестіру іс-шараларын жүргізуге арналған арнайы техникалық құралдарды әзірлеу, өндіру, жөндеу және өткізу жөніндегі қызметпен айналысу үшін лицензия туралы мәліметтерді көрсетілетін қызметті беруші тиісті мемлекеттік ақпараттық жүйелерден портал арқылы уәкілетті адамның ЭЦҚ-сымен куәландырылған электрондық құжат нысанында дербес алады.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үшін негіздер:</w:t>
      </w:r>
      <w:r>
        <w:br/>
      </w:r>
      <w:r>
        <w:rPr>
          <w:rFonts w:ascii="Times New Roman"/>
          <w:b w:val="false"/>
          <w:i w:val="false"/>
          <w:color w:val="000000"/>
          <w:sz w:val="28"/>
        </w:rPr>
        <w:t>
      1) осы мемлекеттік көрсетілетін қызмет стандартының 9-тармағында көзделген құжаттардың ұсынылмауы;</w:t>
      </w:r>
      <w:r>
        <w:br/>
      </w:r>
      <w:r>
        <w:rPr>
          <w:rFonts w:ascii="Times New Roman"/>
          <w:b w:val="false"/>
          <w:i w:val="false"/>
          <w:color w:val="000000"/>
          <w:sz w:val="28"/>
        </w:rPr>
        <w:t>
      2) үшінші елдерде олардың кедендік аумағына арнайы техникалық құралдарды әкелуге шектеудің болуы;</w:t>
      </w:r>
      <w:r>
        <w:br/>
      </w:r>
      <w:r>
        <w:rPr>
          <w:rFonts w:ascii="Times New Roman"/>
          <w:b w:val="false"/>
          <w:i w:val="false"/>
          <w:color w:val="000000"/>
          <w:sz w:val="28"/>
        </w:rPr>
        <w:t>
      3) Кеден одағына мүше мемлекеттердің қауіпсіздігіне нұқсан келтіру ықтималдығы болып табылады, ол арнайы техникалық құралдарды және (немесе) олардың құжаттамасын зерттеу (сынау, сараптау) нәтижелері бойынша айқындалады.</w:t>
      </w:r>
    </w:p>
    <w:bookmarkEnd w:id="50"/>
    <w:bookmarkStart w:name="z103" w:id="51"/>
    <w:p>
      <w:pPr>
        <w:spacing w:after="0"/>
        <w:ind w:left="0"/>
        <w:jc w:val="left"/>
      </w:pPr>
      <w:r>
        <w:rPr>
          <w:rFonts w:ascii="Times New Roman"/>
          <w:b/>
          <w:i w:val="false"/>
          <w:color w:val="000000"/>
        </w:rPr>
        <w:t xml:space="preserve"> 
3. Көрсетілетін қызметті берушінің және (немесе) оның</w:t>
      </w:r>
      <w:r>
        <w:br/>
      </w:r>
      <w:r>
        <w:rPr>
          <w:rFonts w:ascii="Times New Roman"/>
          <w:b/>
          <w:i w:val="false"/>
          <w:color w:val="000000"/>
        </w:rPr>
        <w:t>
лауазымды, адамдарының мемлекеттік қызметті көрсету мәселелері</w:t>
      </w:r>
      <w:r>
        <w:br/>
      </w:r>
      <w:r>
        <w:rPr>
          <w:rFonts w:ascii="Times New Roman"/>
          <w:b/>
          <w:i w:val="false"/>
          <w:color w:val="000000"/>
        </w:rPr>
        <w:t>
бойынша шешімдеріне, әрекеттеріне (әрекетсіздігіне)</w:t>
      </w:r>
      <w:r>
        <w:br/>
      </w:r>
      <w:r>
        <w:rPr>
          <w:rFonts w:ascii="Times New Roman"/>
          <w:b/>
          <w:i w:val="false"/>
          <w:color w:val="000000"/>
        </w:rPr>
        <w:t>
шағымдану тәртібі</w:t>
      </w:r>
    </w:p>
    <w:bookmarkEnd w:id="51"/>
    <w:bookmarkStart w:name="z104" w:id="5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 телефон 8 (7172) 76-42-30, 76-42-33.</w:t>
      </w:r>
      <w:r>
        <w:br/>
      </w:r>
      <w:r>
        <w:rPr>
          <w:rFonts w:ascii="Times New Roman"/>
          <w:b w:val="false"/>
          <w:i w:val="false"/>
          <w:color w:val="000000"/>
          <w:sz w:val="28"/>
        </w:rPr>
        <w:t>
      Шағымның көшірмесіндегі қабылданған күні, уақыты, шағымды қабылдаған адамның қолы, тегі және аты-жөні көрсетілген белгі шағымның қабылданғанын растау болып табылады.</w:t>
      </w:r>
      <w:r>
        <w:br/>
      </w:r>
      <w:r>
        <w:rPr>
          <w:rFonts w:ascii="Times New Roman"/>
          <w:b w:val="false"/>
          <w:i w:val="false"/>
          <w:color w:val="000000"/>
          <w:sz w:val="28"/>
        </w:rPr>
        <w:t>
      Көрсетілетін қызметті берушінің сенім телефоны: 8 (7172) 76-42-02.</w:t>
      </w:r>
      <w:r>
        <w:br/>
      </w:r>
      <w:r>
        <w:rPr>
          <w:rFonts w:ascii="Times New Roman"/>
          <w:b w:val="false"/>
          <w:i w:val="false"/>
          <w:color w:val="000000"/>
          <w:sz w:val="28"/>
        </w:rPr>
        <w:t>
      Шағымды көрсетілетін қызметті алушының ЭЦҚ-сымен расталған электрондық құжат нысанында портал арқылы беруге болады. 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r>
        <w:br/>
      </w: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r>
        <w:br/>
      </w: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52"/>
    <w:bookmarkStart w:name="z106" w:id="53"/>
    <w:p>
      <w:pPr>
        <w:spacing w:after="0"/>
        <w:ind w:left="0"/>
        <w:jc w:val="left"/>
      </w:pPr>
      <w:r>
        <w:rPr>
          <w:rFonts w:ascii="Times New Roman"/>
          <w:b/>
          <w:i w:val="false"/>
          <w:color w:val="000000"/>
        </w:rPr>
        <w:t xml:space="preserve"> 
4. Мемлекеттік қызмет көрсетудің ерекшеліктері ескеріле отырып</w:t>
      </w:r>
      <w:r>
        <w:br/>
      </w:r>
      <w:r>
        <w:rPr>
          <w:rFonts w:ascii="Times New Roman"/>
          <w:b/>
          <w:i w:val="false"/>
          <w:color w:val="000000"/>
        </w:rPr>
        <w:t>
қойылатын өзге де талаптар</w:t>
      </w:r>
    </w:p>
    <w:bookmarkEnd w:id="53"/>
    <w:bookmarkStart w:name="z107" w:id="54"/>
    <w:p>
      <w:pPr>
        <w:spacing w:after="0"/>
        <w:ind w:left="0"/>
        <w:jc w:val="both"/>
      </w:pPr>
      <w:r>
        <w:rPr>
          <w:rFonts w:ascii="Times New Roman"/>
          <w:b w:val="false"/>
          <w:i w:val="false"/>
          <w:color w:val="000000"/>
          <w:sz w:val="28"/>
        </w:rPr>
        <w:t>
      13. Көрсетілетін қызметті алушы өкілінің өкілеттігі Қазақстан Республикасының азаматтық заңнамасына сәйкес ресімделуі тиіс.</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қызметті портал арқылы алу үшін ЭЦҚ болуы қажет.</w:t>
      </w:r>
      <w:r>
        <w:br/>
      </w:r>
      <w:r>
        <w:rPr>
          <w:rFonts w:ascii="Times New Roman"/>
          <w:b w:val="false"/>
          <w:i w:val="false"/>
          <w:color w:val="000000"/>
          <w:sz w:val="28"/>
        </w:rPr>
        <w:t>
</w:t>
      </w:r>
      <w:r>
        <w:rPr>
          <w:rFonts w:ascii="Times New Roman"/>
          <w:b w:val="false"/>
          <w:i w:val="false"/>
          <w:color w:val="000000"/>
          <w:sz w:val="28"/>
        </w:rPr>
        <w:t>
      15. Мемлекеттік қызмет көрсету орнының мекенжайы сондай-ақ ӨҚК-нің ресми интернет-ресурсында: www.knb.kz. орналастырылған.</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бойынша көрсетілетін қызметті берушінің байланыс телефондары: 8 (7172) 76-42-50, 76-42-18, 76-42-19, 76-42-39, 76-42-54, 76-42-55, мемлекеттік қызметтер көрсету мәселелері жөніндегі бірыңғай байланыс орталығы: 1414.</w:t>
      </w:r>
    </w:p>
    <w:bookmarkEnd w:id="54"/>
    <w:bookmarkStart w:name="z112" w:id="55"/>
    <w:p>
      <w:pPr>
        <w:spacing w:after="0"/>
        <w:ind w:left="0"/>
        <w:jc w:val="both"/>
      </w:pPr>
      <w:r>
        <w:rPr>
          <w:rFonts w:ascii="Times New Roman"/>
          <w:b w:val="false"/>
          <w:i w:val="false"/>
          <w:color w:val="000000"/>
          <w:sz w:val="28"/>
        </w:rPr>
        <w:t>
«Ақпаратты жасырын алуға арналған арнайы</w:t>
      </w:r>
      <w:r>
        <w:br/>
      </w:r>
      <w:r>
        <w:rPr>
          <w:rFonts w:ascii="Times New Roman"/>
          <w:b w:val="false"/>
          <w:i w:val="false"/>
          <w:color w:val="000000"/>
          <w:sz w:val="28"/>
        </w:rPr>
        <w:t xml:space="preserve">
техникалық құралдарды Кеден одағының  </w:t>
      </w:r>
      <w:r>
        <w:br/>
      </w:r>
      <w:r>
        <w:rPr>
          <w:rFonts w:ascii="Times New Roman"/>
          <w:b w:val="false"/>
          <w:i w:val="false"/>
          <w:color w:val="000000"/>
          <w:sz w:val="28"/>
        </w:rPr>
        <w:t>
кедендік аумағына әкелуге және Кеден одағының</w:t>
      </w:r>
      <w:r>
        <w:br/>
      </w:r>
      <w:r>
        <w:rPr>
          <w:rFonts w:ascii="Times New Roman"/>
          <w:b w:val="false"/>
          <w:i w:val="false"/>
          <w:color w:val="000000"/>
          <w:sz w:val="28"/>
        </w:rPr>
        <w:t xml:space="preserve">
кедендік аумағынан әкетуге қорытынды   </w:t>
      </w:r>
      <w:r>
        <w:br/>
      </w:r>
      <w:r>
        <w:rPr>
          <w:rFonts w:ascii="Times New Roman"/>
          <w:b w:val="false"/>
          <w:i w:val="false"/>
          <w:color w:val="000000"/>
          <w:sz w:val="28"/>
        </w:rPr>
        <w:t xml:space="preserve">
(рұқсат беретін құжат)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5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(көрсетілетін қызметті алушының      </w:t>
      </w:r>
      <w:r>
        <w:br/>
      </w:r>
      <w:r>
        <w:rPr>
          <w:rFonts w:ascii="Times New Roman"/>
          <w:b w:val="false"/>
          <w:i w:val="false"/>
          <w:color w:val="000000"/>
          <w:sz w:val="28"/>
        </w:rPr>
        <w:t xml:space="preserve">
толық атауы немесе Т.А.Ә.)        </w:t>
      </w:r>
    </w:p>
    <w:bookmarkStart w:name="z113" w:id="56"/>
    <w:p>
      <w:pPr>
        <w:spacing w:after="0"/>
        <w:ind w:left="0"/>
        <w:jc w:val="left"/>
      </w:pPr>
      <w:r>
        <w:rPr>
          <w:rFonts w:ascii="Times New Roman"/>
          <w:b/>
          <w:i w:val="false"/>
          <w:color w:val="000000"/>
        </w:rPr>
        <w:t xml:space="preserve"> 
ӨТІНІШ</w:t>
      </w:r>
    </w:p>
    <w:bookmarkEnd w:id="56"/>
    <w:p>
      <w:pPr>
        <w:spacing w:after="0"/>
        <w:ind w:left="0"/>
        <w:jc w:val="both"/>
      </w:pPr>
      <w:r>
        <w:rPr>
          <w:rFonts w:ascii="Times New Roman"/>
          <w:b w:val="false"/>
          <w:i w:val="false"/>
          <w:color w:val="000000"/>
          <w:sz w:val="28"/>
        </w:rPr>
        <w:t>Мынадай арнайы техникалық құралдарды ________________________________</w:t>
      </w:r>
      <w:r>
        <w:br/>
      </w:r>
      <w:r>
        <w:rPr>
          <w:rFonts w:ascii="Times New Roman"/>
          <w:b w:val="false"/>
          <w:i w:val="false"/>
          <w:color w:val="000000"/>
          <w:sz w:val="28"/>
        </w:rPr>
        <w:t>
                      (тауарды алып жүру түрін көрсету: әкелу, әкету,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уақытша әкелу, уақытша әкету, тасымалдау)</w:t>
      </w:r>
      <w:r>
        <w:br/>
      </w:r>
      <w:r>
        <w:rPr>
          <w:rFonts w:ascii="Times New Roman"/>
          <w:b w:val="false"/>
          <w:i w:val="false"/>
          <w:color w:val="000000"/>
          <w:sz w:val="28"/>
        </w:rPr>
        <w:t>
қорытынды (рұқсат беру құжатын)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2601"/>
        <w:gridCol w:w="1515"/>
        <w:gridCol w:w="1985"/>
        <w:gridCol w:w="1750"/>
        <w:gridCol w:w="1251"/>
        <w:gridCol w:w="3541"/>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Бұйымның құрамы көрсетілген оның атауы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Сериялық нөмірі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 Бірыңғай тізбенің 2.17-бөлімінен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Көрсетілетін қызметті алушының ЖСН/БСН* _____________________________</w:t>
      </w:r>
      <w:r>
        <w:br/>
      </w:r>
      <w:r>
        <w:rPr>
          <w:rFonts w:ascii="Times New Roman"/>
          <w:b w:val="false"/>
          <w:i w:val="false"/>
          <w:color w:val="000000"/>
          <w:sz w:val="28"/>
        </w:rPr>
        <w:t>
                                (көрсетілетін қызметті алушының жеке</w:t>
      </w:r>
      <w:r>
        <w:br/>
      </w:r>
      <w:r>
        <w:rPr>
          <w:rFonts w:ascii="Times New Roman"/>
          <w:b w:val="false"/>
          <w:i w:val="false"/>
          <w:color w:val="000000"/>
          <w:sz w:val="28"/>
        </w:rPr>
        <w:t>
                           сәйкестендіру нөмірін және (немесе) бизнес</w:t>
      </w:r>
      <w:r>
        <w:br/>
      </w:r>
      <w:r>
        <w:rPr>
          <w:rFonts w:ascii="Times New Roman"/>
          <w:b w:val="false"/>
          <w:i w:val="false"/>
          <w:color w:val="000000"/>
          <w:sz w:val="28"/>
        </w:rPr>
        <w:t>
                                    сәйкестендіру нөмірін көрсету)</w:t>
      </w:r>
      <w:r>
        <w:br/>
      </w:r>
      <w:r>
        <w:rPr>
          <w:rFonts w:ascii="Times New Roman"/>
          <w:b w:val="false"/>
          <w:i w:val="false"/>
          <w:color w:val="000000"/>
          <w:sz w:val="28"/>
        </w:rPr>
        <w:t>
Көрсетілетін қызметті алушының заңды мекенжайы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облысы, қаласы, ауданы, көшесі, үй нөмірі, кеңсе нөмірі)</w:t>
      </w:r>
      <w:r>
        <w:br/>
      </w:r>
      <w:r>
        <w:rPr>
          <w:rFonts w:ascii="Times New Roman"/>
          <w:b w:val="false"/>
          <w:i w:val="false"/>
          <w:color w:val="000000"/>
          <w:sz w:val="28"/>
        </w:rPr>
        <w:t>
Көрсетілетін қызметті алушының нақты мекенжайы*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облысы, қаласы, ауданы, көшесі, үй нөмірі, кеңсе нөмірі)</w:t>
      </w:r>
      <w:r>
        <w:br/>
      </w:r>
      <w:r>
        <w:rPr>
          <w:rFonts w:ascii="Times New Roman"/>
          <w:b w:val="false"/>
          <w:i w:val="false"/>
          <w:color w:val="000000"/>
          <w:sz w:val="28"/>
        </w:rPr>
        <w:t>
Көрсетілетін қызметті алушының телефоны, факсы, электрондық почтасы*_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Алушы/жөнелтуші* ____________________________________________________</w:t>
      </w:r>
      <w:r>
        <w:br/>
      </w:r>
      <w:r>
        <w:rPr>
          <w:rFonts w:ascii="Times New Roman"/>
          <w:b w:val="false"/>
          <w:i w:val="false"/>
          <w:color w:val="000000"/>
          <w:sz w:val="28"/>
        </w:rPr>
        <w:t>
            (әріптес ұйымның толық ресми атауын және толық мекенжайын</w:t>
      </w:r>
      <w:r>
        <w:br/>
      </w:r>
      <w:r>
        <w:rPr>
          <w:rFonts w:ascii="Times New Roman"/>
          <w:b w:val="false"/>
          <w:i w:val="false"/>
          <w:color w:val="000000"/>
          <w:sz w:val="28"/>
        </w:rPr>
        <w:t>
      көрсету. Бұл ретте алушы ретінде көрсетілетін қызметті алушыдан</w:t>
      </w:r>
      <w:r>
        <w:br/>
      </w:r>
      <w:r>
        <w:rPr>
          <w:rFonts w:ascii="Times New Roman"/>
          <w:b w:val="false"/>
          <w:i w:val="false"/>
          <w:color w:val="000000"/>
          <w:sz w:val="28"/>
        </w:rPr>
        <w:t>
       тауарға құқық алатын ұйым, ал жөнелтуші ретінде - көрсетілетін</w:t>
      </w:r>
      <w:r>
        <w:br/>
      </w:r>
      <w:r>
        <w:rPr>
          <w:rFonts w:ascii="Times New Roman"/>
          <w:b w:val="false"/>
          <w:i w:val="false"/>
          <w:color w:val="000000"/>
          <w:sz w:val="28"/>
        </w:rPr>
        <w:t>
           қызметті алушыға осы құқықты беретін ұйым көрсетіледі)</w:t>
      </w:r>
      <w:r>
        <w:br/>
      </w:r>
      <w:r>
        <w:rPr>
          <w:rFonts w:ascii="Times New Roman"/>
          <w:b w:val="false"/>
          <w:i w:val="false"/>
          <w:color w:val="000000"/>
          <w:sz w:val="28"/>
        </w:rPr>
        <w:t>
Межелі/жөнелту елі __________________________________________________</w:t>
      </w:r>
      <w:r>
        <w:br/>
      </w:r>
      <w:r>
        <w:rPr>
          <w:rFonts w:ascii="Times New Roman"/>
          <w:b w:val="false"/>
          <w:i w:val="false"/>
          <w:color w:val="000000"/>
          <w:sz w:val="28"/>
        </w:rPr>
        <w:t>
                    (межелі /жөнелту түпкі орны болып табылатын елдің</w:t>
      </w:r>
      <w:r>
        <w:br/>
      </w:r>
      <w:r>
        <w:rPr>
          <w:rFonts w:ascii="Times New Roman"/>
          <w:b w:val="false"/>
          <w:i w:val="false"/>
          <w:color w:val="000000"/>
          <w:sz w:val="28"/>
        </w:rPr>
        <w:t>
                                      атауын көрсету)</w:t>
      </w:r>
      <w:r>
        <w:br/>
      </w:r>
      <w:r>
        <w:rPr>
          <w:rFonts w:ascii="Times New Roman"/>
          <w:b w:val="false"/>
          <w:i w:val="false"/>
          <w:color w:val="000000"/>
          <w:sz w:val="28"/>
        </w:rPr>
        <w:t>
Транзит елі _________________________________________________________</w:t>
      </w:r>
      <w:r>
        <w:br/>
      </w:r>
      <w:r>
        <w:rPr>
          <w:rFonts w:ascii="Times New Roman"/>
          <w:b w:val="false"/>
          <w:i w:val="false"/>
          <w:color w:val="000000"/>
          <w:sz w:val="28"/>
        </w:rPr>
        <w:t>
             (транзитпен өткізген жағдайда, аумағында транзит жүзеге</w:t>
      </w:r>
      <w:r>
        <w:br/>
      </w:r>
      <w:r>
        <w:rPr>
          <w:rFonts w:ascii="Times New Roman"/>
          <w:b w:val="false"/>
          <w:i w:val="false"/>
          <w:color w:val="000000"/>
          <w:sz w:val="28"/>
        </w:rPr>
        <w:t>
          асырылатын Кеден одағына мүше мемлекеттің атауын көрсету)</w:t>
      </w:r>
    </w:p>
    <w:p>
      <w:pPr>
        <w:spacing w:after="0"/>
        <w:ind w:left="0"/>
        <w:jc w:val="both"/>
      </w:pPr>
      <w:r>
        <w:rPr>
          <w:rFonts w:ascii="Times New Roman"/>
          <w:b w:val="false"/>
          <w:i w:val="false"/>
          <w:color w:val="000000"/>
          <w:sz w:val="28"/>
        </w:rPr>
        <w:t>Әкелу/әкету мақсаты* ________________________________________________</w:t>
      </w:r>
      <w:r>
        <w:br/>
      </w:r>
      <w:r>
        <w:rPr>
          <w:rFonts w:ascii="Times New Roman"/>
          <w:b w:val="false"/>
          <w:i w:val="false"/>
          <w:color w:val="000000"/>
          <w:sz w:val="28"/>
        </w:rPr>
        <w:t>
                  (тауарды әкелу, әкету, уақытша әкелу, уақытша әкету</w:t>
      </w:r>
      <w:r>
        <w:br/>
      </w:r>
      <w:r>
        <w:rPr>
          <w:rFonts w:ascii="Times New Roman"/>
          <w:b w:val="false"/>
          <w:i w:val="false"/>
          <w:color w:val="000000"/>
          <w:sz w:val="28"/>
        </w:rPr>
        <w:t>
                                     мақсатын көрсету)</w:t>
      </w:r>
      <w:r>
        <w:br/>
      </w:r>
      <w:r>
        <w:rPr>
          <w:rFonts w:ascii="Times New Roman"/>
          <w:b w:val="false"/>
          <w:i w:val="false"/>
          <w:color w:val="000000"/>
          <w:sz w:val="28"/>
        </w:rPr>
        <w:t>
Уақытша әкелу/әкету мерзімі _________________________________________</w:t>
      </w:r>
      <w:r>
        <w:br/>
      </w:r>
      <w:r>
        <w:rPr>
          <w:rFonts w:ascii="Times New Roman"/>
          <w:b w:val="false"/>
          <w:i w:val="false"/>
          <w:color w:val="000000"/>
          <w:sz w:val="28"/>
        </w:rPr>
        <w:t>
                 (уақытша әкелінетін/әкетілетін жағдайда,  тауарларды</w:t>
      </w:r>
      <w:r>
        <w:br/>
      </w:r>
      <w:r>
        <w:rPr>
          <w:rFonts w:ascii="Times New Roman"/>
          <w:b w:val="false"/>
          <w:i w:val="false"/>
          <w:color w:val="000000"/>
          <w:sz w:val="28"/>
        </w:rPr>
        <w:t>
                      уақытша әкелу немесе уақытша әкету жөніндегі</w:t>
      </w:r>
      <w:r>
        <w:br/>
      </w:r>
      <w:r>
        <w:rPr>
          <w:rFonts w:ascii="Times New Roman"/>
          <w:b w:val="false"/>
          <w:i w:val="false"/>
          <w:color w:val="000000"/>
          <w:sz w:val="28"/>
        </w:rPr>
        <w:t>
                     міндеттеме қолданысының аяқталу күнін көрсету)</w:t>
      </w:r>
      <w:r>
        <w:br/>
      </w:r>
      <w:r>
        <w:rPr>
          <w:rFonts w:ascii="Times New Roman"/>
          <w:b w:val="false"/>
          <w:i w:val="false"/>
          <w:color w:val="000000"/>
          <w:sz w:val="28"/>
        </w:rPr>
        <w:t>
Негіздеме* __________________________________________________________</w:t>
      </w:r>
      <w:r>
        <w:br/>
      </w:r>
      <w:r>
        <w:rPr>
          <w:rFonts w:ascii="Times New Roman"/>
          <w:b w:val="false"/>
          <w:i w:val="false"/>
          <w:color w:val="000000"/>
          <w:sz w:val="28"/>
        </w:rPr>
        <w:t>
              (мемлекеттік қызмет көрсету үшін негіздеме болатын</w:t>
      </w:r>
      <w:r>
        <w:br/>
      </w:r>
      <w:r>
        <w:rPr>
          <w:rFonts w:ascii="Times New Roman"/>
          <w:b w:val="false"/>
          <w:i w:val="false"/>
          <w:color w:val="000000"/>
          <w:sz w:val="28"/>
        </w:rPr>
        <w:t>
                             құжаттарды көрсету)</w:t>
      </w:r>
    </w:p>
    <w:p>
      <w:pPr>
        <w:spacing w:after="0"/>
        <w:ind w:left="0"/>
        <w:jc w:val="both"/>
      </w:pPr>
      <w:r>
        <w:rPr>
          <w:rFonts w:ascii="Times New Roman"/>
          <w:b w:val="false"/>
          <w:i w:val="false"/>
          <w:color w:val="000000"/>
          <w:sz w:val="28"/>
        </w:rPr>
        <w:t>Қосымша ақпарат _____________________________________________________</w:t>
      </w:r>
      <w:r>
        <w:br/>
      </w:r>
      <w:r>
        <w:rPr>
          <w:rFonts w:ascii="Times New Roman"/>
          <w:b w:val="false"/>
          <w:i w:val="false"/>
          <w:color w:val="000000"/>
          <w:sz w:val="28"/>
        </w:rPr>
        <w:t>
          (өтініштің басқа жолдарындағы ақпаратты айқындайтын қосымша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мәліметтерді, қажет болған жағдайда, осыдан бұрын берілген арнайы</w:t>
      </w:r>
      <w:r>
        <w:br/>
      </w:r>
      <w:r>
        <w:rPr>
          <w:rFonts w:ascii="Times New Roman"/>
          <w:b w:val="false"/>
          <w:i w:val="false"/>
          <w:color w:val="000000"/>
          <w:sz w:val="28"/>
        </w:rPr>
        <w:t>
техникалық құралдарды әкелуге және әкетуге қорытындының (рұқсат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беретін құжаттың) деректемелерін, сондай-ақ тауардың құны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қосымша берілетін құжаттар, оның ішінде тауардың фотографиялық</w:t>
      </w:r>
      <w:r>
        <w:br/>
      </w:r>
      <w:r>
        <w:rPr>
          <w:rFonts w:ascii="Times New Roman"/>
          <w:b w:val="false"/>
          <w:i w:val="false"/>
          <w:color w:val="000000"/>
          <w:sz w:val="28"/>
        </w:rPr>
        <w:t>
             суреті туралы ақпаратты көрсету)</w:t>
      </w:r>
      <w:r>
        <w:br/>
      </w:r>
      <w:r>
        <w:rPr>
          <w:rFonts w:ascii="Times New Roman"/>
          <w:b w:val="false"/>
          <w:i w:val="false"/>
          <w:color w:val="000000"/>
          <w:sz w:val="28"/>
        </w:rPr>
        <w:t>
____________________________________________ парақ қоса беріліп отыр.</w:t>
      </w:r>
      <w:r>
        <w:br/>
      </w:r>
      <w:r>
        <w:rPr>
          <w:rFonts w:ascii="Times New Roman"/>
          <w:b w:val="false"/>
          <w:i w:val="false"/>
          <w:color w:val="000000"/>
          <w:sz w:val="28"/>
        </w:rPr>
        <w:t>
        (оның ішінде жазбаша көрсету)</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көрсетілген барлық деректердің ресми байланыстар болып</w:t>
      </w:r>
      <w:r>
        <w:br/>
      </w:r>
      <w:r>
        <w:rPr>
          <w:rFonts w:ascii="Times New Roman"/>
          <w:b w:val="false"/>
          <w:i w:val="false"/>
          <w:color w:val="000000"/>
          <w:sz w:val="28"/>
        </w:rPr>
        <w:t>
табылатыны және оларға мемлекеттік қызмет көрсету мәселелері бойынша</w:t>
      </w:r>
      <w:r>
        <w:br/>
      </w:r>
      <w:r>
        <w:rPr>
          <w:rFonts w:ascii="Times New Roman"/>
          <w:b w:val="false"/>
          <w:i w:val="false"/>
          <w:color w:val="000000"/>
          <w:sz w:val="28"/>
        </w:rPr>
        <w:t>
кез келген ақпаратты жіберуге болатыны;</w:t>
      </w:r>
      <w:r>
        <w:br/>
      </w:r>
      <w:r>
        <w:rPr>
          <w:rFonts w:ascii="Times New Roman"/>
          <w:b w:val="false"/>
          <w:i w:val="false"/>
          <w:color w:val="000000"/>
          <w:sz w:val="28"/>
        </w:rPr>
        <w:t>
      қоса берілген құжаттардың барлығы жарамды болып табылатыны</w:t>
      </w:r>
      <w:r>
        <w:br/>
      </w:r>
      <w:r>
        <w:rPr>
          <w:rFonts w:ascii="Times New Roman"/>
          <w:b w:val="false"/>
          <w:i w:val="false"/>
          <w:color w:val="000000"/>
          <w:sz w:val="28"/>
        </w:rPr>
        <w:t>
расталады.</w:t>
      </w:r>
    </w:p>
    <w:p>
      <w:pPr>
        <w:spacing w:after="0"/>
        <w:ind w:left="0"/>
        <w:jc w:val="both"/>
      </w:pPr>
      <w:r>
        <w:rPr>
          <w:rFonts w:ascii="Times New Roman"/>
          <w:b w:val="false"/>
          <w:i w:val="false"/>
          <w:color w:val="000000"/>
          <w:sz w:val="28"/>
        </w:rPr>
        <w:t>      Басшы ___________________                      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Мер орны       Толтырылған күні 20___жылғы «__»___________</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Өтініш 20__жылғы «__»______ ___сағат____минутта қарауға қабылданды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(өтінішті қабылдаған адамның қолы, Т.А.Ә.)</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кестенің барлық бағандары міндетті түрде толтырылуы тиіс;</w:t>
      </w:r>
      <w:r>
        <w:br/>
      </w:r>
      <w:r>
        <w:rPr>
          <w:rFonts w:ascii="Times New Roman"/>
          <w:b w:val="false"/>
          <w:i w:val="false"/>
          <w:color w:val="000000"/>
          <w:sz w:val="28"/>
        </w:rPr>
        <w:t>
      2) * - жол міндетті түрде толтырылуы тиіс;</w:t>
      </w:r>
      <w:r>
        <w:br/>
      </w:r>
      <w:r>
        <w:rPr>
          <w:rFonts w:ascii="Times New Roman"/>
          <w:b w:val="false"/>
          <w:i w:val="false"/>
          <w:color w:val="000000"/>
          <w:sz w:val="28"/>
        </w:rPr>
        <w:t>
      3) **- Кеден одағының сыртқы экономикалық қызметінің тауар</w:t>
      </w:r>
      <w:r>
        <w:br/>
      </w:r>
      <w:r>
        <w:rPr>
          <w:rFonts w:ascii="Times New Roman"/>
          <w:b w:val="false"/>
          <w:i w:val="false"/>
          <w:color w:val="000000"/>
          <w:sz w:val="28"/>
        </w:rPr>
        <w:t>
номенклатурасының коды;</w:t>
      </w:r>
      <w:r>
        <w:br/>
      </w:r>
      <w:r>
        <w:rPr>
          <w:rFonts w:ascii="Times New Roman"/>
          <w:b w:val="false"/>
          <w:i w:val="false"/>
          <w:color w:val="000000"/>
          <w:sz w:val="28"/>
        </w:rPr>
        <w:t>
      4) *** - Еуразиялық экономикалық комиссия алқасының 2012 жылғы</w:t>
      </w:r>
      <w:r>
        <w:br/>
      </w:r>
      <w:r>
        <w:rPr>
          <w:rFonts w:ascii="Times New Roman"/>
          <w:b w:val="false"/>
          <w:i w:val="false"/>
          <w:color w:val="000000"/>
          <w:sz w:val="28"/>
        </w:rPr>
        <w:t>
16 тамыздағы № 134 шешіміне № 1 қосымша (Еуразиялық экономикалық</w:t>
      </w:r>
      <w:r>
        <w:br/>
      </w:r>
      <w:r>
        <w:rPr>
          <w:rFonts w:ascii="Times New Roman"/>
          <w:b w:val="false"/>
          <w:i w:val="false"/>
          <w:color w:val="000000"/>
          <w:sz w:val="28"/>
        </w:rPr>
        <w:t>
қоғамдастығы шеңберінде үшінші елдермен сауда жасауда Кеден одағына</w:t>
      </w:r>
      <w:r>
        <w:br/>
      </w:r>
      <w:r>
        <w:rPr>
          <w:rFonts w:ascii="Times New Roman"/>
          <w:b w:val="false"/>
          <w:i w:val="false"/>
          <w:color w:val="000000"/>
          <w:sz w:val="28"/>
        </w:rPr>
        <w:t>
мүше мемлекеттердің әкелуге немесе әкетуге тыйым салу немесе шектеу</w:t>
      </w:r>
      <w:r>
        <w:br/>
      </w:r>
      <w:r>
        <w:rPr>
          <w:rFonts w:ascii="Times New Roman"/>
          <w:b w:val="false"/>
          <w:i w:val="false"/>
          <w:color w:val="000000"/>
          <w:sz w:val="28"/>
        </w:rPr>
        <w:t>
қолданылатын тауарлардың бірыңғай тізбесі).</w:t>
      </w:r>
    </w:p>
    <w:bookmarkStart w:name="z114"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мамырдағы</w:t>
      </w:r>
      <w:r>
        <w:br/>
      </w:r>
      <w:r>
        <w:rPr>
          <w:rFonts w:ascii="Times New Roman"/>
          <w:b w:val="false"/>
          <w:i w:val="false"/>
          <w:color w:val="000000"/>
          <w:sz w:val="28"/>
        </w:rPr>
        <w:t xml:space="preserve">
№ 600 қаулысымен </w:t>
      </w:r>
      <w:r>
        <w:br/>
      </w:r>
      <w:r>
        <w:rPr>
          <w:rFonts w:ascii="Times New Roman"/>
          <w:b w:val="false"/>
          <w:i w:val="false"/>
          <w:color w:val="000000"/>
          <w:sz w:val="28"/>
        </w:rPr>
        <w:t xml:space="preserve">
бекітілген      </w:t>
      </w:r>
    </w:p>
    <w:bookmarkEnd w:id="57"/>
    <w:bookmarkStart w:name="z115" w:id="58"/>
    <w:p>
      <w:pPr>
        <w:spacing w:after="0"/>
        <w:ind w:left="0"/>
        <w:jc w:val="left"/>
      </w:pPr>
      <w:r>
        <w:rPr>
          <w:rFonts w:ascii="Times New Roman"/>
          <w:b/>
          <w:i w:val="false"/>
          <w:color w:val="000000"/>
        </w:rPr>
        <w:t xml:space="preserve"> 
«Шифрлау (криптографиялық) құралдарын Кеден одағының кедендік</w:t>
      </w:r>
      <w:r>
        <w:br/>
      </w:r>
      <w:r>
        <w:rPr>
          <w:rFonts w:ascii="Times New Roman"/>
          <w:b/>
          <w:i w:val="false"/>
          <w:color w:val="000000"/>
        </w:rPr>
        <w:t>
аумағына әкелуге және Кеден одағының кедендік аумағынан әкетуге</w:t>
      </w:r>
      <w:r>
        <w:br/>
      </w:r>
      <w:r>
        <w:rPr>
          <w:rFonts w:ascii="Times New Roman"/>
          <w:b/>
          <w:i w:val="false"/>
          <w:color w:val="000000"/>
        </w:rPr>
        <w:t>
(рұқсат беретін құжат) қорытынды беру» мемлекеттік көрсетілетін</w:t>
      </w:r>
      <w:r>
        <w:br/>
      </w:r>
      <w:r>
        <w:rPr>
          <w:rFonts w:ascii="Times New Roman"/>
          <w:b/>
          <w:i w:val="false"/>
          <w:color w:val="000000"/>
        </w:rPr>
        <w:t>
қызмет стандарты 1. Жалпы ережелер</w:t>
      </w:r>
    </w:p>
    <w:bookmarkEnd w:id="58"/>
    <w:bookmarkStart w:name="z116" w:id="59"/>
    <w:p>
      <w:pPr>
        <w:spacing w:after="0"/>
        <w:ind w:left="0"/>
        <w:jc w:val="both"/>
      </w:pPr>
      <w:r>
        <w:rPr>
          <w:rFonts w:ascii="Times New Roman"/>
          <w:b w:val="false"/>
          <w:i w:val="false"/>
          <w:color w:val="000000"/>
          <w:sz w:val="28"/>
        </w:rPr>
        <w:t>
      1. «Шифрлау (криптографиялық) құралдарын Кеден одағының кедендік аумағына әкелуге және Кеден одағының кедендік аумағынан әкетуге (рұқсат беретін құжат) қорытынды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ҰҚК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қабылдауды және мемлекеттік қызметті көрсету нәтижелерін беруді ҰҚК-нің Арнаулы ақпараттық қызметі, оның ішінде www.e.gov.kz «электрондық үкімет» веб-порталы және www.elicense.kz «Е-лицензиялау» веб-порталы (бұдан әрі - портал) арқылы жүзеге асырады.</w:t>
      </w:r>
    </w:p>
    <w:bookmarkEnd w:id="59"/>
    <w:bookmarkStart w:name="z119" w:id="60"/>
    <w:p>
      <w:pPr>
        <w:spacing w:after="0"/>
        <w:ind w:left="0"/>
        <w:jc w:val="left"/>
      </w:pPr>
      <w:r>
        <w:rPr>
          <w:rFonts w:ascii="Times New Roman"/>
          <w:b/>
          <w:i w:val="false"/>
          <w:color w:val="000000"/>
        </w:rPr>
        <w:t xml:space="preserve"> 
2. Мемлекеттік қызметті көрсету тәртібі</w:t>
      </w:r>
    </w:p>
    <w:bookmarkEnd w:id="60"/>
    <w:bookmarkStart w:name="z120" w:id="61"/>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 топтамасын тапсырған, сондай-ақ портал арқылы өтініш берген сәттен бастап — күнтізбелік 15 күн.</w:t>
      </w:r>
      <w:r>
        <w:br/>
      </w:r>
      <w:r>
        <w:rPr>
          <w:rFonts w:ascii="Times New Roman"/>
          <w:b w:val="false"/>
          <w:i w:val="false"/>
          <w:color w:val="000000"/>
          <w:sz w:val="28"/>
        </w:rPr>
        <w:t>
      Шифрлау құралдың үлгілерін ұсыну мерзімі көрсетілетін қызметті алушы тиісті хабарламаны алған сәттен бастап (көрсетілетін қызметті берушіге жүгінген кезде) немесе хабарлама көрсетілетін қызметті алушының «жеке кабинетіне» түскен сәттен бастап (портал арқылы жүгінген кезде) күнтізбелік 5 күнді құрайды. Осы мерзім мемлекеттік қызметті көрсету мерзіміне кірмейді;</w:t>
      </w:r>
      <w:r>
        <w:br/>
      </w:r>
      <w:r>
        <w:rPr>
          <w:rFonts w:ascii="Times New Roman"/>
          <w:b w:val="false"/>
          <w:i w:val="false"/>
          <w:color w:val="000000"/>
          <w:sz w:val="28"/>
        </w:rPr>
        <w:t>
      2) көрсетілетін қызметті алушының құжаттар топтамасын тапсыруы үшін күтудің рұқсат берілген ең ұзақ уақыты — 20 минут;</w:t>
      </w:r>
      <w:r>
        <w:br/>
      </w:r>
      <w:r>
        <w:rPr>
          <w:rFonts w:ascii="Times New Roman"/>
          <w:b w:val="false"/>
          <w:i w:val="false"/>
          <w:color w:val="000000"/>
          <w:sz w:val="28"/>
        </w:rPr>
        <w:t>
      3) көрсетілетін қызметті алушыға қызмет көрсетудің рұқсат берілген ең ұзақ уақыты - 20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шифрлау (криптографиялық) құралдарын Кеден одағының кедендік аумағына әкелуге және Кеден одағының кедендік аумағынан әкетуге (рұқсат беретін құжат) қорытынды беру не электрондық құжат нысанында көрсетілетін қызметті берушінің уәкілетті адамының электрондық цифрлық қолтаңбасымен (бұдан әрі - ЭЦҚ) куәландырылған қызмет көрсетуден дәлелді бас тарту болып табылады.</w:t>
      </w:r>
      <w:r>
        <w:br/>
      </w:r>
      <w:r>
        <w:rPr>
          <w:rFonts w:ascii="Times New Roman"/>
          <w:b w:val="false"/>
          <w:i w:val="false"/>
          <w:color w:val="000000"/>
          <w:sz w:val="28"/>
        </w:rPr>
        <w:t>
      Көрсетілетін қызметті алушы мемлекеттік көрсетілетін қызметтің нәтижесін қағаз жеткізгіште алу үшін жүгінген жағдайда, мемлекеттік қызметті көрсету нәтижесі электрондық құжат нысанында ресімделеді, басып шығарылады, мөрмен және көрсетілетін қызметті берушінің уәкілетті адамының қолымен расталады.</w:t>
      </w:r>
      <w:r>
        <w:br/>
      </w: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адамының ЭЦҚ-сы арқылы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 (өтініштерді қабылдау және мемлекеттік қызмет көрсету нәтижесін беру кезек тәртібімен, алдын ала жазылусыз және жедел қызмет көрсетусіз жүзеге асырылады);</w:t>
      </w:r>
      <w:r>
        <w:br/>
      </w:r>
      <w:r>
        <w:rPr>
          <w:rFonts w:ascii="Times New Roman"/>
          <w:b w:val="false"/>
          <w:i w:val="false"/>
          <w:color w:val="000000"/>
          <w:sz w:val="28"/>
        </w:rPr>
        <w:t>
      2) портал - тәулік бойы (техникалық жұмыстарды жүргізуге байланысты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өкілі)жүгінген кезде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шифрлау құралына техникалық құжаттама (бастапқы кодтарды ұсыну міндетті талап болып табылмайды, көрсетілетін қызметті алушының бастапқы кодтарды ұсынудан бас тартуы өз бетінше өтініш бойынша бас тарту үшін негіздеме болып табылмайды);</w:t>
      </w:r>
      <w:r>
        <w:br/>
      </w:r>
      <w:r>
        <w:rPr>
          <w:rFonts w:ascii="Times New Roman"/>
          <w:b w:val="false"/>
          <w:i w:val="false"/>
          <w:color w:val="000000"/>
          <w:sz w:val="28"/>
        </w:rPr>
        <w:t>
      3) шифрлау құралының үлгілері (көрсетілетін қызметті берушінің талабы бойынша ғылыми-техникалық сараптама жүргізу үшін) (шифрлау құралының үлгілерін ұсыну қажет болған жағдайда, көрсетілетін қызметті беруші көрсетілетін қызметті алушыны жазбаша хабардар етеді);</w:t>
      </w:r>
      <w:r>
        <w:br/>
      </w:r>
      <w:r>
        <w:rPr>
          <w:rFonts w:ascii="Times New Roman"/>
          <w:b w:val="false"/>
          <w:i w:val="false"/>
          <w:color w:val="000000"/>
          <w:sz w:val="28"/>
        </w:rPr>
        <w:t>
      4) сыртқы сауда келісімінің (келісімшарттың), оған қосымшаның және (немесе) толықтырудың көшірмесі және (немесе) тараптардың ниеттерін растайтын өзге де құжаттың көшірмесі;</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шифрлау құралына техникалық құжаттама электрондық құжат нысанында немесе сканерленген көшірме түрінде электрондық сұрау салуға қоса тіркеледі. Бастапқы кодтарды ұсыну міндетті талап болып табылмайды. Көрсетілетін қызметті алушының бастапқы кодтарды ұсынудан бас тартуы өз бетінше өтініш бойынша бас тарту үшін негіздеме болып табылмайды;</w:t>
      </w:r>
      <w:r>
        <w:br/>
      </w:r>
      <w:r>
        <w:rPr>
          <w:rFonts w:ascii="Times New Roman"/>
          <w:b w:val="false"/>
          <w:i w:val="false"/>
          <w:color w:val="000000"/>
          <w:sz w:val="28"/>
        </w:rPr>
        <w:t>
      3) сыртқы сауда шарты (келісімшарт), оған қосымша және (немесе) толықтыру және (немесе) тараптардың ниеттерін растайтын өзге де құжат сканерленген көшірме түрінде электрондық сұрау салуға қоса тіркеледі.</w:t>
      </w:r>
      <w:r>
        <w:br/>
      </w:r>
      <w:r>
        <w:rPr>
          <w:rFonts w:ascii="Times New Roman"/>
          <w:b w:val="false"/>
          <w:i w:val="false"/>
          <w:color w:val="000000"/>
          <w:sz w:val="28"/>
        </w:rPr>
        <w:t>
      Шифрлау құралының үлгілерін ұсыну қажет болған жағдайда (көрсетілетін қызметті берушінің талабы бойынша ғылыми-техникалық сараптама жүргізу үшін), көрсетілетін қызметті беруші көрсетілетін қызметті алушының «жеке кабинетіне» тиісті хабарлама жібереді.</w:t>
      </w:r>
      <w:r>
        <w:br/>
      </w:r>
      <w:r>
        <w:rPr>
          <w:rFonts w:ascii="Times New Roman"/>
          <w:b w:val="false"/>
          <w:i w:val="false"/>
          <w:color w:val="000000"/>
          <w:sz w:val="28"/>
        </w:rPr>
        <w:t>
      Өтініштің көшірмесіндегі құжаттар топтамасын қабылдау күні, уақыты, қабылдаған адамның қолы, тегі және аты-жөні көрсетілген белгі көрсетілетін қызметті алушының мемлекеттік көрсетілетін қызметті алу үшін өтініш бергенін растау болып табылады.</w:t>
      </w:r>
      <w:r>
        <w:br/>
      </w:r>
      <w:r>
        <w:rPr>
          <w:rFonts w:ascii="Times New Roman"/>
          <w:b w:val="false"/>
          <w:i w:val="false"/>
          <w:color w:val="000000"/>
          <w:sz w:val="28"/>
        </w:rPr>
        <w:t>
      Мемлекеттік көрсетілетін қызметті алу үшін портал арқылы жүгінген кезде көрсетілетін қызметті алушының «жеке кабинетіне» сұрау салудың қабылданғаны туралы мемлекеттік көрсетілетін қызметтің нәтижесін алу күні және уақыты көрсетіле отырып хабарлама-есеп жіберіледі.</w:t>
      </w:r>
      <w:r>
        <w:br/>
      </w:r>
      <w:r>
        <w:rPr>
          <w:rFonts w:ascii="Times New Roman"/>
          <w:b w:val="false"/>
          <w:i w:val="false"/>
          <w:color w:val="000000"/>
          <w:sz w:val="28"/>
        </w:rPr>
        <w:t>
      Мемлекеттік ақпараттық жүйелерде қамтыған көрсетілетін қызметті алушының заңды тұлға ретінде, дара кәсіпкер ретінде мемлекеттік тіркелгені туралы куәлік, жеке басын куәландыратын құжат туралы мәліметтерді көрсетілетін қызметті беруші тиісті мемлекеттік ақпараттық жүйелерден портал арқылы уәкілетті адамның ЭЦҚ-сымен куәландырылған электрондық құжат нысанында дербес алады.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үшін негіздер:</w:t>
      </w:r>
      <w:r>
        <w:br/>
      </w:r>
      <w:r>
        <w:rPr>
          <w:rFonts w:ascii="Times New Roman"/>
          <w:b w:val="false"/>
          <w:i w:val="false"/>
          <w:color w:val="000000"/>
          <w:sz w:val="28"/>
        </w:rPr>
        <w:t>
      1) осы мемлекеттік көрсетілетін қызмет стандартының 9-тармағында көзделген құжаттардың ұсынылмауы;</w:t>
      </w:r>
      <w:r>
        <w:br/>
      </w:r>
      <w:r>
        <w:rPr>
          <w:rFonts w:ascii="Times New Roman"/>
          <w:b w:val="false"/>
          <w:i w:val="false"/>
          <w:color w:val="000000"/>
          <w:sz w:val="28"/>
        </w:rPr>
        <w:t xml:space="preserve">
      2) үшінші елдерде олардың кедендік аумағына шифрлау құралдарын әкелуге шектеудің болуы; </w:t>
      </w:r>
      <w:r>
        <w:br/>
      </w:r>
      <w:r>
        <w:rPr>
          <w:rFonts w:ascii="Times New Roman"/>
          <w:b w:val="false"/>
          <w:i w:val="false"/>
          <w:color w:val="000000"/>
          <w:sz w:val="28"/>
        </w:rPr>
        <w:t>
      3) Кеден одағына мүше мемлекеттердің қауіпсіздігіне нұқсан келтіру ықтималдығы болып табылады, ол шифрлау құралдарын және (немесе) олардың құжаттамасын ғылыми-техникалық сараптау нәтижелері бойынша айқындалады.</w:t>
      </w:r>
    </w:p>
    <w:bookmarkEnd w:id="61"/>
    <w:bookmarkStart w:name="z127" w:id="62"/>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адамдарының мемлекеттік қызметті көрсету мәселелері бойынша</w:t>
      </w:r>
      <w:r>
        <w:br/>
      </w:r>
      <w:r>
        <w:rPr>
          <w:rFonts w:ascii="Times New Roman"/>
          <w:b/>
          <w:i w:val="false"/>
          <w:color w:val="000000"/>
        </w:rPr>
        <w:t>
шешімдеріне, әрекеттеріне (әрекетсіздігіне) шағымдану тәртібі</w:t>
      </w:r>
    </w:p>
    <w:bookmarkEnd w:id="62"/>
    <w:bookmarkStart w:name="z128" w:id="6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 телефон 8 (7172) 76-42-30, 76-42-33.</w:t>
      </w:r>
      <w:r>
        <w:br/>
      </w:r>
      <w:r>
        <w:rPr>
          <w:rFonts w:ascii="Times New Roman"/>
          <w:b w:val="false"/>
          <w:i w:val="false"/>
          <w:color w:val="000000"/>
          <w:sz w:val="28"/>
        </w:rPr>
        <w:t>
      Шағымның көшірмесіндегі қабылданған күні, уақыты, шағымды қабылдаған адамның қолы, тегі және аты-жөні көрсетілген белгі шағымның қабылданғанын растау болып табылады.</w:t>
      </w:r>
      <w:r>
        <w:br/>
      </w:r>
      <w:r>
        <w:rPr>
          <w:rFonts w:ascii="Times New Roman"/>
          <w:b w:val="false"/>
          <w:i w:val="false"/>
          <w:color w:val="000000"/>
          <w:sz w:val="28"/>
        </w:rPr>
        <w:t>
      Көрсетілетін қызметті берушінің сенім телефоны: 8 (7172) 76-42-02.</w:t>
      </w:r>
      <w:r>
        <w:br/>
      </w:r>
      <w:r>
        <w:rPr>
          <w:rFonts w:ascii="Times New Roman"/>
          <w:b w:val="false"/>
          <w:i w:val="false"/>
          <w:color w:val="000000"/>
          <w:sz w:val="28"/>
        </w:rPr>
        <w:t>
      Шағымды көрсетілетін қызметті алушының ЭЦҚ-сымен расталған электрондық құжат нысанында портал арқылы беруге болады. 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r>
        <w:br/>
      </w: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r>
        <w:br/>
      </w: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63"/>
    <w:bookmarkStart w:name="z130" w:id="64"/>
    <w:p>
      <w:pPr>
        <w:spacing w:after="0"/>
        <w:ind w:left="0"/>
        <w:jc w:val="left"/>
      </w:pPr>
      <w:r>
        <w:rPr>
          <w:rFonts w:ascii="Times New Roman"/>
          <w:b/>
          <w:i w:val="false"/>
          <w:color w:val="000000"/>
        </w:rPr>
        <w:t xml:space="preserve"> 
4. Мемлекеттік қызмет көрсетудің ерекшеліктері ескеріле отырып</w:t>
      </w:r>
      <w:r>
        <w:br/>
      </w:r>
      <w:r>
        <w:rPr>
          <w:rFonts w:ascii="Times New Roman"/>
          <w:b/>
          <w:i w:val="false"/>
          <w:color w:val="000000"/>
        </w:rPr>
        <w:t>
қойылатын өзге де талаптар</w:t>
      </w:r>
    </w:p>
    <w:bookmarkEnd w:id="64"/>
    <w:bookmarkStart w:name="z131" w:id="65"/>
    <w:p>
      <w:pPr>
        <w:spacing w:after="0"/>
        <w:ind w:left="0"/>
        <w:jc w:val="both"/>
      </w:pPr>
      <w:r>
        <w:rPr>
          <w:rFonts w:ascii="Times New Roman"/>
          <w:b w:val="false"/>
          <w:i w:val="false"/>
          <w:color w:val="000000"/>
          <w:sz w:val="28"/>
        </w:rPr>
        <w:t>
      13. Көрсетілетін қызметті алушы өкілінің өкілеттігі Қазақстан Республикасының азаматтық заңнамасына сәйкес ресімделуі тиіс.</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қызметті-портал арқылы алу үшін ЭЦҚ болуы қажет.</w:t>
      </w:r>
      <w:r>
        <w:br/>
      </w:r>
      <w:r>
        <w:rPr>
          <w:rFonts w:ascii="Times New Roman"/>
          <w:b w:val="false"/>
          <w:i w:val="false"/>
          <w:color w:val="000000"/>
          <w:sz w:val="28"/>
        </w:rPr>
        <w:t>
</w:t>
      </w:r>
      <w:r>
        <w:rPr>
          <w:rFonts w:ascii="Times New Roman"/>
          <w:b w:val="false"/>
          <w:i w:val="false"/>
          <w:color w:val="000000"/>
          <w:sz w:val="28"/>
        </w:rPr>
        <w:t>
      15. Мемлекеттік қызмет көрсету орнының мекенжайы сондай-ақ ҰҚК-нің ресми интернет-ресурсында: www.knb.kz орналастырылған.</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бойынша көрсетілетін қызметті берушінің байланыс телефондары: 8 (7172) 76-42-50, 76-42-18, 76-42-19, 76-42-39, 76-42-54, 76-42-55, мемлекеттік қызметтер көрсету мәселелері жөніндегі бірыңғай байланыс орталығы: 1414.</w:t>
      </w:r>
    </w:p>
    <w:bookmarkEnd w:id="65"/>
    <w:bookmarkStart w:name="z136" w:id="66"/>
    <w:p>
      <w:pPr>
        <w:spacing w:after="0"/>
        <w:ind w:left="0"/>
        <w:jc w:val="both"/>
      </w:pPr>
      <w:r>
        <w:rPr>
          <w:rFonts w:ascii="Times New Roman"/>
          <w:b w:val="false"/>
          <w:i w:val="false"/>
          <w:color w:val="000000"/>
          <w:sz w:val="28"/>
        </w:rPr>
        <w:t>
«Шифрлау (криптографиялық) құралдарын Кеден</w:t>
      </w:r>
      <w:r>
        <w:br/>
      </w:r>
      <w:r>
        <w:rPr>
          <w:rFonts w:ascii="Times New Roman"/>
          <w:b w:val="false"/>
          <w:i w:val="false"/>
          <w:color w:val="000000"/>
          <w:sz w:val="28"/>
        </w:rPr>
        <w:t>
одағының кедендік аумағына әкелуге және Кеден</w:t>
      </w:r>
      <w:r>
        <w:br/>
      </w:r>
      <w:r>
        <w:rPr>
          <w:rFonts w:ascii="Times New Roman"/>
          <w:b w:val="false"/>
          <w:i w:val="false"/>
          <w:color w:val="000000"/>
          <w:sz w:val="28"/>
        </w:rPr>
        <w:t>
одағының кедендік аумағынан әкетуге (рұқсат</w:t>
      </w:r>
      <w:r>
        <w:br/>
      </w:r>
      <w:r>
        <w:rPr>
          <w:rFonts w:ascii="Times New Roman"/>
          <w:b w:val="false"/>
          <w:i w:val="false"/>
          <w:color w:val="000000"/>
          <w:sz w:val="28"/>
        </w:rPr>
        <w:t xml:space="preserve">
беретін құжат) қорытынды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6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(көрсетілетін қызметті алушының     </w:t>
      </w:r>
      <w:r>
        <w:br/>
      </w:r>
      <w:r>
        <w:rPr>
          <w:rFonts w:ascii="Times New Roman"/>
          <w:b w:val="false"/>
          <w:i w:val="false"/>
          <w:color w:val="000000"/>
          <w:sz w:val="28"/>
        </w:rPr>
        <w:t xml:space="preserve">
толық атауы немесе Т.А.Э.)        </w:t>
      </w:r>
    </w:p>
    <w:bookmarkStart w:name="z137" w:id="67"/>
    <w:p>
      <w:pPr>
        <w:spacing w:after="0"/>
        <w:ind w:left="0"/>
        <w:jc w:val="left"/>
      </w:pPr>
      <w:r>
        <w:rPr>
          <w:rFonts w:ascii="Times New Roman"/>
          <w:b/>
          <w:i w:val="false"/>
          <w:color w:val="000000"/>
        </w:rPr>
        <w:t xml:space="preserve"> 
ӨТІНІШ</w:t>
      </w:r>
    </w:p>
    <w:bookmarkEnd w:id="67"/>
    <w:p>
      <w:pPr>
        <w:spacing w:after="0"/>
        <w:ind w:left="0"/>
        <w:jc w:val="both"/>
      </w:pPr>
      <w:r>
        <w:rPr>
          <w:rFonts w:ascii="Times New Roman"/>
          <w:b w:val="false"/>
          <w:i w:val="false"/>
          <w:color w:val="000000"/>
          <w:sz w:val="28"/>
        </w:rPr>
        <w:t>Шифрлау (криптографиялық) құралдарын қамтитын мынадай тауарларды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(тауарды алып жүру түрін көрсету: әкелу, әкету, уақытша әкелу,</w:t>
      </w:r>
      <w:r>
        <w:br/>
      </w:r>
      <w:r>
        <w:rPr>
          <w:rFonts w:ascii="Times New Roman"/>
          <w:b w:val="false"/>
          <w:i w:val="false"/>
          <w:color w:val="000000"/>
          <w:sz w:val="28"/>
        </w:rPr>
        <w:t>
                        уақытша әкету, тасымалдау)</w:t>
      </w:r>
      <w:r>
        <w:br/>
      </w:r>
      <w:r>
        <w:rPr>
          <w:rFonts w:ascii="Times New Roman"/>
          <w:b w:val="false"/>
          <w:i w:val="false"/>
          <w:color w:val="000000"/>
          <w:sz w:val="28"/>
        </w:rPr>
        <w:t>
қорытынды (рұқсат беру құжатын)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2601"/>
        <w:gridCol w:w="1515"/>
        <w:gridCol w:w="2014"/>
        <w:gridCol w:w="1750"/>
        <w:gridCol w:w="1251"/>
        <w:gridCol w:w="3541"/>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Бұйымның құрамы көрсетілген оның атауы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Сериялық нөмірі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 ** Бірыңғай тізбенің 2.17-бөлімінен</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Көрсетілетін қызметті алушының ЖСН/БСН*______________________________</w:t>
      </w:r>
      <w:r>
        <w:br/>
      </w:r>
      <w:r>
        <w:rPr>
          <w:rFonts w:ascii="Times New Roman"/>
          <w:b w:val="false"/>
          <w:i w:val="false"/>
          <w:color w:val="000000"/>
          <w:sz w:val="28"/>
        </w:rPr>
        <w:t>
                                 (көрсетілетін қызметті алушының жеке</w:t>
      </w:r>
      <w:r>
        <w:br/>
      </w:r>
      <w:r>
        <w:rPr>
          <w:rFonts w:ascii="Times New Roman"/>
          <w:b w:val="false"/>
          <w:i w:val="false"/>
          <w:color w:val="000000"/>
          <w:sz w:val="28"/>
        </w:rPr>
        <w:t>
                                 сәйкестендіру нөмірін және (немесе)</w:t>
      </w:r>
      <w:r>
        <w:br/>
      </w:r>
      <w:r>
        <w:rPr>
          <w:rFonts w:ascii="Times New Roman"/>
          <w:b w:val="false"/>
          <w:i w:val="false"/>
          <w:color w:val="000000"/>
          <w:sz w:val="28"/>
        </w:rPr>
        <w:t>
                                бизнес сәйкестендіру нөмірін көрсету)</w:t>
      </w:r>
      <w:r>
        <w:br/>
      </w:r>
      <w:r>
        <w:rPr>
          <w:rFonts w:ascii="Times New Roman"/>
          <w:b w:val="false"/>
          <w:i w:val="false"/>
          <w:color w:val="000000"/>
          <w:sz w:val="28"/>
        </w:rPr>
        <w:t>
Көрсетілетін қызметті алушының заңды мекенжайы*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облысы, қаласы, ауданы, көшесі, үй нөмірі, кеңсе нөмірі)</w:t>
      </w:r>
      <w:r>
        <w:br/>
      </w:r>
      <w:r>
        <w:rPr>
          <w:rFonts w:ascii="Times New Roman"/>
          <w:b w:val="false"/>
          <w:i w:val="false"/>
          <w:color w:val="000000"/>
          <w:sz w:val="28"/>
        </w:rPr>
        <w:t>
Көрсетілетін қызметті алушының нақты мекенжайы*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облысы, қаласы, ауданы, көшесі, үй нөмірі, кеңсе нөмірі)</w:t>
      </w:r>
      <w:r>
        <w:br/>
      </w:r>
      <w:r>
        <w:rPr>
          <w:rFonts w:ascii="Times New Roman"/>
          <w:b w:val="false"/>
          <w:i w:val="false"/>
          <w:color w:val="000000"/>
          <w:sz w:val="28"/>
        </w:rPr>
        <w:t>
Көрсетілетін қызметті алушының мекенжайы*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Алушы/жөнелтуші* ____________________________________________________</w:t>
      </w:r>
      <w:r>
        <w:br/>
      </w:r>
      <w:r>
        <w:rPr>
          <w:rFonts w:ascii="Times New Roman"/>
          <w:b w:val="false"/>
          <w:i w:val="false"/>
          <w:color w:val="000000"/>
          <w:sz w:val="28"/>
        </w:rPr>
        <w:t>
            (әріптес ұйымның толық ресми атауын және толық мекенжайын</w:t>
      </w:r>
      <w:r>
        <w:br/>
      </w:r>
      <w:r>
        <w:rPr>
          <w:rFonts w:ascii="Times New Roman"/>
          <w:b w:val="false"/>
          <w:i w:val="false"/>
          <w:color w:val="000000"/>
          <w:sz w:val="28"/>
        </w:rPr>
        <w:t>
             көрсету.Б ретте алушы ретінде көрсетілетін қызметті</w:t>
      </w:r>
      <w:r>
        <w:br/>
      </w:r>
      <w:r>
        <w:rPr>
          <w:rFonts w:ascii="Times New Roman"/>
          <w:b w:val="false"/>
          <w:i w:val="false"/>
          <w:color w:val="000000"/>
          <w:sz w:val="28"/>
        </w:rPr>
        <w:t>
           алушыдан тауарға құқық алатын ұйым, ал жөнелтуші ретінде -</w:t>
      </w:r>
      <w:r>
        <w:br/>
      </w:r>
      <w:r>
        <w:rPr>
          <w:rFonts w:ascii="Times New Roman"/>
          <w:b w:val="false"/>
          <w:i w:val="false"/>
          <w:color w:val="000000"/>
          <w:sz w:val="28"/>
        </w:rPr>
        <w:t>
            көрсетілетін қызметті алушыға осы құқықты беретін ұйым</w:t>
      </w:r>
      <w:r>
        <w:br/>
      </w:r>
      <w:r>
        <w:rPr>
          <w:rFonts w:ascii="Times New Roman"/>
          <w:b w:val="false"/>
          <w:i w:val="false"/>
          <w:color w:val="000000"/>
          <w:sz w:val="28"/>
        </w:rPr>
        <w:t>
                                          көрсетіледі)</w:t>
      </w:r>
      <w:r>
        <w:br/>
      </w:r>
      <w:r>
        <w:rPr>
          <w:rFonts w:ascii="Times New Roman"/>
          <w:b w:val="false"/>
          <w:i w:val="false"/>
          <w:color w:val="000000"/>
          <w:sz w:val="28"/>
        </w:rPr>
        <w:t>
Межелі/жөнелту елі* _________________________________________________</w:t>
      </w:r>
      <w:r>
        <w:br/>
      </w:r>
      <w:r>
        <w:rPr>
          <w:rFonts w:ascii="Times New Roman"/>
          <w:b w:val="false"/>
          <w:i w:val="false"/>
          <w:color w:val="000000"/>
          <w:sz w:val="28"/>
        </w:rPr>
        <w:t>
                      (межелі /жөнелту түпкі орны болып табылатын</w:t>
      </w:r>
      <w:r>
        <w:br/>
      </w:r>
      <w:r>
        <w:rPr>
          <w:rFonts w:ascii="Times New Roman"/>
          <w:b w:val="false"/>
          <w:i w:val="false"/>
          <w:color w:val="000000"/>
          <w:sz w:val="28"/>
        </w:rPr>
        <w:t>
                              елдің атауын көрсету)</w:t>
      </w:r>
    </w:p>
    <w:p>
      <w:pPr>
        <w:spacing w:after="0"/>
        <w:ind w:left="0"/>
        <w:jc w:val="both"/>
      </w:pPr>
      <w:r>
        <w:rPr>
          <w:rFonts w:ascii="Times New Roman"/>
          <w:b w:val="false"/>
          <w:i w:val="false"/>
          <w:color w:val="000000"/>
          <w:sz w:val="28"/>
        </w:rPr>
        <w:t>Транзит елі _________________________________________________________</w:t>
      </w:r>
      <w:r>
        <w:br/>
      </w:r>
      <w:r>
        <w:rPr>
          <w:rFonts w:ascii="Times New Roman"/>
          <w:b w:val="false"/>
          <w:i w:val="false"/>
          <w:color w:val="000000"/>
          <w:sz w:val="28"/>
        </w:rPr>
        <w:t>
            (транзитпен өткізген жағдайда, аумағында транзит жүзеге</w:t>
      </w:r>
      <w:r>
        <w:br/>
      </w:r>
      <w:r>
        <w:rPr>
          <w:rFonts w:ascii="Times New Roman"/>
          <w:b w:val="false"/>
          <w:i w:val="false"/>
          <w:color w:val="000000"/>
          <w:sz w:val="28"/>
        </w:rPr>
        <w:t>
            асырылатын Кеден одағына мүше мемлекеттің атауын көрсету)</w:t>
      </w:r>
      <w:r>
        <w:br/>
      </w:r>
      <w:r>
        <w:rPr>
          <w:rFonts w:ascii="Times New Roman"/>
          <w:b w:val="false"/>
          <w:i w:val="false"/>
          <w:color w:val="000000"/>
          <w:sz w:val="28"/>
        </w:rPr>
        <w:t>
Әкелу/әкету мақсаты* ________________________________________________</w:t>
      </w:r>
      <w:r>
        <w:br/>
      </w:r>
      <w:r>
        <w:rPr>
          <w:rFonts w:ascii="Times New Roman"/>
          <w:b w:val="false"/>
          <w:i w:val="false"/>
          <w:color w:val="000000"/>
          <w:sz w:val="28"/>
        </w:rPr>
        <w:t>
                   (тауарды әкелу, әкелу, уақытша әкелу, уақытша</w:t>
      </w:r>
      <w:r>
        <w:br/>
      </w:r>
      <w:r>
        <w:rPr>
          <w:rFonts w:ascii="Times New Roman"/>
          <w:b w:val="false"/>
          <w:i w:val="false"/>
          <w:color w:val="000000"/>
          <w:sz w:val="28"/>
        </w:rPr>
        <w:t>
                              әкету мақсатын көрсету)</w:t>
      </w:r>
    </w:p>
    <w:p>
      <w:pPr>
        <w:spacing w:after="0"/>
        <w:ind w:left="0"/>
        <w:jc w:val="both"/>
      </w:pPr>
      <w:r>
        <w:rPr>
          <w:rFonts w:ascii="Times New Roman"/>
          <w:b w:val="false"/>
          <w:i w:val="false"/>
          <w:color w:val="000000"/>
          <w:sz w:val="28"/>
        </w:rPr>
        <w:t>Уақытша әкелу/әкету мерзімі _________________________________________</w:t>
      </w:r>
      <w:r>
        <w:br/>
      </w:r>
      <w:r>
        <w:rPr>
          <w:rFonts w:ascii="Times New Roman"/>
          <w:b w:val="false"/>
          <w:i w:val="false"/>
          <w:color w:val="000000"/>
          <w:sz w:val="28"/>
        </w:rPr>
        <w:t>
                  (уақытша әкелінетін/әкетілетін жағдайда, тауарларды</w:t>
      </w:r>
      <w:r>
        <w:br/>
      </w:r>
      <w:r>
        <w:rPr>
          <w:rFonts w:ascii="Times New Roman"/>
          <w:b w:val="false"/>
          <w:i w:val="false"/>
          <w:color w:val="000000"/>
          <w:sz w:val="28"/>
        </w:rPr>
        <w:t>
                   уақытша әкелу немесе уақытша әкету жөніндегі</w:t>
      </w:r>
      <w:r>
        <w:br/>
      </w:r>
      <w:r>
        <w:rPr>
          <w:rFonts w:ascii="Times New Roman"/>
          <w:b w:val="false"/>
          <w:i w:val="false"/>
          <w:color w:val="000000"/>
          <w:sz w:val="28"/>
        </w:rPr>
        <w:t>
                   міндеттеме қолданысының аяқталу күнін көрсету)</w:t>
      </w:r>
      <w:r>
        <w:br/>
      </w:r>
      <w:r>
        <w:rPr>
          <w:rFonts w:ascii="Times New Roman"/>
          <w:b w:val="false"/>
          <w:i w:val="false"/>
          <w:color w:val="000000"/>
          <w:sz w:val="28"/>
        </w:rPr>
        <w:t>
Негіздеме* __________________________________________________________</w:t>
      </w:r>
      <w:r>
        <w:br/>
      </w:r>
      <w:r>
        <w:rPr>
          <w:rFonts w:ascii="Times New Roman"/>
          <w:b w:val="false"/>
          <w:i w:val="false"/>
          <w:color w:val="000000"/>
          <w:sz w:val="28"/>
        </w:rPr>
        <w:t>
            (мемлекеттік қызмет көрсету үшін негіздеме болатын</w:t>
      </w:r>
      <w:r>
        <w:br/>
      </w:r>
      <w:r>
        <w:rPr>
          <w:rFonts w:ascii="Times New Roman"/>
          <w:b w:val="false"/>
          <w:i w:val="false"/>
          <w:color w:val="000000"/>
          <w:sz w:val="28"/>
        </w:rPr>
        <w:t>
                         құжаттарды көрсету)</w:t>
      </w:r>
      <w:r>
        <w:br/>
      </w:r>
      <w:r>
        <w:rPr>
          <w:rFonts w:ascii="Times New Roman"/>
          <w:b w:val="false"/>
          <w:i w:val="false"/>
          <w:color w:val="000000"/>
          <w:sz w:val="28"/>
        </w:rPr>
        <w:t>
Тауарды ақпаратты криптографиялық қорғау құралдарына жатқызу</w:t>
      </w:r>
      <w:r>
        <w:br/>
      </w:r>
      <w:r>
        <w:rPr>
          <w:rFonts w:ascii="Times New Roman"/>
          <w:b w:val="false"/>
          <w:i w:val="false"/>
          <w:color w:val="000000"/>
          <w:sz w:val="28"/>
        </w:rPr>
        <w:t>
тұрғысынан техникалық зерттеу бойынша қорытындының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(тиісті қорытындының тіркеу нөмірін және берілген күнін</w:t>
      </w:r>
      <w:r>
        <w:br/>
      </w:r>
      <w:r>
        <w:rPr>
          <w:rFonts w:ascii="Times New Roman"/>
          <w:b w:val="false"/>
          <w:i w:val="false"/>
          <w:color w:val="000000"/>
          <w:sz w:val="28"/>
        </w:rPr>
        <w:t>
  көрсету, ұйымдар шифрлау құралдарын өз мұқтаждықтарын қамтамасыз</w:t>
      </w:r>
      <w:r>
        <w:br/>
      </w:r>
      <w:r>
        <w:rPr>
          <w:rFonts w:ascii="Times New Roman"/>
          <w:b w:val="false"/>
          <w:i w:val="false"/>
          <w:color w:val="000000"/>
          <w:sz w:val="28"/>
        </w:rPr>
        <w:t>
           ету мақсатында әкелген жағдайда толтырылады)</w:t>
      </w:r>
    </w:p>
    <w:p>
      <w:pPr>
        <w:spacing w:after="0"/>
        <w:ind w:left="0"/>
        <w:jc w:val="both"/>
      </w:pPr>
      <w:r>
        <w:rPr>
          <w:rFonts w:ascii="Times New Roman"/>
          <w:b w:val="false"/>
          <w:i w:val="false"/>
          <w:color w:val="000000"/>
          <w:sz w:val="28"/>
        </w:rPr>
        <w:t>Қосымша ақпарат _____________________________________________________</w:t>
      </w:r>
      <w:r>
        <w:br/>
      </w:r>
      <w:r>
        <w:rPr>
          <w:rFonts w:ascii="Times New Roman"/>
          <w:b w:val="false"/>
          <w:i w:val="false"/>
          <w:color w:val="000000"/>
          <w:sz w:val="28"/>
        </w:rPr>
        <w:t>
          (өтініштің басқа жолдарындағы ақпаратты айқындайтын қосымша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мәліметтерді, қажет болған жағдайда, осыдан бұрын берілген шифрлау</w:t>
      </w:r>
      <w:r>
        <w:br/>
      </w:r>
      <w:r>
        <w:rPr>
          <w:rFonts w:ascii="Times New Roman"/>
          <w:b w:val="false"/>
          <w:i w:val="false"/>
          <w:color w:val="000000"/>
          <w:sz w:val="28"/>
        </w:rPr>
        <w:t>
(криптографиялық) құралдарын әкелуге және әкетуге қорытындының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(рұқсат беретін құжаттың) деректемелерін, сондай-ақ тауардың құны</w:t>
      </w:r>
      <w:r>
        <w:br/>
      </w:r>
      <w:r>
        <w:rPr>
          <w:rFonts w:ascii="Times New Roman"/>
          <w:b w:val="false"/>
          <w:i w:val="false"/>
          <w:color w:val="000000"/>
          <w:sz w:val="28"/>
        </w:rPr>
        <w:t>
        және қосымша берілетін құжаттар, оның ішінде тауардың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фотографиялық суреті туралы ақпаратты көрсету)</w:t>
      </w:r>
      <w:r>
        <w:br/>
      </w:r>
      <w:r>
        <w:rPr>
          <w:rFonts w:ascii="Times New Roman"/>
          <w:b w:val="false"/>
          <w:i w:val="false"/>
          <w:color w:val="000000"/>
          <w:sz w:val="28"/>
        </w:rPr>
        <w:t>
____________________________________________ парақ қоса беріліп отыр.</w:t>
      </w:r>
      <w:r>
        <w:br/>
      </w:r>
      <w:r>
        <w:rPr>
          <w:rFonts w:ascii="Times New Roman"/>
          <w:b w:val="false"/>
          <w:i w:val="false"/>
          <w:color w:val="000000"/>
          <w:sz w:val="28"/>
        </w:rPr>
        <w:t>
            (оның ішінде жазбаша көрсету)</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көрсетілген барлық деректердің ресми байланыстар болып</w:t>
      </w:r>
      <w:r>
        <w:br/>
      </w:r>
      <w:r>
        <w:rPr>
          <w:rFonts w:ascii="Times New Roman"/>
          <w:b w:val="false"/>
          <w:i w:val="false"/>
          <w:color w:val="000000"/>
          <w:sz w:val="28"/>
        </w:rPr>
        <w:t>
табылатыны және оларға мемлекеттік қызмет көрсету мәселелері бойынша</w:t>
      </w:r>
      <w:r>
        <w:br/>
      </w:r>
      <w:r>
        <w:rPr>
          <w:rFonts w:ascii="Times New Roman"/>
          <w:b w:val="false"/>
          <w:i w:val="false"/>
          <w:color w:val="000000"/>
          <w:sz w:val="28"/>
        </w:rPr>
        <w:t>
кез келген ақпаратты жіберуге болатыны;</w:t>
      </w:r>
      <w:r>
        <w:br/>
      </w:r>
      <w:r>
        <w:rPr>
          <w:rFonts w:ascii="Times New Roman"/>
          <w:b w:val="false"/>
          <w:i w:val="false"/>
          <w:color w:val="000000"/>
          <w:sz w:val="28"/>
        </w:rPr>
        <w:t>
      қоса берілген құжаттардың барлығы жарамды болып табылатыны</w:t>
      </w:r>
      <w:r>
        <w:br/>
      </w:r>
      <w:r>
        <w:rPr>
          <w:rFonts w:ascii="Times New Roman"/>
          <w:b w:val="false"/>
          <w:i w:val="false"/>
          <w:color w:val="000000"/>
          <w:sz w:val="28"/>
        </w:rPr>
        <w:t>
расталады.</w:t>
      </w:r>
    </w:p>
    <w:p>
      <w:pPr>
        <w:spacing w:after="0"/>
        <w:ind w:left="0"/>
        <w:jc w:val="both"/>
      </w:pPr>
      <w:r>
        <w:rPr>
          <w:rFonts w:ascii="Times New Roman"/>
          <w:b w:val="false"/>
          <w:i w:val="false"/>
          <w:color w:val="000000"/>
          <w:sz w:val="28"/>
        </w:rPr>
        <w:t>      Басшы _______________                     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               Толтырылған күні 20 __ жылғы «___» _____</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Өтініш 20 жылғы «__» _________ ____ сағат ____ минутта қарауға</w:t>
      </w:r>
      <w:r>
        <w:br/>
      </w:r>
      <w:r>
        <w:rPr>
          <w:rFonts w:ascii="Times New Roman"/>
          <w:b w:val="false"/>
          <w:i w:val="false"/>
          <w:color w:val="000000"/>
          <w:sz w:val="28"/>
        </w:rPr>
        <w:t>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адамның қолы, Т.А.Ә.)</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кестенің барлық бағандары міндетті түрде толтырылуы тиіс;</w:t>
      </w:r>
      <w:r>
        <w:br/>
      </w:r>
      <w:r>
        <w:rPr>
          <w:rFonts w:ascii="Times New Roman"/>
          <w:b w:val="false"/>
          <w:i w:val="false"/>
          <w:color w:val="000000"/>
          <w:sz w:val="28"/>
        </w:rPr>
        <w:t>
      2) * -жол міндетті түрде толтырылуы тиіс;</w:t>
      </w:r>
      <w:r>
        <w:br/>
      </w:r>
      <w:r>
        <w:rPr>
          <w:rFonts w:ascii="Times New Roman"/>
          <w:b w:val="false"/>
          <w:i w:val="false"/>
          <w:color w:val="000000"/>
          <w:sz w:val="28"/>
        </w:rPr>
        <w:t>
      3) ** - Кеден одағының сыртқы экономиқалық іс-қимылының тауар</w:t>
      </w:r>
      <w:r>
        <w:br/>
      </w:r>
      <w:r>
        <w:rPr>
          <w:rFonts w:ascii="Times New Roman"/>
          <w:b w:val="false"/>
          <w:i w:val="false"/>
          <w:color w:val="000000"/>
          <w:sz w:val="28"/>
        </w:rPr>
        <w:t>
номенклатурасының коды;</w:t>
      </w:r>
      <w:r>
        <w:br/>
      </w:r>
      <w:r>
        <w:rPr>
          <w:rFonts w:ascii="Times New Roman"/>
          <w:b w:val="false"/>
          <w:i w:val="false"/>
          <w:color w:val="000000"/>
          <w:sz w:val="28"/>
        </w:rPr>
        <w:t>
      4) *** — Еуразиялық экономикалық комиссия алқасының 2012 жылғы</w:t>
      </w:r>
      <w:r>
        <w:br/>
      </w:r>
      <w:r>
        <w:rPr>
          <w:rFonts w:ascii="Times New Roman"/>
          <w:b w:val="false"/>
          <w:i w:val="false"/>
          <w:color w:val="000000"/>
          <w:sz w:val="28"/>
        </w:rPr>
        <w:t>
16 тамыздағы № 134 шешіміне № 1 қосымша (Еуразиялық экономикалық</w:t>
      </w:r>
      <w:r>
        <w:br/>
      </w:r>
      <w:r>
        <w:rPr>
          <w:rFonts w:ascii="Times New Roman"/>
          <w:b w:val="false"/>
          <w:i w:val="false"/>
          <w:color w:val="000000"/>
          <w:sz w:val="28"/>
        </w:rPr>
        <w:t>
қоғамдастығы шеңберінде үшінші елдермен сауда жасауда Кеден одағына</w:t>
      </w:r>
      <w:r>
        <w:br/>
      </w:r>
      <w:r>
        <w:rPr>
          <w:rFonts w:ascii="Times New Roman"/>
          <w:b w:val="false"/>
          <w:i w:val="false"/>
          <w:color w:val="000000"/>
          <w:sz w:val="28"/>
        </w:rPr>
        <w:t>
мүше мемлекеттер әкелуге немесе әкетуге тыйым салу немесе шектеу</w:t>
      </w:r>
      <w:r>
        <w:br/>
      </w:r>
      <w:r>
        <w:rPr>
          <w:rFonts w:ascii="Times New Roman"/>
          <w:b w:val="false"/>
          <w:i w:val="false"/>
          <w:color w:val="000000"/>
          <w:sz w:val="28"/>
        </w:rPr>
        <w:t>
қолданылатын тауарлардың бірыңғай тізбес).</w:t>
      </w:r>
    </w:p>
    <w:bookmarkStart w:name="z138" w:id="6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мамырдағы</w:t>
      </w:r>
      <w:r>
        <w:br/>
      </w:r>
      <w:r>
        <w:rPr>
          <w:rFonts w:ascii="Times New Roman"/>
          <w:b w:val="false"/>
          <w:i w:val="false"/>
          <w:color w:val="000000"/>
          <w:sz w:val="28"/>
        </w:rPr>
        <w:t xml:space="preserve">
№ 600 қаулысымен  </w:t>
      </w:r>
      <w:r>
        <w:br/>
      </w:r>
      <w:r>
        <w:rPr>
          <w:rFonts w:ascii="Times New Roman"/>
          <w:b w:val="false"/>
          <w:i w:val="false"/>
          <w:color w:val="000000"/>
          <w:sz w:val="28"/>
        </w:rPr>
        <w:t xml:space="preserve">
бекітілген     </w:t>
      </w:r>
    </w:p>
    <w:bookmarkEnd w:id="68"/>
    <w:bookmarkStart w:name="z139" w:id="69"/>
    <w:p>
      <w:pPr>
        <w:spacing w:after="0"/>
        <w:ind w:left="0"/>
        <w:jc w:val="left"/>
      </w:pPr>
      <w:r>
        <w:rPr>
          <w:rFonts w:ascii="Times New Roman"/>
          <w:b/>
          <w:i w:val="false"/>
          <w:color w:val="000000"/>
        </w:rPr>
        <w:t xml:space="preserve"> 
«Тауарларды ақпаратты криптографиялық қорғау құралдарына және</w:t>
      </w:r>
      <w:r>
        <w:br/>
      </w:r>
      <w:r>
        <w:rPr>
          <w:rFonts w:ascii="Times New Roman"/>
          <w:b/>
          <w:i w:val="false"/>
          <w:color w:val="000000"/>
        </w:rPr>
        <w:t>
жедел іздестіру іс-шараларын жүргізуге арналған арнайы</w:t>
      </w:r>
      <w:r>
        <w:br/>
      </w:r>
      <w:r>
        <w:rPr>
          <w:rFonts w:ascii="Times New Roman"/>
          <w:b/>
          <w:i w:val="false"/>
          <w:color w:val="000000"/>
        </w:rPr>
        <w:t>
техникалық құралдарға жатқызу тұрғысынан техникалық зерттеу</w:t>
      </w:r>
      <w:r>
        <w:br/>
      </w:r>
      <w:r>
        <w:rPr>
          <w:rFonts w:ascii="Times New Roman"/>
          <w:b/>
          <w:i w:val="false"/>
          <w:color w:val="000000"/>
        </w:rPr>
        <w:t>
жүргізу» мемлекеттік көрсетілетін қызмет стандарты 1. Жалпы ережелер</w:t>
      </w:r>
    </w:p>
    <w:bookmarkEnd w:id="69"/>
    <w:bookmarkStart w:name="z140" w:id="70"/>
    <w:p>
      <w:pPr>
        <w:spacing w:after="0"/>
        <w:ind w:left="0"/>
        <w:jc w:val="both"/>
      </w:pPr>
      <w:r>
        <w:rPr>
          <w:rFonts w:ascii="Times New Roman"/>
          <w:b w:val="false"/>
          <w:i w:val="false"/>
          <w:color w:val="000000"/>
          <w:sz w:val="28"/>
        </w:rPr>
        <w:t>
      1.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ҰҚК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қабылдауды және мемлекеттік қызметті көрсету нәтижелерін беруді ҰҚК-нің Арнаулы ақпараттық қызметі, оның ішінде www.e.gov.kz «электрондық үкімет» веб-порталы және www.elicense.kz «Е-лицензиялау» веб-порталы (бұдан әрі - портал) арқылы жүзеге асырады.</w:t>
      </w:r>
    </w:p>
    <w:bookmarkEnd w:id="70"/>
    <w:bookmarkStart w:name="z143" w:id="71"/>
    <w:p>
      <w:pPr>
        <w:spacing w:after="0"/>
        <w:ind w:left="0"/>
        <w:jc w:val="left"/>
      </w:pPr>
      <w:r>
        <w:rPr>
          <w:rFonts w:ascii="Times New Roman"/>
          <w:b/>
          <w:i w:val="false"/>
          <w:color w:val="000000"/>
        </w:rPr>
        <w:t xml:space="preserve"> 
2. Мемлекеттік қызметті көрсету тәртібі</w:t>
      </w:r>
    </w:p>
    <w:bookmarkEnd w:id="71"/>
    <w:bookmarkStart w:name="z144" w:id="72"/>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 топтамасын тапсырған, сондай-ақ портал арқылы өтініш берген сәттен бастап - 5 жұмыс күні.</w:t>
      </w:r>
      <w:r>
        <w:br/>
      </w:r>
      <w:r>
        <w:rPr>
          <w:rFonts w:ascii="Times New Roman"/>
          <w:b w:val="false"/>
          <w:i w:val="false"/>
          <w:color w:val="000000"/>
          <w:sz w:val="28"/>
        </w:rPr>
        <w:t>
      Тауардың үлгісін ұсыну қажет болған жағдайда — тауардың үлгісі ұсынылған күннен бастап, күнтізбелік 30 күн. Тауардың үлгісін ұсыну мерзімі көрсетілетін қызметті алушы тиісті хабарламаны алған сәттен бастап (көрсетілетін қызметті берушіге жүгінген кезде) немесе хабарлама көрсетілетін қызметті алушының «жеке кабинетіне» түскен сәттен бастап (портал арқылы жүгінген кезде) - 5 жұмыс күні;</w:t>
      </w:r>
      <w:r>
        <w:br/>
      </w:r>
      <w:r>
        <w:rPr>
          <w:rFonts w:ascii="Times New Roman"/>
          <w:b w:val="false"/>
          <w:i w:val="false"/>
          <w:color w:val="000000"/>
          <w:sz w:val="28"/>
        </w:rPr>
        <w:t>
      2) көрсетілетін қызметті алушының құжаттар топтамасын тапсыруы үшін күтудің рұқсат берілген ең ұзақ уақыты - 20 минут;</w:t>
      </w:r>
      <w:r>
        <w:br/>
      </w:r>
      <w:r>
        <w:rPr>
          <w:rFonts w:ascii="Times New Roman"/>
          <w:b w:val="false"/>
          <w:i w:val="false"/>
          <w:color w:val="000000"/>
          <w:sz w:val="28"/>
        </w:rPr>
        <w:t>
      3) көрсетілетін қызметті алушыға қызмет көрсетудің рұқсат берілген ең ұзақ уақыты - 20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электрондық құжат нысанында көрсетілетін қызметті берушінің уәкілетті адамының электрондық цифрлық қолтаңбасымен (бұдан әрі - ЭЦҚ) куәландырылған қорытындыны беру болып табылады.</w:t>
      </w:r>
      <w:r>
        <w:br/>
      </w:r>
      <w:r>
        <w:rPr>
          <w:rFonts w:ascii="Times New Roman"/>
          <w:b w:val="false"/>
          <w:i w:val="false"/>
          <w:color w:val="000000"/>
          <w:sz w:val="28"/>
        </w:rPr>
        <w:t>
      Көрсетілетін қызметті алушы мемлекеттік көрсетілетін қызметтің нәтижесін қағаз жеткізгіште алу үшін жүгінген жағдайда, мемлекеттік қызмет көрсету нәтижесі электрондық құжат нысанында ресімделеді, басып шығарылады, мөрмен және көрсетілетін қызмет берушінің уәкілетті адамының қолымен расталады.</w:t>
      </w:r>
      <w:r>
        <w:br/>
      </w: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адамының ЭЦҚ-сы арқылы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 (өтініштерді қабылдау және мемлекеттік қызмет көрсету нәтижесін беру кезек тәртібімен, алдын ала жазылусыз және жедел қызмет көрсетусіз жүзеге асырылады);</w:t>
      </w:r>
      <w:r>
        <w:br/>
      </w:r>
      <w:r>
        <w:rPr>
          <w:rFonts w:ascii="Times New Roman"/>
          <w:b w:val="false"/>
          <w:i w:val="false"/>
          <w:color w:val="000000"/>
          <w:sz w:val="28"/>
        </w:rPr>
        <w:t>
      көрсетілетін қызметті беруші - Қазақстан Республикасының еңбек заңнамасына сәйкес дүйсенбіден бастап жұмаға дейін қоса есептеледі, сағат 09:00-ден бастап 19:00-ге дейін, түскі үзіліс сағат 13:00-ден 15:00-ге дейін, демалыс және мереке күндерін қоспағанда. Өтініштерді қабылдау және мемлекеттік көрсетілетін қызметтің нәтижесін беру кезек тәртібімен, алдын ала жазылусыз және жедел қызмет көрсетусіз жүзеге асырылады;</w:t>
      </w:r>
      <w:r>
        <w:br/>
      </w:r>
      <w:r>
        <w:rPr>
          <w:rFonts w:ascii="Times New Roman"/>
          <w:b w:val="false"/>
          <w:i w:val="false"/>
          <w:color w:val="000000"/>
          <w:sz w:val="28"/>
        </w:rPr>
        <w:t>
      2) портал - тәулік бойы (техникалық жұмыстарды жүргізуге байланысты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зерттелетін тауарға техникалық құжаттама;</w:t>
      </w:r>
      <w:r>
        <w:br/>
      </w:r>
      <w:r>
        <w:rPr>
          <w:rFonts w:ascii="Times New Roman"/>
          <w:b w:val="false"/>
          <w:i w:val="false"/>
          <w:color w:val="000000"/>
          <w:sz w:val="28"/>
        </w:rPr>
        <w:t>
      3) тауарды жеткізуге келісімдердің (келісімшарттардың) көшірмелері (бар болса);</w:t>
      </w:r>
      <w:r>
        <w:br/>
      </w:r>
      <w:r>
        <w:rPr>
          <w:rFonts w:ascii="Times New Roman"/>
          <w:b w:val="false"/>
          <w:i w:val="false"/>
          <w:color w:val="000000"/>
          <w:sz w:val="28"/>
        </w:rPr>
        <w:t>
      4) тауардың үлгісі (қорытынды шығару кезінде қиыншылық туындаған жағдайда көрсетілетін қызметті берушінің талабы бойынша) (тауардың үлгісін ұсыну қажет болған жағдайда, көрсетілетін қызметті беруші көрсетілетін қызметті алушыны жазбаша хабардар етеді);</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зерттелетін тауарға техникалық құжаттама электрондық құжат нысанында немесе сканерленген көшірме түрінде электрондық сұрау сұрау салуға қоса тіркеледі;</w:t>
      </w:r>
      <w:r>
        <w:br/>
      </w:r>
      <w:r>
        <w:rPr>
          <w:rFonts w:ascii="Times New Roman"/>
          <w:b w:val="false"/>
          <w:i w:val="false"/>
          <w:color w:val="000000"/>
          <w:sz w:val="28"/>
        </w:rPr>
        <w:t>
      3) тауарды жеткізуге келісімдер (келісімшарттар) (бар болса) сканерленген көшірме түрінде электрондық сұрау салуға қоса тіркеледі;</w:t>
      </w:r>
      <w:r>
        <w:br/>
      </w:r>
      <w:r>
        <w:rPr>
          <w:rFonts w:ascii="Times New Roman"/>
          <w:b w:val="false"/>
          <w:i w:val="false"/>
          <w:color w:val="000000"/>
          <w:sz w:val="28"/>
        </w:rPr>
        <w:t>
      4) тауардың үлгісін ұсыну қажет болған жағдайда (қорытынды шығару кезінде қиыншылық туындаған жағдайда көрсетілетін қызметті берушінің талабы бойынша), көрсетілетін қызметті беруші көрсетілетін қызметті алушының «жеке кабинетіне» тиісті хабарлама жібереді.</w:t>
      </w:r>
      <w:r>
        <w:br/>
      </w:r>
      <w:r>
        <w:rPr>
          <w:rFonts w:ascii="Times New Roman"/>
          <w:b w:val="false"/>
          <w:i w:val="false"/>
          <w:color w:val="000000"/>
          <w:sz w:val="28"/>
        </w:rPr>
        <w:t>
      Өтініштің көшірмесіндегі құжаттар топтамасының қабылданған күні, уақыты, қабылдаған адамның тегі және аты-жөні көрсетілген белгі көрсетілетін қызметті алушының мемлекеттік көрсетілетін қызметті алу үшін өтініш бергенін растау болып табылады.</w:t>
      </w:r>
      <w:r>
        <w:br/>
      </w:r>
      <w:r>
        <w:rPr>
          <w:rFonts w:ascii="Times New Roman"/>
          <w:b w:val="false"/>
          <w:i w:val="false"/>
          <w:color w:val="000000"/>
          <w:sz w:val="28"/>
        </w:rPr>
        <w:t>
      Мемлекеттік көрсетілетін қызметті алу үшін портал арқылы жүгінген кезде көрсетілетін қызметті алушының «жеке кабинетіне» сұрау салудың қабылданғаны туралы мемлекеттік көрсетілетін қызметтің нәтижесін алу күні және уақыты көрсетіле отырып, хабарлама-есеп жіберіледі.</w:t>
      </w:r>
      <w:r>
        <w:br/>
      </w:r>
      <w:r>
        <w:rPr>
          <w:rFonts w:ascii="Times New Roman"/>
          <w:b w:val="false"/>
          <w:i w:val="false"/>
          <w:color w:val="000000"/>
          <w:sz w:val="28"/>
        </w:rPr>
        <w:t>
      Көрсетілетін қызметті алушы осы мемлекеттік көрсетілетін қызмет стандартының 9-тармағында айқындалған құжаттардың толықтығын қамтамасыз етеді.</w:t>
      </w:r>
    </w:p>
    <w:bookmarkEnd w:id="72"/>
    <w:bookmarkStart w:name="z150" w:id="73"/>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адамдарының мемлекеттік қызметті көрсету мәселелері бойынша</w:t>
      </w:r>
      <w:r>
        <w:br/>
      </w:r>
      <w:r>
        <w:rPr>
          <w:rFonts w:ascii="Times New Roman"/>
          <w:b/>
          <w:i w:val="false"/>
          <w:color w:val="000000"/>
        </w:rPr>
        <w:t>
шешімдеріне, әрекеттеріне (әрекетсіздігіне) шағымдану тәртібі</w:t>
      </w:r>
    </w:p>
    <w:bookmarkEnd w:id="73"/>
    <w:bookmarkStart w:name="z151" w:id="74"/>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 телефон 8 (7172) 76-42-30, 76-42-33.</w:t>
      </w:r>
      <w:r>
        <w:br/>
      </w:r>
      <w:r>
        <w:rPr>
          <w:rFonts w:ascii="Times New Roman"/>
          <w:b w:val="false"/>
          <w:i w:val="false"/>
          <w:color w:val="000000"/>
          <w:sz w:val="28"/>
        </w:rPr>
        <w:t>
      Шағымның көшірмесіндегі қабылданған күні, уақыты, шағымды қабылдаған адамның қолы, тегі және аты-жөні көрсетілген белгі шағымның қабылданғанын растау болып табылады.</w:t>
      </w:r>
      <w:r>
        <w:br/>
      </w:r>
      <w:r>
        <w:rPr>
          <w:rFonts w:ascii="Times New Roman"/>
          <w:b w:val="false"/>
          <w:i w:val="false"/>
          <w:color w:val="000000"/>
          <w:sz w:val="28"/>
        </w:rPr>
        <w:t>
      Көрсетілетін қызметті-берушінің сенім телефоны: 8 (7172) 76-42-02.</w:t>
      </w:r>
      <w:r>
        <w:br/>
      </w:r>
      <w:r>
        <w:rPr>
          <w:rFonts w:ascii="Times New Roman"/>
          <w:b w:val="false"/>
          <w:i w:val="false"/>
          <w:color w:val="000000"/>
          <w:sz w:val="28"/>
        </w:rPr>
        <w:t>
      Шағымды көрсетілетін қызметті алушының ЭЦҚ-сымен расталған электрондық құжат нысанында портал арқылы беруге болады. 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r>
        <w:br/>
      </w: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r>
        <w:br/>
      </w: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74"/>
    <w:bookmarkStart w:name="z153" w:id="75"/>
    <w:p>
      <w:pPr>
        <w:spacing w:after="0"/>
        <w:ind w:left="0"/>
        <w:jc w:val="left"/>
      </w:pPr>
      <w:r>
        <w:rPr>
          <w:rFonts w:ascii="Times New Roman"/>
          <w:b/>
          <w:i w:val="false"/>
          <w:color w:val="000000"/>
        </w:rPr>
        <w:t xml:space="preserve"> 
4. Мемлекеттік қызмет көрсетудің ерекшеліктері ескеріле отырып</w:t>
      </w:r>
      <w:r>
        <w:br/>
      </w:r>
      <w:r>
        <w:rPr>
          <w:rFonts w:ascii="Times New Roman"/>
          <w:b/>
          <w:i w:val="false"/>
          <w:color w:val="000000"/>
        </w:rPr>
        <w:t>
қойылатын өзге де талаптар</w:t>
      </w:r>
    </w:p>
    <w:bookmarkEnd w:id="75"/>
    <w:bookmarkStart w:name="z154" w:id="76"/>
    <w:p>
      <w:pPr>
        <w:spacing w:after="0"/>
        <w:ind w:left="0"/>
        <w:jc w:val="both"/>
      </w:pPr>
      <w:r>
        <w:rPr>
          <w:rFonts w:ascii="Times New Roman"/>
          <w:b w:val="false"/>
          <w:i w:val="false"/>
          <w:color w:val="000000"/>
          <w:sz w:val="28"/>
        </w:rPr>
        <w:t>
      12. Көрсетілетін қызметті алушы өкілінің өкілеттігі Қазақстан Республикасының азаматтық заңнамасына сәйкес ресімделуі тиіс.</w:t>
      </w:r>
      <w:r>
        <w:br/>
      </w:r>
      <w:r>
        <w:rPr>
          <w:rFonts w:ascii="Times New Roman"/>
          <w:b w:val="false"/>
          <w:i w:val="false"/>
          <w:color w:val="000000"/>
          <w:sz w:val="28"/>
        </w:rPr>
        <w:t>
</w:t>
      </w:r>
      <w:r>
        <w:rPr>
          <w:rFonts w:ascii="Times New Roman"/>
          <w:b w:val="false"/>
          <w:i w:val="false"/>
          <w:color w:val="000000"/>
          <w:sz w:val="28"/>
        </w:rPr>
        <w:t>
      13. Мемлекеттік көрсетілетін қызметті портал арқылы алу үшін ЭЦҚ болуы қажет.</w:t>
      </w:r>
      <w:r>
        <w:br/>
      </w:r>
      <w:r>
        <w:rPr>
          <w:rFonts w:ascii="Times New Roman"/>
          <w:b w:val="false"/>
          <w:i w:val="false"/>
          <w:color w:val="000000"/>
          <w:sz w:val="28"/>
        </w:rPr>
        <w:t>
</w:t>
      </w:r>
      <w:r>
        <w:rPr>
          <w:rFonts w:ascii="Times New Roman"/>
          <w:b w:val="false"/>
          <w:i w:val="false"/>
          <w:color w:val="000000"/>
          <w:sz w:val="28"/>
        </w:rPr>
        <w:t>
      14.Мемлекеттік қызмет көрсету орнының мекенжайы сондай-ақ ҰҚК-нің ресми интернет-ресурсында: www.knb.kz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көрсетілетін қызметті берушінің байланыс телефондары: 8 (7172) 76-42-50, 76-42-18, 76-42-19, 76-42-39, 76-42-54, 76-42-55, мемлекеттік. қызметтер көрсету мәселелері жөніндегі бірыңғай байланыс орталығы: 1414.</w:t>
      </w:r>
    </w:p>
    <w:bookmarkEnd w:id="76"/>
    <w:bookmarkStart w:name="z159" w:id="77"/>
    <w:p>
      <w:pPr>
        <w:spacing w:after="0"/>
        <w:ind w:left="0"/>
        <w:jc w:val="both"/>
      </w:pPr>
      <w:r>
        <w:rPr>
          <w:rFonts w:ascii="Times New Roman"/>
          <w:b w:val="false"/>
          <w:i w:val="false"/>
          <w:color w:val="000000"/>
          <w:sz w:val="28"/>
        </w:rPr>
        <w:t xml:space="preserve">
«Тауарларды ақпаратты криптографиялық </w:t>
      </w:r>
      <w:r>
        <w:br/>
      </w:r>
      <w:r>
        <w:rPr>
          <w:rFonts w:ascii="Times New Roman"/>
          <w:b w:val="false"/>
          <w:i w:val="false"/>
          <w:color w:val="000000"/>
          <w:sz w:val="28"/>
        </w:rPr>
        <w:t>
қорғау құралдарына және жедел-іздестіру</w:t>
      </w:r>
      <w:r>
        <w:br/>
      </w:r>
      <w:r>
        <w:rPr>
          <w:rFonts w:ascii="Times New Roman"/>
          <w:b w:val="false"/>
          <w:i w:val="false"/>
          <w:color w:val="000000"/>
          <w:sz w:val="28"/>
        </w:rPr>
        <w:t xml:space="preserve">
іс-шараларын жүргізуге арналған арнайы </w:t>
      </w:r>
      <w:r>
        <w:br/>
      </w:r>
      <w:r>
        <w:rPr>
          <w:rFonts w:ascii="Times New Roman"/>
          <w:b w:val="false"/>
          <w:i w:val="false"/>
          <w:color w:val="000000"/>
          <w:sz w:val="28"/>
        </w:rPr>
        <w:t>
техникалық құралдарға жатқызу тұрғысынан</w:t>
      </w:r>
      <w:r>
        <w:br/>
      </w:r>
      <w:r>
        <w:rPr>
          <w:rFonts w:ascii="Times New Roman"/>
          <w:b w:val="false"/>
          <w:i w:val="false"/>
          <w:color w:val="000000"/>
          <w:sz w:val="28"/>
        </w:rPr>
        <w:t>
техникалық зерттеу жүргізу»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7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(көрсетілетін қызметті алушының        </w:t>
      </w:r>
      <w:r>
        <w:br/>
      </w:r>
      <w:r>
        <w:rPr>
          <w:rFonts w:ascii="Times New Roman"/>
          <w:b w:val="false"/>
          <w:i w:val="false"/>
          <w:color w:val="000000"/>
          <w:sz w:val="28"/>
        </w:rPr>
        <w:t xml:space="preserve">
толық атауы немесе Т.А.Ә.)          </w:t>
      </w:r>
    </w:p>
    <w:bookmarkStart w:name="z160" w:id="78"/>
    <w:p>
      <w:pPr>
        <w:spacing w:after="0"/>
        <w:ind w:left="0"/>
        <w:jc w:val="left"/>
      </w:pPr>
      <w:r>
        <w:rPr>
          <w:rFonts w:ascii="Times New Roman"/>
          <w:b/>
          <w:i w:val="false"/>
          <w:color w:val="000000"/>
        </w:rPr>
        <w:t xml:space="preserve"> 
Тауарларды ақпаратты криптографиялық қорғау құралдарына және</w:t>
      </w:r>
      <w:r>
        <w:br/>
      </w:r>
      <w:r>
        <w:rPr>
          <w:rFonts w:ascii="Times New Roman"/>
          <w:b/>
          <w:i w:val="false"/>
          <w:color w:val="000000"/>
        </w:rPr>
        <w:t>
жедел-іздестіру іс-шараларын жүргізуге арналған арнайы</w:t>
      </w:r>
      <w:r>
        <w:br/>
      </w:r>
      <w:r>
        <w:rPr>
          <w:rFonts w:ascii="Times New Roman"/>
          <w:b/>
          <w:i w:val="false"/>
          <w:color w:val="000000"/>
        </w:rPr>
        <w:t>
техникалық құралдарға жатқызу тұрғысынан техникалық</w:t>
      </w:r>
      <w:r>
        <w:br/>
      </w:r>
      <w:r>
        <w:rPr>
          <w:rFonts w:ascii="Times New Roman"/>
          <w:b/>
          <w:i w:val="false"/>
          <w:color w:val="000000"/>
        </w:rPr>
        <w:t>
зерттеу өткізуге</w:t>
      </w:r>
      <w:r>
        <w:br/>
      </w:r>
      <w:r>
        <w:rPr>
          <w:rFonts w:ascii="Times New Roman"/>
          <w:b/>
          <w:i w:val="false"/>
          <w:color w:val="000000"/>
        </w:rPr>
        <w:t>
ӨТІНІШ</w:t>
      </w:r>
    </w:p>
    <w:bookmarkEnd w:id="78"/>
    <w:p>
      <w:pPr>
        <w:spacing w:after="0"/>
        <w:ind w:left="0"/>
        <w:jc w:val="both"/>
      </w:pPr>
      <w:r>
        <w:rPr>
          <w:rFonts w:ascii="Times New Roman"/>
          <w:b w:val="false"/>
          <w:i w:val="false"/>
          <w:color w:val="000000"/>
          <w:sz w:val="28"/>
        </w:rPr>
        <w:t>      Мына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566"/>
        <w:gridCol w:w="1746"/>
        <w:gridCol w:w="1512"/>
        <w:gridCol w:w="2273"/>
        <w:gridCol w:w="1512"/>
        <w:gridCol w:w="3036"/>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Бұйымның құрамы көрсетілген оның атауы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сериялық нөмірі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Сыртқы сауда шарты (келісімшарты), оған қосымша және (немесе)</w:t>
      </w:r>
      <w:r>
        <w:br/>
      </w:r>
      <w:r>
        <w:rPr>
          <w:rFonts w:ascii="Times New Roman"/>
          <w:b w:val="false"/>
          <w:i w:val="false"/>
          <w:color w:val="000000"/>
          <w:sz w:val="28"/>
        </w:rPr>
        <w:t>
толықтыру және (немесе) тараптардың ниеттерін растайтын өзге де құжат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(тиісті құжаттың нөмірі және жасасу күнін, парақтар санын көрсету)</w:t>
      </w:r>
      <w:r>
        <w:br/>
      </w:r>
      <w:r>
        <w:rPr>
          <w:rFonts w:ascii="Times New Roman"/>
          <w:b w:val="false"/>
          <w:i w:val="false"/>
          <w:color w:val="000000"/>
          <w:sz w:val="28"/>
        </w:rPr>
        <w:t>
Көрсетілетін қызметті алушының ЖСН/БСН*______________________________</w:t>
      </w:r>
      <w:r>
        <w:br/>
      </w:r>
      <w:r>
        <w:rPr>
          <w:rFonts w:ascii="Times New Roman"/>
          <w:b w:val="false"/>
          <w:i w:val="false"/>
          <w:color w:val="000000"/>
          <w:sz w:val="28"/>
        </w:rPr>
        <w:t>
           (көрсетілетін қызметті алушының жеке сәйкестендіру нөмірін</w:t>
      </w:r>
      <w:r>
        <w:br/>
      </w:r>
      <w:r>
        <w:rPr>
          <w:rFonts w:ascii="Times New Roman"/>
          <w:b w:val="false"/>
          <w:i w:val="false"/>
          <w:color w:val="000000"/>
          <w:sz w:val="28"/>
        </w:rPr>
        <w:t>
            және (немесе) бизнес сәйкестендіру нөмірін көрсету)</w:t>
      </w:r>
      <w:r>
        <w:br/>
      </w:r>
      <w:r>
        <w:rPr>
          <w:rFonts w:ascii="Times New Roman"/>
          <w:b w:val="false"/>
          <w:i w:val="false"/>
          <w:color w:val="000000"/>
          <w:sz w:val="28"/>
        </w:rPr>
        <w:t>
Көрсетілетін қызметті алушының заңды мекенжайы*______________________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облысы, қаласы, ауданы, көшесі, үй нөмірі, кеңсе нөмірі)</w:t>
      </w:r>
      <w:r>
        <w:br/>
      </w:r>
      <w:r>
        <w:rPr>
          <w:rFonts w:ascii="Times New Roman"/>
          <w:b w:val="false"/>
          <w:i w:val="false"/>
          <w:color w:val="000000"/>
          <w:sz w:val="28"/>
        </w:rPr>
        <w:t>
Көрсетілетін қызметті алушының нақты мекенжайы*______________________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облысы, қаласы, ауданы, көшесі, үй нөмірі, кеңсе нөмірі)</w:t>
      </w:r>
      <w:r>
        <w:br/>
      </w:r>
      <w:r>
        <w:rPr>
          <w:rFonts w:ascii="Times New Roman"/>
          <w:b w:val="false"/>
          <w:i w:val="false"/>
          <w:color w:val="000000"/>
          <w:sz w:val="28"/>
        </w:rPr>
        <w:t>
Көрсетілетін қызметті алушының (оның ішінде көрсетілетін қызметті</w:t>
      </w:r>
      <w:r>
        <w:br/>
      </w:r>
      <w:r>
        <w:rPr>
          <w:rFonts w:ascii="Times New Roman"/>
          <w:b w:val="false"/>
          <w:i w:val="false"/>
          <w:color w:val="000000"/>
          <w:sz w:val="28"/>
        </w:rPr>
        <w:t>
алушы орындаушысының) телефоны, факсы, электрондық почтасы, ресми</w:t>
      </w:r>
      <w:r>
        <w:br/>
      </w:r>
      <w:r>
        <w:rPr>
          <w:rFonts w:ascii="Times New Roman"/>
          <w:b w:val="false"/>
          <w:i w:val="false"/>
          <w:color w:val="000000"/>
          <w:sz w:val="28"/>
        </w:rPr>
        <w:t>
интернет-ресурсы (бар болса)*________________________________________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_____________________________________________парақ қоса беріліп отыр.</w:t>
      </w:r>
      <w:r>
        <w:br/>
      </w:r>
      <w:r>
        <w:rPr>
          <w:rFonts w:ascii="Times New Roman"/>
          <w:b w:val="false"/>
          <w:i w:val="false"/>
          <w:color w:val="000000"/>
          <w:sz w:val="28"/>
        </w:rPr>
        <w:t>
      (оның ішінде жазбаша көрсету)</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көрсетілген барлық деректердің ресми байланыстар болып</w:t>
      </w:r>
      <w:r>
        <w:br/>
      </w:r>
      <w:r>
        <w:rPr>
          <w:rFonts w:ascii="Times New Roman"/>
          <w:b w:val="false"/>
          <w:i w:val="false"/>
          <w:color w:val="000000"/>
          <w:sz w:val="28"/>
        </w:rPr>
        <w:t>
табылатыны және оларға мемлекеттік қызмет көрсету мәселелері бойынша</w:t>
      </w:r>
      <w:r>
        <w:br/>
      </w:r>
      <w:r>
        <w:rPr>
          <w:rFonts w:ascii="Times New Roman"/>
          <w:b w:val="false"/>
          <w:i w:val="false"/>
          <w:color w:val="000000"/>
          <w:sz w:val="28"/>
        </w:rPr>
        <w:t>
кез келген ақпаратты жіберуге болатыны;</w:t>
      </w:r>
      <w:r>
        <w:br/>
      </w:r>
      <w:r>
        <w:rPr>
          <w:rFonts w:ascii="Times New Roman"/>
          <w:b w:val="false"/>
          <w:i w:val="false"/>
          <w:color w:val="000000"/>
          <w:sz w:val="28"/>
        </w:rPr>
        <w:t>
      қоса берілген құжаттардың барлығы жарамды болып табылатыны</w:t>
      </w:r>
      <w:r>
        <w:br/>
      </w:r>
      <w:r>
        <w:rPr>
          <w:rFonts w:ascii="Times New Roman"/>
          <w:b w:val="false"/>
          <w:i w:val="false"/>
          <w:color w:val="000000"/>
          <w:sz w:val="28"/>
        </w:rPr>
        <w:t>
расталады.</w:t>
      </w:r>
    </w:p>
    <w:p>
      <w:pPr>
        <w:spacing w:after="0"/>
        <w:ind w:left="0"/>
        <w:jc w:val="both"/>
      </w:pPr>
      <w:r>
        <w:rPr>
          <w:rFonts w:ascii="Times New Roman"/>
          <w:b w:val="false"/>
          <w:i w:val="false"/>
          <w:color w:val="000000"/>
          <w:sz w:val="28"/>
        </w:rPr>
        <w:t>      Басшы____________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                Толтырылған күні 20 жылғы «___»________</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Өтініш 20 жылғы «__»_____ ____сағат______минутта қарауға қабылданды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(өтінішті қабылдаған адамның қолы, Т.А.Ә.)</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кестенің барлық бағаны міндетті түрде толтырылуы тиіс;</w:t>
      </w:r>
      <w:r>
        <w:br/>
      </w:r>
      <w:r>
        <w:rPr>
          <w:rFonts w:ascii="Times New Roman"/>
          <w:b w:val="false"/>
          <w:i w:val="false"/>
          <w:color w:val="000000"/>
          <w:sz w:val="28"/>
        </w:rPr>
        <w:t>
      2) * — жол міндетті түрде толтырылуы тиіс;</w:t>
      </w:r>
      <w:r>
        <w:br/>
      </w:r>
      <w:r>
        <w:rPr>
          <w:rFonts w:ascii="Times New Roman"/>
          <w:b w:val="false"/>
          <w:i w:val="false"/>
          <w:color w:val="000000"/>
          <w:sz w:val="28"/>
        </w:rPr>
        <w:t>
      3) ** - Кеден одағының сыртқы экономикалық қызметінің тауар</w:t>
      </w:r>
      <w:r>
        <w:br/>
      </w:r>
      <w:r>
        <w:rPr>
          <w:rFonts w:ascii="Times New Roman"/>
          <w:b w:val="false"/>
          <w:i w:val="false"/>
          <w:color w:val="000000"/>
          <w:sz w:val="28"/>
        </w:rPr>
        <w:t>
номенклатурасының коды.</w:t>
      </w:r>
    </w:p>
    <w:bookmarkStart w:name="z161" w:id="7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мамырдағы</w:t>
      </w:r>
      <w:r>
        <w:br/>
      </w:r>
      <w:r>
        <w:rPr>
          <w:rFonts w:ascii="Times New Roman"/>
          <w:b w:val="false"/>
          <w:i w:val="false"/>
          <w:color w:val="000000"/>
          <w:sz w:val="28"/>
        </w:rPr>
        <w:t xml:space="preserve">
№ 600 қаулысымен </w:t>
      </w:r>
      <w:r>
        <w:br/>
      </w:r>
      <w:r>
        <w:rPr>
          <w:rFonts w:ascii="Times New Roman"/>
          <w:b w:val="false"/>
          <w:i w:val="false"/>
          <w:color w:val="000000"/>
          <w:sz w:val="28"/>
        </w:rPr>
        <w:t xml:space="preserve">
бекітілген    </w:t>
      </w:r>
    </w:p>
    <w:bookmarkEnd w:id="79"/>
    <w:bookmarkStart w:name="z162" w:id="80"/>
    <w:p>
      <w:pPr>
        <w:spacing w:after="0"/>
        <w:ind w:left="0"/>
        <w:jc w:val="left"/>
      </w:pPr>
      <w:r>
        <w:rPr>
          <w:rFonts w:ascii="Times New Roman"/>
          <w:b/>
          <w:i w:val="false"/>
          <w:color w:val="000000"/>
        </w:rPr>
        <w:t xml:space="preserve"> 
«Шифрлау (криптографиялық) құралдарын қамтитын тауарлардың</w:t>
      </w:r>
      <w:r>
        <w:br/>
      </w:r>
      <w:r>
        <w:rPr>
          <w:rFonts w:ascii="Times New Roman"/>
          <w:b/>
          <w:i w:val="false"/>
          <w:color w:val="000000"/>
        </w:rPr>
        <w:t>
(өнімдердің) сипаттамасы туралы нотификацияларды тіркеу»</w:t>
      </w:r>
      <w:r>
        <w:br/>
      </w:r>
      <w:r>
        <w:rPr>
          <w:rFonts w:ascii="Times New Roman"/>
          <w:b/>
          <w:i w:val="false"/>
          <w:color w:val="000000"/>
        </w:rPr>
        <w:t>
мемлекеттік көрсетілетін қызмет стандарты 1. Жалпы ережелер</w:t>
      </w:r>
    </w:p>
    <w:bookmarkEnd w:id="80"/>
    <w:bookmarkStart w:name="z163" w:id="81"/>
    <w:p>
      <w:pPr>
        <w:spacing w:after="0"/>
        <w:ind w:left="0"/>
        <w:jc w:val="both"/>
      </w:pPr>
      <w:r>
        <w:rPr>
          <w:rFonts w:ascii="Times New Roman"/>
          <w:b w:val="false"/>
          <w:i w:val="false"/>
          <w:color w:val="000000"/>
          <w:sz w:val="28"/>
        </w:rPr>
        <w:t>
      1. «Шифрлау (криптографиялық) құралдарын қамтитын тауарлардың (өнімдердің) сипаттамасы туралы нотификацияларды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ҰҚК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қабылдауды және мемлекеттік қызметті көрсету нәтижелерін беруді ҰҚК-нің Арнаулы ақпараттық қызметі, оның ішінде www.e.gov.kz «электрондық үкімет» веб-порталы және www.e.gov.kz «Е-лицензиялау» веб-порталы (бұдан әрі - портал) арқылы жүзеге асырады.</w:t>
      </w:r>
    </w:p>
    <w:bookmarkEnd w:id="81"/>
    <w:bookmarkStart w:name="z166" w:id="82"/>
    <w:p>
      <w:pPr>
        <w:spacing w:after="0"/>
        <w:ind w:left="0"/>
        <w:jc w:val="left"/>
      </w:pPr>
      <w:r>
        <w:rPr>
          <w:rFonts w:ascii="Times New Roman"/>
          <w:b/>
          <w:i w:val="false"/>
          <w:color w:val="000000"/>
        </w:rPr>
        <w:t xml:space="preserve"> 
2. Мемлекеттік қызметті көрсету тәртібі</w:t>
      </w:r>
    </w:p>
    <w:bookmarkEnd w:id="82"/>
    <w:bookmarkStart w:name="z167" w:id="83"/>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 топтамасын тапсырған, сондай-ақ портал арқылы өтініш берген сәттен бастап - 10 жұмыс күні;</w:t>
      </w:r>
      <w:r>
        <w:br/>
      </w:r>
      <w:r>
        <w:rPr>
          <w:rFonts w:ascii="Times New Roman"/>
          <w:b w:val="false"/>
          <w:i w:val="false"/>
          <w:color w:val="000000"/>
          <w:sz w:val="28"/>
        </w:rPr>
        <w:t>
      2) көрсетілетін қызметті алушының құжаттар топтамасын тапсыруы үшін күтудің рұқсат берілген ең ұзақ уақыты - 20 минут;</w:t>
      </w:r>
      <w:r>
        <w:br/>
      </w:r>
      <w:r>
        <w:rPr>
          <w:rFonts w:ascii="Times New Roman"/>
          <w:b w:val="false"/>
          <w:i w:val="false"/>
          <w:color w:val="000000"/>
          <w:sz w:val="28"/>
        </w:rPr>
        <w:t>
      3) көрсетілетін қызметті алушыға қызмет көрсетудің рұқсат берілген ең ұзақ уақыты - 20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қағаз түрінде және электрондық құжат нысанында шифрлау (криптографиялық) құралдарын қамтитын тауарлардың (өнімдердің) сипаттамасы туралы нотификацияны тіркеу не тіркемеу туралы көрсетілетін қызметті берушінің уәкілетті адамының электрондық цифрлық қолтаңбасымен (бұдан әрі - ЭЦҚ) куәландырылған шешімі.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 (өтініштерді қабылдау және мемлекеттік қызмет көрсету нәтижесін беру кезек тәртібімен, алдын ала жазылусыз және жедел қызмет көрсетусіз жүзеге асырылады);</w:t>
      </w:r>
      <w:r>
        <w:br/>
      </w:r>
      <w:r>
        <w:rPr>
          <w:rFonts w:ascii="Times New Roman"/>
          <w:b w:val="false"/>
          <w:i w:val="false"/>
          <w:color w:val="000000"/>
          <w:sz w:val="28"/>
        </w:rPr>
        <w:t>
      2) портал — тәулік бойы (техникалық жұмыстарды жүргізуге байланысты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 көрсетілетін қызметті берушіге:</w:t>
      </w:r>
      <w:r>
        <w:br/>
      </w:r>
      <w:r>
        <w:rPr>
          <w:rFonts w:ascii="Times New Roman"/>
          <w:b w:val="false"/>
          <w:i w:val="false"/>
          <w:color w:val="000000"/>
          <w:sz w:val="28"/>
        </w:rPr>
        <w:t>
      1) еркін нысандағы ілеспе хат;</w:t>
      </w:r>
      <w:r>
        <w:br/>
      </w:r>
      <w:r>
        <w:rPr>
          <w:rFonts w:ascii="Times New Roman"/>
          <w:b w:val="false"/>
          <w:i w:val="false"/>
          <w:color w:val="000000"/>
          <w:sz w:val="28"/>
        </w:rPr>
        <w:t>
      2) Нотификацияны тіркеу тәртібі туралы ережеге («Тарифтік емес реттеу саласындағы нормативтік құқықтық актілер туралы» Еуразиялық экономикалық комиссия Алқасының 2012 жылғы 16 тамыздағы № 134 шешімімен бекітілген Шифрлау (крифтографиялық) құралдарын Кеден одағының кедендік аумағына әкелу және Кеден одағының кедендік аумағынан әкету тәртібі туралы ережеге 3-қосымша (бұдан әрі - Ереже) сәйкес толтырылған және ресімделген осы мемлекеттік көрсетілетін қызмет стандартына 1-қосымшаға сәйкес белгіленген нысандағы нотификация екі данада;</w:t>
      </w:r>
      <w:r>
        <w:br/>
      </w:r>
      <w:r>
        <w:rPr>
          <w:rFonts w:ascii="Times New Roman"/>
          <w:b w:val="false"/>
          <w:i w:val="false"/>
          <w:color w:val="000000"/>
          <w:sz w:val="28"/>
        </w:rPr>
        <w:t>
      3) *.хls. пішінді жеткізгіштегі (компакт-диск, флэш-жады) нотификацияның электрондық көшірмесі (көрсетілетін қызметті берушіге ұсынылатын нотификацияның файлы құрылымының сипаттамасы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4) көрсетілетін қызметті алушыға өндірушінің атынан әрекет етуге құқық беретін заңдастырылған құжат (апостиль, консулдық заңдастыру). Көрсетілген құжат шет тілінде дайындалған жағдайда, түпнұсқасына немесе нотариус куәландырған көшірмесіне Қазақстан Республикасының заңнамасымен белгіленген тәртіппен куәландырылған мемлекеттік немесе орыс тілдеріндегі аудармасы қоса беріледі (нотификацияны Кеден одағына мүше емес елдің өндіруші ұйымы ресімдеген жағдайда, нотификация заңдастырылуы тиіс);</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Нотификацияны тіркеу тәртібі туралы ережеге сәйкес (Ережеге 3-қосымша) толтырылған және ресімделген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нотификация электрондық құжат нысанында электрондық сұрау салуға қоса тіркеледі;</w:t>
      </w:r>
      <w:r>
        <w:br/>
      </w:r>
      <w:r>
        <w:rPr>
          <w:rFonts w:ascii="Times New Roman"/>
          <w:b w:val="false"/>
          <w:i w:val="false"/>
          <w:color w:val="000000"/>
          <w:sz w:val="28"/>
        </w:rPr>
        <w:t>
      3) электрондық сұрау салуға қоса тіркелетін *.хls. пішіндегі нотификацияның электрондық көшірмесі (көрсетілетін қызметті берушіге ұсынылатын нотификацияның файл құрылымының сипаттамасы осы мемлекеттік көрсетілетін қызмет стандартына 2-қосымшада көрсетілген);</w:t>
      </w:r>
      <w:r>
        <w:br/>
      </w:r>
      <w:r>
        <w:rPr>
          <w:rFonts w:ascii="Times New Roman"/>
          <w:b w:val="false"/>
          <w:i w:val="false"/>
          <w:color w:val="000000"/>
          <w:sz w:val="28"/>
        </w:rPr>
        <w:t>
      4) көрсетілетін қызметті алушыға өндірушінің атынан әрекет етуге құқық беретін заңдастырылған құжаттың (апостиль, консулдық заңдастыру) сканерленген көшірмесі электрондық сұрау салуға қоса тіркеледі. Көрсетілген құжат шет тілінде дайындалған жағдайда, электрондық сұрау салуға Қазақстан Республикасының заңнамасымен белгіленген тәртіппен куәландырылған мемлекеттік немесе орыс тілдеріндегі аудармасы қоса тіркеледі (нотификацияны Кеден одағына мүше емес елдің өндіруші-ұйымы ресімдеген жағдайда, нотификация заңдастырылуы тиіс).</w:t>
      </w:r>
      <w:r>
        <w:br/>
      </w:r>
      <w:r>
        <w:rPr>
          <w:rFonts w:ascii="Times New Roman"/>
          <w:b w:val="false"/>
          <w:i w:val="false"/>
          <w:color w:val="000000"/>
          <w:sz w:val="28"/>
        </w:rPr>
        <w:t>
      Көрсетілетін қызметті беруші құжаттар топтамасының толықтығын тексергеннен кейін көрсетілетін қызметті алушының «жеке кабинетіне» осы мемлекеттік көрсетілетін қызмет стандартының осы тармағының алтыншы абзацында көзделген құжатты көрсетілетін қызметті берушіге ұсыну қажеттілігі туралы хабарлама жібереді. Нотификацияны Кеден одағына мүше емес елдің өндіруші ұйымы ресімдеген жағдайда, көрсетілетін қызметті беруші көрсетілетін қызметті алушының «жеке кабинетіне» осы мемлекеттік көрсетілетін қызмет стандартының осы тармағының төртінші абзацында көзделген құжатты көрсетілетін қызметті берушіге ұсыну қажеттілігі туралы хабарлама жібереді. Аталған құжаттарды ұсыну мерзімі көрсетілетін қызметті алушы хабарлама алған сәттен бастап 3 жұмыс күнін құрайды.</w:t>
      </w:r>
      <w:r>
        <w:br/>
      </w:r>
      <w:r>
        <w:rPr>
          <w:rFonts w:ascii="Times New Roman"/>
          <w:b w:val="false"/>
          <w:i w:val="false"/>
          <w:color w:val="000000"/>
          <w:sz w:val="28"/>
        </w:rPr>
        <w:t>
      Ілеспе хаттың көшірмесіндегі құжаттар топтамасын қабылдау күні, уақыты, қабылдаған адамның тегі және аты-жөні көрсетілген белгі көрсетілетін қызметті алушының мемлекеттік көрсетілетін қызметті алу үшін өтініш бергенін растау болып табылады.</w:t>
      </w:r>
      <w:r>
        <w:br/>
      </w:r>
      <w:r>
        <w:rPr>
          <w:rFonts w:ascii="Times New Roman"/>
          <w:b w:val="false"/>
          <w:i w:val="false"/>
          <w:color w:val="000000"/>
          <w:sz w:val="28"/>
        </w:rPr>
        <w:t>
      Мемлекеттік көрсетілетін қызметті алу үшін портал арқылы жүгінген кезде көрсетілетін қызметті алушының «жеке кабинетіне» сұрау салудың қабылданғаны туралы мемлекеттік көрсетілетін қызметтің нәтижесін алу күні және уақыты көрсетіле отырып, хабарлама-есеп жіберіледі.</w:t>
      </w:r>
      <w:r>
        <w:br/>
      </w:r>
      <w:r>
        <w:rPr>
          <w:rFonts w:ascii="Times New Roman"/>
          <w:b w:val="false"/>
          <w:i w:val="false"/>
          <w:color w:val="000000"/>
          <w:sz w:val="28"/>
        </w:rPr>
        <w:t>
      Мемлекеттік ақпараттық жүйелерде қамтылған көрсетілетін қызметті алушының заңды тұлға ретінде мемлекеттік тіркелгені туралы куәлік, жеке басын куәландыратын құжат туралы мәліметтерді көрсетілетін қызметті беруші тиісті мемлекеттік ақпараттық жүйелерден портал арқылы уәкілетті адамның ЭЦҚ-мен куәландырылған электрондық құжат нысанында дербес алады.</w:t>
      </w:r>
      <w:r>
        <w:br/>
      </w:r>
      <w:r>
        <w:rPr>
          <w:rFonts w:ascii="Times New Roman"/>
          <w:b w:val="false"/>
          <w:i w:val="false"/>
          <w:color w:val="000000"/>
          <w:sz w:val="28"/>
        </w:rPr>
        <w:t>
      Көрсетілетін қызметті алушы осы мемлекеттік көрсетілетін қызмет стандартының осы тармағында белгіленген құжаттардың толықтығын қамтамасыз етеді.</w:t>
      </w:r>
    </w:p>
    <w:bookmarkEnd w:id="83"/>
    <w:bookmarkStart w:name="z173" w:id="84"/>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адамдарының мемлекеттік қызметті көрсету мәселелері бойынша</w:t>
      </w:r>
      <w:r>
        <w:br/>
      </w:r>
      <w:r>
        <w:rPr>
          <w:rFonts w:ascii="Times New Roman"/>
          <w:b/>
          <w:i w:val="false"/>
          <w:color w:val="000000"/>
        </w:rPr>
        <w:t>
шешімдеріне, әрекеттеріне (әрекетсіздігіне) шағымдану тәртібі</w:t>
      </w:r>
    </w:p>
    <w:bookmarkEnd w:id="84"/>
    <w:bookmarkStart w:name="z174" w:id="85"/>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 телефон 8 (7172) 76-42-30, 76-42-33.</w:t>
      </w:r>
      <w:r>
        <w:br/>
      </w:r>
      <w:r>
        <w:rPr>
          <w:rFonts w:ascii="Times New Roman"/>
          <w:b w:val="false"/>
          <w:i w:val="false"/>
          <w:color w:val="000000"/>
          <w:sz w:val="28"/>
        </w:rPr>
        <w:t>
      Шағымның көшірмесіндегі қабылданған күні, уақыты, шағымды қабылдаған адамның қолы, тегі және аты-жөні көрсетілген белгі шағымның қабылданғанын растау болып табылады.</w:t>
      </w:r>
      <w:r>
        <w:br/>
      </w:r>
      <w:r>
        <w:rPr>
          <w:rFonts w:ascii="Times New Roman"/>
          <w:b w:val="false"/>
          <w:i w:val="false"/>
          <w:color w:val="000000"/>
          <w:sz w:val="28"/>
        </w:rPr>
        <w:t>
      Көрсетілетін қызметті берушінің сенім телефоны: 8 (7172) 76-42-02.</w:t>
      </w:r>
      <w:r>
        <w:br/>
      </w:r>
      <w:r>
        <w:rPr>
          <w:rFonts w:ascii="Times New Roman"/>
          <w:b w:val="false"/>
          <w:i w:val="false"/>
          <w:color w:val="000000"/>
          <w:sz w:val="28"/>
        </w:rPr>
        <w:t>
      Шағымды көрсетілетін қызметті алушының ЭЦҚ-сымен расталған электрондық құжат нысанында портал арқылы беруге болады. 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r>
        <w:br/>
      </w: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r>
        <w:br/>
      </w: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85"/>
    <w:bookmarkStart w:name="z176" w:id="86"/>
    <w:p>
      <w:pPr>
        <w:spacing w:after="0"/>
        <w:ind w:left="0"/>
        <w:jc w:val="left"/>
      </w:pPr>
      <w:r>
        <w:rPr>
          <w:rFonts w:ascii="Times New Roman"/>
          <w:b/>
          <w:i w:val="false"/>
          <w:color w:val="000000"/>
        </w:rPr>
        <w:t xml:space="preserve"> 
4. Мемлекеттік қызмет көрсетудің ерекшеліктері ескеріле отырып</w:t>
      </w:r>
      <w:r>
        <w:br/>
      </w:r>
      <w:r>
        <w:rPr>
          <w:rFonts w:ascii="Times New Roman"/>
          <w:b/>
          <w:i w:val="false"/>
          <w:color w:val="000000"/>
        </w:rPr>
        <w:t>
қойылатын өзге де талаптар</w:t>
      </w:r>
    </w:p>
    <w:bookmarkEnd w:id="86"/>
    <w:bookmarkStart w:name="z177" w:id="87"/>
    <w:p>
      <w:pPr>
        <w:spacing w:after="0"/>
        <w:ind w:left="0"/>
        <w:jc w:val="both"/>
      </w:pPr>
      <w:r>
        <w:rPr>
          <w:rFonts w:ascii="Times New Roman"/>
          <w:b w:val="false"/>
          <w:i w:val="false"/>
          <w:color w:val="000000"/>
          <w:sz w:val="28"/>
        </w:rPr>
        <w:t>
      12. Көрсетілетін қызметті алушы өкілінің өкілеттігі Қазақстан Республикасының азаматтық заңнамасына сәйкес ресімделуі тиіс.</w:t>
      </w:r>
      <w:r>
        <w:br/>
      </w:r>
      <w:r>
        <w:rPr>
          <w:rFonts w:ascii="Times New Roman"/>
          <w:b w:val="false"/>
          <w:i w:val="false"/>
          <w:color w:val="000000"/>
          <w:sz w:val="28"/>
        </w:rPr>
        <w:t>
</w:t>
      </w:r>
      <w:r>
        <w:rPr>
          <w:rFonts w:ascii="Times New Roman"/>
          <w:b w:val="false"/>
          <w:i w:val="false"/>
          <w:color w:val="000000"/>
          <w:sz w:val="28"/>
        </w:rPr>
        <w:t>
      13. Мемлекеттік көрсетілетін қызметті портал арқылы алу үшін ЭЦҚ болуы қажет.</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орнының мекенжайы сондай-ақ ҰҚК-нің ресми интернет-ресурсында: www.knb.kz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көрсетілетін қызметті берушінің байланыс телефондары: 8 (7172) 76-42-50, 76-42-18, 76-42-19, 76-42-39, 76-42-54, 76-42-55, мемлекеттік қызметтер көрсету мәселелері жөніндегі бірыңғай байланыс орталығы: 1414.</w:t>
      </w:r>
    </w:p>
    <w:bookmarkEnd w:id="87"/>
    <w:bookmarkStart w:name="z182" w:id="88"/>
    <w:p>
      <w:pPr>
        <w:spacing w:after="0"/>
        <w:ind w:left="0"/>
        <w:jc w:val="both"/>
      </w:pPr>
      <w:r>
        <w:rPr>
          <w:rFonts w:ascii="Times New Roman"/>
          <w:b w:val="false"/>
          <w:i w:val="false"/>
          <w:color w:val="000000"/>
          <w:sz w:val="28"/>
        </w:rPr>
        <w:t>
«Шифрлау (криптографиялық) құралдарын</w:t>
      </w:r>
      <w:r>
        <w:br/>
      </w:r>
      <w:r>
        <w:rPr>
          <w:rFonts w:ascii="Times New Roman"/>
          <w:b w:val="false"/>
          <w:i w:val="false"/>
          <w:color w:val="000000"/>
          <w:sz w:val="28"/>
        </w:rPr>
        <w:t xml:space="preserve">
қамтитын тауарлардың (өнімдердің)  </w:t>
      </w:r>
      <w:r>
        <w:br/>
      </w:r>
      <w:r>
        <w:rPr>
          <w:rFonts w:ascii="Times New Roman"/>
          <w:b w:val="false"/>
          <w:i w:val="false"/>
          <w:color w:val="000000"/>
          <w:sz w:val="28"/>
        </w:rPr>
        <w:t xml:space="preserve">
сипаттамасы туралы нотификацияларды </w:t>
      </w:r>
      <w:r>
        <w:br/>
      </w:r>
      <w:r>
        <w:rPr>
          <w:rFonts w:ascii="Times New Roman"/>
          <w:b w:val="false"/>
          <w:i w:val="false"/>
          <w:color w:val="000000"/>
          <w:sz w:val="28"/>
        </w:rPr>
        <w:t xml:space="preserve">
тіркеу»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88"/>
    <w:bookmarkStart w:name="z183" w:id="89"/>
    <w:p>
      <w:pPr>
        <w:spacing w:after="0"/>
        <w:ind w:left="0"/>
        <w:jc w:val="left"/>
      </w:pPr>
      <w:r>
        <w:rPr>
          <w:rFonts w:ascii="Times New Roman"/>
          <w:b/>
          <w:i w:val="false"/>
          <w:color w:val="000000"/>
        </w:rPr>
        <w:t xml:space="preserve"> 
Нотификация нысаны</w:t>
      </w:r>
    </w:p>
    <w:bookmarkEnd w:id="89"/>
    <w:p>
      <w:pPr>
        <w:spacing w:after="0"/>
        <w:ind w:left="0"/>
        <w:jc w:val="both"/>
      </w:pPr>
      <w:r>
        <w:rPr>
          <w:rFonts w:ascii="Times New Roman"/>
          <w:b w:val="false"/>
          <w:i w:val="false"/>
          <w:color w:val="000000"/>
          <w:sz w:val="28"/>
        </w:rPr>
        <w:t>Тізілімде тіркелген 20____ж. «____»___________№______________________</w:t>
      </w:r>
      <w:r>
        <w:br/>
      </w:r>
      <w:r>
        <w:rPr>
          <w:rFonts w:ascii="Times New Roman"/>
          <w:b w:val="false"/>
          <w:i w:val="false"/>
          <w:color w:val="000000"/>
          <w:sz w:val="28"/>
        </w:rPr>
        <w:t>
М.О._____________________________________ ___________________________</w:t>
      </w:r>
      <w:r>
        <w:br/>
      </w:r>
      <w:r>
        <w:rPr>
          <w:rFonts w:ascii="Times New Roman"/>
          <w:b w:val="false"/>
          <w:i w:val="false"/>
          <w:color w:val="000000"/>
          <w:sz w:val="28"/>
        </w:rPr>
        <w:t>
   (уәкілетті орган тұлғасының қолы)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Шифрлау (криптографиялық) құралдарын қамтитын</w:t>
      </w:r>
      <w:r>
        <w:br/>
      </w:r>
      <w:r>
        <w:rPr>
          <w:rFonts w:ascii="Times New Roman"/>
          <w:b w:val="false"/>
          <w:i w:val="false"/>
          <w:color w:val="000000"/>
          <w:sz w:val="28"/>
        </w:rPr>
        <w:t>
тауардың (өнімнің) сипаттамасы туралы</w:t>
      </w:r>
      <w:r>
        <w:br/>
      </w:r>
      <w:r>
        <w:rPr>
          <w:rFonts w:ascii="Times New Roman"/>
          <w:b w:val="false"/>
          <w:i w:val="false"/>
          <w:color w:val="000000"/>
          <w:sz w:val="28"/>
        </w:rPr>
        <w:t>
НОТИФИКАЦИЯ</w:t>
      </w:r>
    </w:p>
    <w:p>
      <w:pPr>
        <w:spacing w:after="0"/>
        <w:ind w:left="0"/>
        <w:jc w:val="both"/>
      </w:pPr>
      <w:r>
        <w:rPr>
          <w:rFonts w:ascii="Times New Roman"/>
          <w:b w:val="false"/>
          <w:i w:val="false"/>
          <w:color w:val="000000"/>
          <w:sz w:val="28"/>
        </w:rPr>
        <w:t>1. Тауардың (өнімнің) атауы__________________________________________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Тауардың (өнімнің) мақсаты________________________________________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Тауарды (өнімді) өндірушінің деректемелері________________________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Пайдаланылатын криптографиялық алгоритмдер:     № 1 қосымшадан</w:t>
      </w:r>
      <w:r>
        <w:br/>
      </w:r>
      <w:r>
        <w:rPr>
          <w:rFonts w:ascii="Times New Roman"/>
          <w:b w:val="false"/>
          <w:i w:val="false"/>
          <w:color w:val="000000"/>
          <w:sz w:val="28"/>
        </w:rPr>
        <w:t>
                                                   тауар санатының №</w:t>
      </w:r>
    </w:p>
    <w:tbl>
      <w:tblPr>
        <w:tblW w:w="0" w:type="auto"/>
        <w:tblCellSpacing w:w="0" w:type="auto"/>
        <w:tblBorders>
          <w:top w:val="none"/>
          <w:left w:val="none"/>
          <w:bottom w:val="none"/>
          <w:right w:val="none"/>
          <w:insideH w:val="none"/>
          <w:insideV w:val="none"/>
        </w:tblBorders>
      </w:tblPr>
      <w:tblGrid>
        <w:gridCol w:w="11959"/>
        <w:gridCol w:w="2041"/>
      </w:tblGrid>
      <w:tr>
        <w:trPr>
          <w:trHeight w:val="30" w:hRule="atLeast"/>
        </w:trPr>
        <w:tc>
          <w:tcPr>
            <w:tcW w:w="11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а)_________________________________________________________</w:t>
            </w:r>
            <w:r>
              <w:br/>
            </w:r>
            <w:r>
              <w:rPr>
                <w:rFonts w:ascii="Times New Roman"/>
                <w:b w:val="false"/>
                <w:i w:val="false"/>
                <w:color w:val="000000"/>
                <w:sz w:val="20"/>
              </w:rPr>
              <w:t>
___________________________________________________________</w:t>
            </w:r>
          </w:p>
        </w:tc>
        <w:tc>
          <w:tcPr>
            <w:tcW w:w="204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tblGrid>
            <w:tr>
              <w:trPr>
                <w:trHeight w:val="30" w:hRule="atLeast"/>
              </w:trPr>
              <w:tc>
                <w:tcPr>
                  <w:tcW w:w="1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ә)_________________________________________________________</w:t>
            </w:r>
            <w:r>
              <w:br/>
            </w:r>
            <w:r>
              <w:rPr>
                <w:rFonts w:ascii="Times New Roman"/>
                <w:b w:val="false"/>
                <w:i w:val="false"/>
                <w:color w:val="000000"/>
                <w:sz w:val="20"/>
              </w:rPr>
              <w:t>
___________________________________________________________</w:t>
            </w:r>
          </w:p>
        </w:tc>
        <w:tc>
          <w:tcPr>
            <w:tcW w:w="204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tblGrid>
            <w:tr>
              <w:trPr>
                <w:trHeight w:val="30" w:hRule="atLeast"/>
              </w:trPr>
              <w:tc>
                <w:tcPr>
                  <w:tcW w:w="1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б)_________________________________________________________</w:t>
            </w:r>
          </w:p>
        </w:tc>
        <w:tc>
          <w:tcPr>
            <w:tcW w:w="204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tblGrid>
            <w:tr>
              <w:trPr>
                <w:trHeight w:val="30" w:hRule="atLeast"/>
              </w:trPr>
              <w:tc>
                <w:tcPr>
                  <w:tcW w:w="1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w:t>
            </w:r>
          </w:p>
        </w:tc>
      </w:tr>
    </w:tbl>
    <w:p>
      <w:pPr>
        <w:spacing w:after="0"/>
        <w:ind w:left="0"/>
        <w:jc w:val="both"/>
      </w:pPr>
      <w:r>
        <w:rPr>
          <w:rFonts w:ascii="Times New Roman"/>
          <w:b w:val="false"/>
          <w:i w:val="false"/>
          <w:color w:val="000000"/>
          <w:sz w:val="28"/>
        </w:rPr>
        <w:t>5. Тауарда (өнімде) пайдаланушыға Ұсынылған пайдалану құжаттамасында</w:t>
      </w:r>
      <w:r>
        <w:br/>
      </w:r>
      <w:r>
        <w:rPr>
          <w:rFonts w:ascii="Times New Roman"/>
          <w:b w:val="false"/>
          <w:i w:val="false"/>
          <w:color w:val="000000"/>
          <w:sz w:val="28"/>
        </w:rPr>
        <w:t>
сипатталмаған функционалдық мүмкіндіктердің болуы______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Нотификацияның қолданылу мерзімі - 20__ж. «___»_____________дейін.</w:t>
      </w:r>
      <w:r>
        <w:br/>
      </w:r>
      <w:r>
        <w:rPr>
          <w:rFonts w:ascii="Times New Roman"/>
          <w:b w:val="false"/>
          <w:i w:val="false"/>
          <w:color w:val="000000"/>
          <w:sz w:val="28"/>
        </w:rPr>
        <w:t>
7. Өтініш берушінің деректемелері____________________________________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Нотификацияны ресімдеу бойынша өкілеттіктерді уәкілетті адамға</w:t>
      </w:r>
      <w:r>
        <w:br/>
      </w:r>
      <w:r>
        <w:rPr>
          <w:rFonts w:ascii="Times New Roman"/>
          <w:b w:val="false"/>
          <w:i w:val="false"/>
          <w:color w:val="000000"/>
          <w:sz w:val="28"/>
        </w:rPr>
        <w:t>
берген өндіруші (әзірлеуші) құжатының деректемелері (қажет болса)____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Нотификацияны қабылдау күні 20____ж. «___»:_______________________</w:t>
      </w:r>
      <w:r>
        <w:br/>
      </w:r>
      <w:r>
        <w:rPr>
          <w:rFonts w:ascii="Times New Roman"/>
          <w:b w:val="false"/>
          <w:i w:val="false"/>
          <w:color w:val="000000"/>
          <w:sz w:val="28"/>
        </w:rPr>
        <w:t>
М.О.__________________________________________ ______________________</w:t>
      </w:r>
      <w:r>
        <w:br/>
      </w:r>
      <w:r>
        <w:rPr>
          <w:rFonts w:ascii="Times New Roman"/>
          <w:b w:val="false"/>
          <w:i w:val="false"/>
          <w:color w:val="000000"/>
          <w:sz w:val="28"/>
        </w:rPr>
        <w:t>
              (өтініш берушінің қолы)                 (Т.А.Ә.)</w:t>
      </w:r>
    </w:p>
    <w:p>
      <w:pPr>
        <w:spacing w:after="0"/>
        <w:ind w:left="0"/>
        <w:jc w:val="both"/>
      </w:pPr>
      <w:r>
        <w:rPr>
          <w:rFonts w:ascii="Times New Roman"/>
          <w:b w:val="false"/>
          <w:i w:val="false"/>
          <w:color w:val="000000"/>
          <w:sz w:val="28"/>
        </w:rPr>
        <w:t>Ескертпе: бланкінің сырт жағын пайдалануға болады.</w:t>
      </w:r>
    </w:p>
    <w:bookmarkStart w:name="z185" w:id="90"/>
    <w:p>
      <w:pPr>
        <w:spacing w:after="0"/>
        <w:ind w:left="0"/>
        <w:jc w:val="both"/>
      </w:pPr>
      <w:r>
        <w:rPr>
          <w:rFonts w:ascii="Times New Roman"/>
          <w:b w:val="false"/>
          <w:i w:val="false"/>
          <w:color w:val="000000"/>
          <w:sz w:val="28"/>
        </w:rPr>
        <w:t>
Шифрлау (криптографиялық) құралдарын</w:t>
      </w:r>
      <w:r>
        <w:br/>
      </w:r>
      <w:r>
        <w:rPr>
          <w:rFonts w:ascii="Times New Roman"/>
          <w:b w:val="false"/>
          <w:i w:val="false"/>
          <w:color w:val="000000"/>
          <w:sz w:val="28"/>
        </w:rPr>
        <w:t>
қамтитын тауарлардың сипаттамасы туралы</w:t>
      </w:r>
      <w:r>
        <w:br/>
      </w:r>
      <w:r>
        <w:rPr>
          <w:rFonts w:ascii="Times New Roman"/>
          <w:b w:val="false"/>
          <w:i w:val="false"/>
          <w:color w:val="000000"/>
          <w:sz w:val="28"/>
        </w:rPr>
        <w:t xml:space="preserve">
нотификацияларды тіркеу»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90"/>
    <w:bookmarkStart w:name="z186" w:id="91"/>
    <w:p>
      <w:pPr>
        <w:spacing w:after="0"/>
        <w:ind w:left="0"/>
        <w:jc w:val="left"/>
      </w:pPr>
      <w:r>
        <w:rPr>
          <w:rFonts w:ascii="Times New Roman"/>
          <w:b/>
          <w:i w:val="false"/>
          <w:color w:val="000000"/>
        </w:rPr>
        <w:t xml:space="preserve"> 
Көрсетілетін қызметті берушіге ұсынылатын</w:t>
      </w:r>
      <w:r>
        <w:br/>
      </w:r>
      <w:r>
        <w:rPr>
          <w:rFonts w:ascii="Times New Roman"/>
          <w:b/>
          <w:i w:val="false"/>
          <w:color w:val="000000"/>
        </w:rPr>
        <w:t>
нотификация файлы құрылымының сипаттамасы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3718"/>
        <w:gridCol w:w="2690"/>
        <w:gridCol w:w="3249"/>
        <w:gridCol w:w="3220"/>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түрі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Мағыналық мазмұны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Міндеттілігі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(өнімнің) атауы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(өнімнің) атауы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(өнімді) әзірлеуші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(өнімді) әзірлеуші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Нотификацияның тіркелген күні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кк.аа.жжжж пішінде</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Нотификацияның тіркелген күні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мерзімі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кк.аа.жжжж пішінде</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Нотификацияның қолданыс мерзімі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Логикалық</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Нотификацияның мәртебесі, қолданыста/ жойылған деген мәні бар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Сәйкестендіргіш</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(өнімнің) сәйкестендіргіші 11 символдық код</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«Сәйкестендіргіш» деген жол («Мағыналық мазмұны» деген бағанда) осы мемлекеттік көрсетілетін қызмет стандартына 1-қосымшада көрсетілген нотификация нысанының «Пайдаланылатын криптографиялық алгоритмдер» деген 4-бағанына енгізілген деректер негізінде толтырылады. Мәні 11 символдан қалыптастырылады, әрбір символ Ережеге № 1-қосымшаның көрсетілген тармағына сәйкес тексеріледі. Егер сәйкестендіргіш символының реттік нөмірінің мәні Ережеге № 1-қосымша тармағының мәніне тең болса, символға бір деген, болмаса - нөл деген мән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