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257d" w14:textId="e332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598 қаулысы. Күші жойылды - Қазақстан Республикасы Үкіметінің 2015 жылғы 31 желтоқсандағы № 1193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 </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51, 648-құжат)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жан басына шаққанда нормативтік қаржыландырылатын орта білім беру ұйымдарының педагог қызметкерлеріне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