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0ba5" w14:textId="6ea0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әуежайларындағы арнайы бөлінген залдарда қызмет көрсетілетін адамдардың тізбесін бекіту туралы" Қазақстан Республикасы Үкіметінің 2011 жылғы 3 маусымдағы № 625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мамырдағы № 577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әуежайларындағы арнайы бөлінген залдарда қызмет көрсетілетін адамдардың тізбесін бекіту туралы» Қазақстан Республикасы Үкіметінің 2011 жылғы 3 маусымдағы № 625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524-құжат)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әуежайларындағы арнайы бөлінген залдарда қызмет көрсетілетін адамдардың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39-тармақ мынандай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«39. Конституциялық Кеңестің мүшелері, Жоғарғы Соттың қадағалаушы сот алқаларының төрағалары мен судьялары».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