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c2c8" w14:textId="d2dc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мамырдағы № 574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сәуірдегі № 4-4/305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Тыңайтқыштардың құнын (органикалық тыңайтқыштарды қоспағанда)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29 мамырдағы</w:t>
      </w:r>
      <w:r>
        <w:br/>
      </w:r>
      <w:r>
        <w:rPr>
          <w:rFonts w:ascii="Times New Roman"/>
          <w:b w:val="false"/>
          <w:i w:val="false"/>
          <w:color w:val="000000"/>
          <w:sz w:val="28"/>
        </w:rPr>
        <w:t xml:space="preserve">
№ 574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Тыңайтқыштардың құнын (органикалық тыңайтқыштарды қоспағанда)</w:t>
      </w:r>
      <w:r>
        <w:br/>
      </w:r>
      <w:r>
        <w:rPr>
          <w:rFonts w:ascii="Times New Roman"/>
          <w:b/>
          <w:i w:val="false"/>
          <w:color w:val="000000"/>
        </w:rPr>
        <w:t>
субсидиялау қағидалары</w:t>
      </w:r>
    </w:p>
    <w:bookmarkEnd w:id="2"/>
    <w:bookmarkStart w:name="z3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Тыңайтқыштардың құнын (органикалық тыңайтқыштарды қоспағанда) субсидиялау қағидалары (бұдан әрi – Қағидалар)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отандық ауыл шаруашылығы тауарын өндірушілерге (бұдан әрі – АШТӨ) тыңайтқыштардың құнын (органикалық тыңайтқыштарды қоспағанда) арзандату бойынша тиiстi қаржы жылына арналған жергiлiктi бюджетте көзделген қаражат есебiнен және шегiнде субсидиялар (бұдан әрi – субсидиялар) төлеу тәртiбiн айқындайды.</w:t>
      </w:r>
      <w:r>
        <w:br/>
      </w:r>
      <w:r>
        <w:rPr>
          <w:rFonts w:ascii="Times New Roman"/>
          <w:b w:val="false"/>
          <w:i w:val="false"/>
          <w:color w:val="000000"/>
          <w:sz w:val="28"/>
        </w:rPr>
        <w:t>
</w:t>
      </w:r>
      <w:r>
        <w:rPr>
          <w:rFonts w:ascii="Times New Roman"/>
          <w:b w:val="false"/>
          <w:i w:val="false"/>
          <w:color w:val="000000"/>
          <w:sz w:val="28"/>
        </w:rPr>
        <w:t>
      2. Қандай да бір аудан тыңайтқыштар құнын (органикалық тыңайтқыштарды қоспағанда) арзандатуға бөлінген қаражатты толық игермеген жағдайда, облыстардың әкімдері оны өзге аудандар арасында облыс бойынша бекітілген субсидиялау көлемінің шегінде осы субсидиялау бағытына қайта бөле алады.</w:t>
      </w:r>
      <w:r>
        <w:br/>
      </w:r>
      <w:r>
        <w:rPr>
          <w:rFonts w:ascii="Times New Roman"/>
          <w:b w:val="false"/>
          <w:i w:val="false"/>
          <w:color w:val="000000"/>
          <w:sz w:val="28"/>
        </w:rPr>
        <w:t>
</w:t>
      </w:r>
      <w:r>
        <w:rPr>
          <w:rFonts w:ascii="Times New Roman"/>
          <w:b w:val="false"/>
          <w:i w:val="false"/>
          <w:color w:val="000000"/>
          <w:sz w:val="28"/>
        </w:rPr>
        <w:t>
      3. АШТӨ-нің субсидиялар алуға арналған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ведомствоаралық комиссия (бұдан әрi – ВАК) құрылады.</w:t>
      </w:r>
      <w:r>
        <w:br/>
      </w:r>
      <w:r>
        <w:rPr>
          <w:rFonts w:ascii="Times New Roman"/>
          <w:b w:val="false"/>
          <w:i w:val="false"/>
          <w:color w:val="000000"/>
          <w:sz w:val="28"/>
        </w:rPr>
        <w:t>
      ВАК-тың құрамына:</w:t>
      </w:r>
      <w:r>
        <w:br/>
      </w:r>
      <w:r>
        <w:rPr>
          <w:rFonts w:ascii="Times New Roman"/>
          <w:b w:val="false"/>
          <w:i w:val="false"/>
          <w:color w:val="000000"/>
          <w:sz w:val="28"/>
        </w:rPr>
        <w:t>
      1) аудан (облыстық маңызы бар қала, Астана және Алматы қалалары) әкiмдiгiнiң, оның ішінде ауданның (облыстық маңызы бар қаланың, Астана және Алматы қалаларының) ауыл шаруашылығы және жер қатынастары бөлiмдерiнiң немесе басқармаларының;</w:t>
      </w:r>
      <w:r>
        <w:br/>
      </w:r>
      <w:r>
        <w:rPr>
          <w:rFonts w:ascii="Times New Roman"/>
          <w:b w:val="false"/>
          <w:i w:val="false"/>
          <w:color w:val="000000"/>
          <w:sz w:val="28"/>
        </w:rPr>
        <w:t>
      2) аудан (облыстық маңызы бар қала, Астана және Алматы қалалары) мәслихатының;</w:t>
      </w:r>
      <w:r>
        <w:br/>
      </w:r>
      <w:r>
        <w:rPr>
          <w:rFonts w:ascii="Times New Roman"/>
          <w:b w:val="false"/>
          <w:i w:val="false"/>
          <w:color w:val="000000"/>
          <w:sz w:val="28"/>
        </w:rPr>
        <w:t>
      3) агроөнеркәсiптiк кешендi дамыту саласындағы уәкiлеттi органның аумақтық инспекциясының;</w:t>
      </w:r>
      <w:r>
        <w:br/>
      </w:r>
      <w:r>
        <w:rPr>
          <w:rFonts w:ascii="Times New Roman"/>
          <w:b w:val="false"/>
          <w:i w:val="false"/>
          <w:color w:val="000000"/>
          <w:sz w:val="28"/>
        </w:rPr>
        <w:t>
      4) тиісті облыстың, облыстық маңызы бар қалалардың, Астана және Алматы қалаларының аудандарындағы облыстар, Астана және Алматы қалалары кәсіпкерлерінің өңірлік палатасы филиалының (бар болса);</w:t>
      </w:r>
      <w:r>
        <w:br/>
      </w:r>
      <w:r>
        <w:rPr>
          <w:rFonts w:ascii="Times New Roman"/>
          <w:b w:val="false"/>
          <w:i w:val="false"/>
          <w:color w:val="000000"/>
          <w:sz w:val="28"/>
        </w:rPr>
        <w:t>
      5) аграрлық бейіндегі қоғамдық және ғылыми ұйымдардың (бар болса) өкілдері кіреді.</w:t>
      </w:r>
      <w:r>
        <w:br/>
      </w:r>
      <w:r>
        <w:rPr>
          <w:rFonts w:ascii="Times New Roman"/>
          <w:b w:val="false"/>
          <w:i w:val="false"/>
          <w:color w:val="000000"/>
          <w:sz w:val="28"/>
        </w:rPr>
        <w:t>
      Ауданның ауыл шаруашылығы бөлiмi, ал Астана және Алматы қалалары мен облыстық маңызы бар қала бойынша – қала әкiмдiгiнiң ауыл шаруашылығы басқармасы немесе бөлiмi (бұдан әрi – бөлiм)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4. Бөлiм жылдың қалыптасқан ауа райы-климаттық жағдайын ескере отырып субсидиялар алуға арналған өтінімдерді қабылдау басталатын және аяқталатын күнді белгілейді, ауданның (облыстық маңызы бар қаланың, Астана және Алматы қалаларының) жергiлiктi атқарушы органының интернет-ресурсында және ресми баспа басылымдарында өтінімдерді қабылдаудың басталуы мен аяқталуы туралы хабарландыруды, ВАК-тың жұмыс тәртiбiн және басқа да қажеттi мәлiметтердi орналастырады.</w:t>
      </w:r>
      <w:r>
        <w:br/>
      </w:r>
      <w:r>
        <w:rPr>
          <w:rFonts w:ascii="Times New Roman"/>
          <w:b w:val="false"/>
          <w:i w:val="false"/>
          <w:color w:val="000000"/>
          <w:sz w:val="28"/>
        </w:rPr>
        <w:t>
</w:t>
      </w:r>
      <w:r>
        <w:rPr>
          <w:rFonts w:ascii="Times New Roman"/>
          <w:b w:val="false"/>
          <w:i w:val="false"/>
          <w:color w:val="000000"/>
          <w:sz w:val="28"/>
        </w:rPr>
        <w:t>
      5. Аудандар бойынша субсидиялар көлемдері (басым дақылдардың егістік алқаптарының болжамды құрылымына қарай) облыстың және Астана мен Алматы қалаларының жергiлiктi атқарушы органының шешiмiмен белгіленеді.</w:t>
      </w:r>
      <w:r>
        <w:br/>
      </w:r>
      <w:r>
        <w:rPr>
          <w:rFonts w:ascii="Times New Roman"/>
          <w:b w:val="false"/>
          <w:i w:val="false"/>
          <w:color w:val="000000"/>
          <w:sz w:val="28"/>
        </w:rPr>
        <w:t>
</w:t>
      </w:r>
      <w:r>
        <w:rPr>
          <w:rFonts w:ascii="Times New Roman"/>
          <w:b w:val="false"/>
          <w:i w:val="false"/>
          <w:color w:val="000000"/>
          <w:sz w:val="28"/>
        </w:rPr>
        <w:t>
      6. Облыстың (Астана және Алматы қалаларының) ауыл шаруашылығы басқармасы (бұдан әрi – басқарма) тыңайтқыштар құнын (органикалық тыңайтқыштарды қоспағанда) субсидиялау жөніндегі облыстың ай сайынғы қаржыландыру жоспарын оны бекіткеннен кейін үш жұмыс күні ішінде облыстың (Астана мен Алматы қалаларының) жергiлiктi атқарушы органының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7. Облыстың (Астана мен Алматы қалаларының) жергiлiктi атқарушы органының шешiмiмен агроөнеркәсіптік кешенді дамыту саласындағы уәкілетті органмен (бұдан әрі – уәкілетті орган) келісім бойынша субсидияланатын тыңайтқыштардың түрлері және отандық өндiрушiлер (бұдан әрi – тыңайтқыштар өндiрушi) өткізген тыңайтқыштардың 1 тоннасына (литрiне, килограмына), тыңайтқыштар берушіден және (немесе) шетелдiк тыңайтқыш өндiрушiлерден (бұдан әрі – шетелдік тыңайтқыш өндірушілер) сатып алынған тыңайтқыштардың 1 тоннасына (литрiне, килограмына) арналған субсидиялардың нормалары белгіленеді. Облыстың (Астана мен Алматы қалаларының) жергiлiктi атқарушы органының шешiмiнің жобасын уәкілетті органға келісуге ұсынған кезде белгіленген субсидия нормасын негіздейтін құжаттар (өтінімдерде көрсетілген алқапқа ғылыми негізделген енгізу нормаларын ескере отырып, субсидиялауға жататын тыңайтқыш түрлерінің көлемдері бойынша есептер, өтінім берілген тиісті тыңайтқыштар түрлеріне қалыптасқан нарықтық бағаларды растайтын құжаттар) қоса беріледі.</w:t>
      </w:r>
    </w:p>
    <w:bookmarkEnd w:id="4"/>
    <w:bookmarkStart w:name="z13" w:id="5"/>
    <w:p>
      <w:pPr>
        <w:spacing w:after="0"/>
        <w:ind w:left="0"/>
        <w:jc w:val="left"/>
      </w:pPr>
      <w:r>
        <w:rPr>
          <w:rFonts w:ascii="Times New Roman"/>
          <w:b/>
          <w:i w:val="false"/>
          <w:color w:val="000000"/>
        </w:rPr>
        <w:t xml:space="preserve"> 
2. Субсидиялар төлеу шарттары</w:t>
      </w:r>
    </w:p>
    <w:bookmarkEnd w:id="5"/>
    <w:bookmarkStart w:name="z14" w:id="6"/>
    <w:p>
      <w:pPr>
        <w:spacing w:after="0"/>
        <w:ind w:left="0"/>
        <w:jc w:val="both"/>
      </w:pPr>
      <w:r>
        <w:rPr>
          <w:rFonts w:ascii="Times New Roman"/>
          <w:b w:val="false"/>
          <w:i w:val="false"/>
          <w:color w:val="000000"/>
          <w:sz w:val="28"/>
        </w:rPr>
        <w:t>
      8. Тыңайтқыштардың құнын (органикалық тыңайтқыштарды қоспағанда) арзандатуға арналған субсидиялар:</w:t>
      </w:r>
      <w:r>
        <w:br/>
      </w:r>
      <w:r>
        <w:rPr>
          <w:rFonts w:ascii="Times New Roman"/>
          <w:b w:val="false"/>
          <w:i w:val="false"/>
          <w:color w:val="000000"/>
          <w:sz w:val="28"/>
        </w:rPr>
        <w:t>
      1) ағымдағы жылы тыңайтқыш өндiрушiлер өткізген тыңайтқыштардың құнын iшiнара арзандатуға;</w:t>
      </w:r>
      <w:r>
        <w:br/>
      </w:r>
      <w:r>
        <w:rPr>
          <w:rFonts w:ascii="Times New Roman"/>
          <w:b w:val="false"/>
          <w:i w:val="false"/>
          <w:color w:val="000000"/>
          <w:sz w:val="28"/>
        </w:rPr>
        <w:t>
      2) тыңайтқыштарды ағымдағы жылы тыңайтқыштар берушіден және (немесе) тiкелей шетелдiк тыңайтқыш өндiрушiлерден сатып алған АШТӨ шығындарын iшiнара өтеуге;</w:t>
      </w:r>
      <w:r>
        <w:br/>
      </w:r>
      <w:r>
        <w:rPr>
          <w:rFonts w:ascii="Times New Roman"/>
          <w:b w:val="false"/>
          <w:i w:val="false"/>
          <w:color w:val="000000"/>
          <w:sz w:val="28"/>
        </w:rPr>
        <w:t>
      3) тыңайтқыштарды өткен жылғы 4-тоқсанда тыңайтқыштар өндiрушiден және (немесе) берушіден және (немесе) шетелдiк тыңайтқыш өндiрушiлерден сатып алған АШТӨ шығындарын iшiнара өтеуге арналады.</w:t>
      </w:r>
      <w:r>
        <w:br/>
      </w:r>
      <w:r>
        <w:rPr>
          <w:rFonts w:ascii="Times New Roman"/>
          <w:b w:val="false"/>
          <w:i w:val="false"/>
          <w:color w:val="000000"/>
          <w:sz w:val="28"/>
        </w:rPr>
        <w:t>
</w:t>
      </w:r>
      <w:r>
        <w:rPr>
          <w:rFonts w:ascii="Times New Roman"/>
          <w:b w:val="false"/>
          <w:i w:val="false"/>
          <w:color w:val="000000"/>
          <w:sz w:val="28"/>
        </w:rPr>
        <w:t>
      9. Мыналар:</w:t>
      </w:r>
      <w:r>
        <w:br/>
      </w:r>
      <w:r>
        <w:rPr>
          <w:rFonts w:ascii="Times New Roman"/>
          <w:b w:val="false"/>
          <w:i w:val="false"/>
          <w:color w:val="000000"/>
          <w:sz w:val="28"/>
        </w:rPr>
        <w:t>
      1) өндiрушi – «СТ-КZ» нысанындағы тауардың шығу тегі туралы сертификаты бар Қазақстан Республикасында тыңайтқыш өндiрудi жүзеге асыратын жеке немесе заңды тұлға. Тыңайтқыш өндiрушiлердiң тiзбесiн облыстың (Астана мен Алматы қалаларының) жергiлiктi атқарушы органының сұратуы бойынша индустрия және жаңа технологиялар саласындағы уәкiлеттi орган бередi;</w:t>
      </w:r>
      <w:r>
        <w:br/>
      </w:r>
      <w:r>
        <w:rPr>
          <w:rFonts w:ascii="Times New Roman"/>
          <w:b w:val="false"/>
          <w:i w:val="false"/>
          <w:color w:val="000000"/>
          <w:sz w:val="28"/>
        </w:rPr>
        <w:t>
      2) тыңайтқыштар берушi – шетелдік өндірістің тыңайтқыштарын өткізуді жүзеге асыратын жеке және (немесе) заңды тұлға;</w:t>
      </w:r>
      <w:r>
        <w:br/>
      </w:r>
      <w:r>
        <w:rPr>
          <w:rFonts w:ascii="Times New Roman"/>
          <w:b w:val="false"/>
          <w:i w:val="false"/>
          <w:color w:val="000000"/>
          <w:sz w:val="28"/>
        </w:rPr>
        <w:t>
      3) шетелдiк тыңайтқыш өндiрушi тыңайтқыш сатушылар болып табылады.</w:t>
      </w:r>
      <w:r>
        <w:br/>
      </w:r>
      <w:r>
        <w:rPr>
          <w:rFonts w:ascii="Times New Roman"/>
          <w:b w:val="false"/>
          <w:i w:val="false"/>
          <w:color w:val="000000"/>
          <w:sz w:val="28"/>
        </w:rPr>
        <w:t>
</w:t>
      </w:r>
      <w:r>
        <w:rPr>
          <w:rFonts w:ascii="Times New Roman"/>
          <w:b w:val="false"/>
          <w:i w:val="false"/>
          <w:color w:val="000000"/>
          <w:sz w:val="28"/>
        </w:rPr>
        <w:t>
      10. Тыңайтқыштар құнына қосылған құн салығы, қаптау, таңбалау құны, республиканың тиiстi өңiрiндегi жеткiзу (жiберу) пунктiне дейiнгi көлiк шығыстары кiредi.</w:t>
      </w:r>
      <w:r>
        <w:br/>
      </w:r>
      <w:r>
        <w:rPr>
          <w:rFonts w:ascii="Times New Roman"/>
          <w:b w:val="false"/>
          <w:i w:val="false"/>
          <w:color w:val="000000"/>
          <w:sz w:val="28"/>
        </w:rPr>
        <w:t>
</w:t>
      </w:r>
      <w:r>
        <w:rPr>
          <w:rFonts w:ascii="Times New Roman"/>
          <w:b w:val="false"/>
          <w:i w:val="false"/>
          <w:color w:val="000000"/>
          <w:sz w:val="28"/>
        </w:rPr>
        <w:t>
      11. Бюджеттік субсидиялар сатып алынған тыңайтқыштардың 1 тоннасына (литрiне, килограмына) арналған субсидиялардың нормаларына сәйкес мына мөлшерде беріледі:</w:t>
      </w:r>
      <w:r>
        <w:br/>
      </w:r>
      <w:r>
        <w:rPr>
          <w:rFonts w:ascii="Times New Roman"/>
          <w:b w:val="false"/>
          <w:i w:val="false"/>
          <w:color w:val="000000"/>
          <w:sz w:val="28"/>
        </w:rPr>
        <w:t>
      1) отандық өндірістің тыңайтқыштарын сатып алған кезде субсидиялар сатылған тыңайтқыш құнының 50 %-ына дейін қоса алғандағы мөлшерде өндірушіге төленеді;</w:t>
      </w:r>
      <w:r>
        <w:br/>
      </w:r>
      <w:r>
        <w:rPr>
          <w:rFonts w:ascii="Times New Roman"/>
          <w:b w:val="false"/>
          <w:i w:val="false"/>
          <w:color w:val="000000"/>
          <w:sz w:val="28"/>
        </w:rPr>
        <w:t>
      2) шетелдік өндірістің тыңайтқыштарын сатып алған кезде субсидиялар сатып алынған тыңайтқыштар құнының 30 %-ына дейін қоса алғандағы мөлшерде АШТӨ-ге төленеді.</w:t>
      </w:r>
      <w:r>
        <w:br/>
      </w:r>
      <w:r>
        <w:rPr>
          <w:rFonts w:ascii="Times New Roman"/>
          <w:b w:val="false"/>
          <w:i w:val="false"/>
          <w:color w:val="000000"/>
          <w:sz w:val="28"/>
        </w:rPr>
        <w:t>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тыңайтқыштар түрлеріне арналған субсидиялар нормаларын белгілеген кезде отандық және шетелдік өндірістің тыңайтқыштарына арналған субсидия мөлшерлері арасындағы айырмашылық осы Қағидалардың 11-тармағында белгіленген айырмашылыққа барабар сәйкес келуі тиіс.</w:t>
      </w:r>
      <w:r>
        <w:br/>
      </w:r>
      <w:r>
        <w:rPr>
          <w:rFonts w:ascii="Times New Roman"/>
          <w:b w:val="false"/>
          <w:i w:val="false"/>
          <w:color w:val="000000"/>
          <w:sz w:val="28"/>
        </w:rPr>
        <w:t>
</w:t>
      </w:r>
      <w:r>
        <w:rPr>
          <w:rFonts w:ascii="Times New Roman"/>
          <w:b w:val="false"/>
          <w:i w:val="false"/>
          <w:color w:val="000000"/>
          <w:sz w:val="28"/>
        </w:rPr>
        <w:t>
      12. АШТӨ бөлім белгiлеген мерзiмде бөлімге субсидия алуға арналған АШТӨ тiзiмiне енгiзу үшiн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өтiнiм береді.</w:t>
      </w:r>
      <w:r>
        <w:br/>
      </w:r>
      <w:r>
        <w:rPr>
          <w:rFonts w:ascii="Times New Roman"/>
          <w:b w:val="false"/>
          <w:i w:val="false"/>
          <w:color w:val="000000"/>
          <w:sz w:val="28"/>
        </w:rPr>
        <w:t>
      Бұл ретте, тыңайтқыштарды өндiрушiден және (немесе) өнім берушіден алдыңғы жылғы 4-тоқсанда және өнім берушіден ағымдағы жылы сатып алған АШТӨ тыңайтқыш сатушы берген шот-фактураның, тауар-көлiктiк жүкқұжаттың түпнұсқаларын өтінімге қоса береді.</w:t>
      </w:r>
      <w:r>
        <w:br/>
      </w:r>
      <w:r>
        <w:rPr>
          <w:rFonts w:ascii="Times New Roman"/>
          <w:b w:val="false"/>
          <w:i w:val="false"/>
          <w:color w:val="000000"/>
          <w:sz w:val="28"/>
        </w:rPr>
        <w:t>
      Өтінімді қабылдаған күні АШТӨ өтінімнің қабылданғаны туралы еркін нысанда қолхат береді.</w:t>
      </w:r>
      <w:r>
        <w:br/>
      </w:r>
      <w:r>
        <w:rPr>
          <w:rFonts w:ascii="Times New Roman"/>
          <w:b w:val="false"/>
          <w:i w:val="false"/>
          <w:color w:val="000000"/>
          <w:sz w:val="28"/>
        </w:rPr>
        <w:t>
      Игерілмеген қаражат қалыптасқан және (немесе) қосымша қаражат бөлінген жағдайда, бөлім жергілікті атқарушы органдар белгілеген мерзімде қосымша өтінімдер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13.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және 3) тармақшаларына сәйкес субсидиялар алатын, тыңайтқыштар құнын АШТӨ мен тыңайтқыш сатушы арасындағы сатып алу-сату шартында белгіленген мерзімдерде төлейтін АШТӨ де бюджеттiк субсидиялар алушылардың тiзiмiне енгiзiледi.</w:t>
      </w:r>
      <w:r>
        <w:br/>
      </w:r>
      <w:r>
        <w:rPr>
          <w:rFonts w:ascii="Times New Roman"/>
          <w:b w:val="false"/>
          <w:i w:val="false"/>
          <w:color w:val="000000"/>
          <w:sz w:val="28"/>
        </w:rPr>
        <w:t>
</w:t>
      </w:r>
      <w:r>
        <w:rPr>
          <w:rFonts w:ascii="Times New Roman"/>
          <w:b w:val="false"/>
          <w:i w:val="false"/>
          <w:color w:val="000000"/>
          <w:sz w:val="28"/>
        </w:rPr>
        <w:t>
      14. Субсидиялар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құжаттарда көрсетілген мәліметтер дұрыс болмаған, өтінім тиісті түрде ресімделмеген не оны ұсыну мерзімдері бұзылған жағдайларда берілмейді.</w:t>
      </w:r>
    </w:p>
    <w:bookmarkEnd w:id="6"/>
    <w:bookmarkStart w:name="z21" w:id="7"/>
    <w:p>
      <w:pPr>
        <w:spacing w:after="0"/>
        <w:ind w:left="0"/>
        <w:jc w:val="left"/>
      </w:pPr>
      <w:r>
        <w:rPr>
          <w:rFonts w:ascii="Times New Roman"/>
          <w:b/>
          <w:i w:val="false"/>
          <w:color w:val="000000"/>
        </w:rPr>
        <w:t xml:space="preserve"> 
3. ВАК-тың жұмыс тәртібі</w:t>
      </w:r>
    </w:p>
    <w:bookmarkEnd w:id="7"/>
    <w:bookmarkStart w:name="z22" w:id="8"/>
    <w:p>
      <w:pPr>
        <w:spacing w:after="0"/>
        <w:ind w:left="0"/>
        <w:jc w:val="both"/>
      </w:pPr>
      <w:r>
        <w:rPr>
          <w:rFonts w:ascii="Times New Roman"/>
          <w:b w:val="false"/>
          <w:i w:val="false"/>
          <w:color w:val="000000"/>
          <w:sz w:val="28"/>
        </w:rPr>
        <w:t>
      15. Бөлім өтінімдерді қабылдау аяқталған күннен бастап он жұмыс күнi iшiнде оларды өңдеудi жүзеге асырады және ВАК-тың қарауына ұсынады.</w:t>
      </w:r>
      <w:r>
        <w:br/>
      </w:r>
      <w:r>
        <w:rPr>
          <w:rFonts w:ascii="Times New Roman"/>
          <w:b w:val="false"/>
          <w:i w:val="false"/>
          <w:color w:val="000000"/>
          <w:sz w:val="28"/>
        </w:rPr>
        <w:t>
</w:t>
      </w:r>
      <w:r>
        <w:rPr>
          <w:rFonts w:ascii="Times New Roman"/>
          <w:b w:val="false"/>
          <w:i w:val="false"/>
          <w:color w:val="000000"/>
          <w:sz w:val="28"/>
        </w:rPr>
        <w:t>
      16. Бөлім ұсынған құжаттарды ВАК сегіз жұмыс күнi iшiнде қарайды және тиесiлi субсидиялар сомасын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АШТӨ тiзiмiн қалыптастырады және оны аудан (облыстық маңызы бар қала) әкiмiне, ал Астана мен Алматы қалалары бойынша қала әкiмiне бекiтуге жiбередi. Бұл ретте субсидиялауға жататын тыңайтқыштардың көлемi бөлiнген бюджет қаражаты мен әрбiр АШТӨ-нiң егiс алаңдарының мөлшерi ескерiле отырып, АШТӨ-нiң өтiнiмдерiне барабар белгiленедi.</w:t>
      </w:r>
      <w:r>
        <w:br/>
      </w:r>
      <w:r>
        <w:rPr>
          <w:rFonts w:ascii="Times New Roman"/>
          <w:b w:val="false"/>
          <w:i w:val="false"/>
          <w:color w:val="000000"/>
          <w:sz w:val="28"/>
        </w:rPr>
        <w:t>
      Осы АШТӨ тiзiмiне енгiзуден бас тартылған жағдайда, бөлім АШТӨ-ге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000000"/>
          <w:sz w:val="28"/>
        </w:rPr>
        <w:t>
      17. Аудан (облыстық маңызы бар қала, Астана, Алматы қалалары) әкiмi екi жұмыс күнi iшiнде АШТӨ тiзiмiн бекiтедi.</w:t>
      </w:r>
      <w:r>
        <w:br/>
      </w:r>
      <w:r>
        <w:rPr>
          <w:rFonts w:ascii="Times New Roman"/>
          <w:b w:val="false"/>
          <w:i w:val="false"/>
          <w:color w:val="000000"/>
          <w:sz w:val="28"/>
        </w:rPr>
        <w:t>
</w:t>
      </w:r>
      <w:r>
        <w:rPr>
          <w:rFonts w:ascii="Times New Roman"/>
          <w:b w:val="false"/>
          <w:i w:val="false"/>
          <w:color w:val="000000"/>
          <w:sz w:val="28"/>
        </w:rPr>
        <w:t>
      18. Аудан (облыстық маңызы бар қала, Астана және Алматы қалалары) әкімі АШТӨ тізімін бекіткеннен кейін бөлім ауданның (облыстық маңызы бар қаланың, Астана және Алматы қалаларының) жергілікті атқарушы органының интернет-ресурсында және ресми баспа басылымдарында тиесілі субсидиялар сомасын көрсете отырып, АШТӨ тізімін орналастырады және оны басқармаға ұсынады.</w:t>
      </w:r>
      <w:r>
        <w:br/>
      </w:r>
      <w:r>
        <w:rPr>
          <w:rFonts w:ascii="Times New Roman"/>
          <w:b w:val="false"/>
          <w:i w:val="false"/>
          <w:color w:val="000000"/>
          <w:sz w:val="28"/>
        </w:rPr>
        <w:t>
</w:t>
      </w:r>
      <w:r>
        <w:rPr>
          <w:rFonts w:ascii="Times New Roman"/>
          <w:b w:val="false"/>
          <w:i w:val="false"/>
          <w:color w:val="000000"/>
          <w:sz w:val="28"/>
        </w:rPr>
        <w:t>
      19. АШТӨ өтiнiм берiлген тыңайтқыштар көлемiн сатып алудан немесе өтеуден бас тартқан жағдайда, ВАК осы тыңайтқыштар көлемiн АШТӨ тiзiмiне енгiзiлген басқа АШТӨ арасында қайта бөледi.</w:t>
      </w:r>
    </w:p>
    <w:bookmarkEnd w:id="8"/>
    <w:bookmarkStart w:name="z27" w:id="9"/>
    <w:p>
      <w:pPr>
        <w:spacing w:after="0"/>
        <w:ind w:left="0"/>
        <w:jc w:val="left"/>
      </w:pPr>
      <w:r>
        <w:rPr>
          <w:rFonts w:ascii="Times New Roman"/>
          <w:b/>
          <w:i w:val="false"/>
          <w:color w:val="000000"/>
        </w:rPr>
        <w:t xml:space="preserve"> 
4. Субсидиялар төлеу тәртібі</w:t>
      </w:r>
    </w:p>
    <w:bookmarkEnd w:id="9"/>
    <w:bookmarkStart w:name="z28" w:id="10"/>
    <w:p>
      <w:pPr>
        <w:spacing w:after="0"/>
        <w:ind w:left="0"/>
        <w:jc w:val="both"/>
      </w:pPr>
      <w:r>
        <w:rPr>
          <w:rFonts w:ascii="Times New Roman"/>
          <w:b w:val="false"/>
          <w:i w:val="false"/>
          <w:color w:val="000000"/>
          <w:sz w:val="28"/>
        </w:rPr>
        <w:t>
      20. Бөлім тізім ұсынғаннан кейін бес жұмыс күні ішінде басқарма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1) арзандатылған тыңайтқыштар алу үшін;</w:t>
      </w:r>
      <w:r>
        <w:br/>
      </w:r>
      <w:r>
        <w:rPr>
          <w:rFonts w:ascii="Times New Roman"/>
          <w:b w:val="false"/>
          <w:i w:val="false"/>
          <w:color w:val="000000"/>
          <w:sz w:val="28"/>
        </w:rPr>
        <w:t>
      2) ағымдағы жылы өнім берушіден және (немесе) шетелдiк тыңайтқыш өндiрушiлерден сатып алынған тыңайтқыштарға шығындарды өтеу үшін;</w:t>
      </w:r>
      <w:r>
        <w:br/>
      </w:r>
      <w:r>
        <w:rPr>
          <w:rFonts w:ascii="Times New Roman"/>
          <w:b w:val="false"/>
          <w:i w:val="false"/>
          <w:color w:val="000000"/>
          <w:sz w:val="28"/>
        </w:rPr>
        <w:t>
      3) алдыңғы жылғы 4-тоқсанда өндiрушiден және (немесе) өнім берушіден және (немесе) шетелдiк тыңайтқыш өндiрушiлерден сатып алынған тыңайтқыштарға шығындарды өтеу үшін АШТӨ-нiң жиынтық тiзiлiмiн жасайды.</w:t>
      </w:r>
      <w:r>
        <w:br/>
      </w:r>
      <w:r>
        <w:rPr>
          <w:rFonts w:ascii="Times New Roman"/>
          <w:b w:val="false"/>
          <w:i w:val="false"/>
          <w:color w:val="000000"/>
          <w:sz w:val="28"/>
        </w:rPr>
        <w:t>
</w:t>
      </w:r>
      <w:r>
        <w:rPr>
          <w:rFonts w:ascii="Times New Roman"/>
          <w:b w:val="false"/>
          <w:i w:val="false"/>
          <w:color w:val="000000"/>
          <w:sz w:val="28"/>
        </w:rPr>
        <w:t>
      21. Арзандатылған құн бойынша сатылған тыңайтқыштар үшiн субсидиялар алу үшiн:</w:t>
      </w:r>
      <w:r>
        <w:br/>
      </w:r>
      <w:r>
        <w:rPr>
          <w:rFonts w:ascii="Times New Roman"/>
          <w:b w:val="false"/>
          <w:i w:val="false"/>
          <w:color w:val="000000"/>
          <w:sz w:val="28"/>
        </w:rPr>
        <w:t>
      1) басқарма арзандатылған тыңайтқыштар алуға арналған АШТӨ-нiң жиынтық тiзiлiмiн жасағаннан кейін екі жұмыс күні ішінде оны өндiрушiге ұсынады.</w:t>
      </w:r>
      <w:r>
        <w:br/>
      </w:r>
      <w:r>
        <w:rPr>
          <w:rFonts w:ascii="Times New Roman"/>
          <w:b w:val="false"/>
          <w:i w:val="false"/>
          <w:color w:val="000000"/>
          <w:sz w:val="28"/>
        </w:rPr>
        <w:t>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қосымша өтінімдер қабылданған жағдайда, жергілікті атқарушы органдар белгілеген мерзімде басқарма өндiрушiге арзандатылған тыңайтқыштар алуға арналған АШТӨ-нiң қосымша жиынтық тiзiлiмiн ұсынады;</w:t>
      </w:r>
      <w:r>
        <w:br/>
      </w:r>
      <w:r>
        <w:rPr>
          <w:rFonts w:ascii="Times New Roman"/>
          <w:b w:val="false"/>
          <w:i w:val="false"/>
          <w:color w:val="000000"/>
          <w:sz w:val="28"/>
        </w:rPr>
        <w:t>
      2) өндiрушi ай сайын, есептi айдан кейiнгi айдың 5-күнiне дейiнгi мерзiмде басқармаға:</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АШТӨ бөлiнiсiнде тыңайтқыштардың iс жүзiнде сатылған көлемi жөнiндегi тiзiлiмдi;</w:t>
      </w:r>
      <w:r>
        <w:br/>
      </w:r>
      <w:r>
        <w:rPr>
          <w:rFonts w:ascii="Times New Roman"/>
          <w:b w:val="false"/>
          <w:i w:val="false"/>
          <w:color w:val="000000"/>
          <w:sz w:val="28"/>
        </w:rPr>
        <w:t>
      сатылған тыңайтқыштарға бастапқы төлем құжаттарының, жүкқұжаттардың және шот-фактуралардың көшiрмелерiн;</w:t>
      </w:r>
      <w:r>
        <w:br/>
      </w:r>
      <w:r>
        <w:rPr>
          <w:rFonts w:ascii="Times New Roman"/>
          <w:b w:val="false"/>
          <w:i w:val="false"/>
          <w:color w:val="000000"/>
          <w:sz w:val="28"/>
        </w:rPr>
        <w:t>
      өндiрушi мен АШТӨ арасындағы тыңайтқыштарды сатып алу-сату шартын ұсынады, ол үш данада жасалады: бiрiншiсi – өндiрушi үшiн, екiншiсi – АШТӨ үшiн, үшiншiсi – басқарма үшiн;</w:t>
      </w:r>
      <w:r>
        <w:br/>
      </w:r>
      <w:r>
        <w:rPr>
          <w:rFonts w:ascii="Times New Roman"/>
          <w:b w:val="false"/>
          <w:i w:val="false"/>
          <w:color w:val="000000"/>
          <w:sz w:val="28"/>
        </w:rPr>
        <w:t>
      3) өндiрушi құжаттарды тапсырған сәттен бастап үш жұмыс күнi iшiнде басқарма:</w:t>
      </w:r>
      <w:r>
        <w:br/>
      </w:r>
      <w:r>
        <w:rPr>
          <w:rFonts w:ascii="Times New Roman"/>
          <w:b w:val="false"/>
          <w:i w:val="false"/>
          <w:color w:val="000000"/>
          <w:sz w:val="28"/>
        </w:rPr>
        <w:t>
      ұсынылған құжаттарды тексередi, өндірушіге тиесілі субсидия көлемін айқындайды;</w:t>
      </w:r>
      <w:r>
        <w:br/>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тыңайтқыштардың iс жүзiнде сатылған көлемi жөнiндегi актiнi жасайды, бекiтедi және өндiрушiге жібереді;</w:t>
      </w:r>
      <w:r>
        <w:br/>
      </w:r>
      <w:r>
        <w:rPr>
          <w:rFonts w:ascii="Times New Roman"/>
          <w:b w:val="false"/>
          <w:i w:val="false"/>
          <w:color w:val="000000"/>
          <w:sz w:val="28"/>
        </w:rPr>
        <w:t>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тыңайтқыштардың құнын iшiнара арзандатқаны үшiн өндiрушiге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22. Мыналардан:</w:t>
      </w:r>
      <w:r>
        <w:br/>
      </w:r>
      <w:r>
        <w:rPr>
          <w:rFonts w:ascii="Times New Roman"/>
          <w:b w:val="false"/>
          <w:i w:val="false"/>
          <w:color w:val="000000"/>
          <w:sz w:val="28"/>
        </w:rPr>
        <w:t>
      1) ағымдағы жылы өнім берушіден және (немесе) шетелдiк тыңайтқыш өндiрушiлерден;</w:t>
      </w:r>
      <w:r>
        <w:br/>
      </w:r>
      <w:r>
        <w:rPr>
          <w:rFonts w:ascii="Times New Roman"/>
          <w:b w:val="false"/>
          <w:i w:val="false"/>
          <w:color w:val="000000"/>
          <w:sz w:val="28"/>
        </w:rPr>
        <w:t>
      2) алдыңғы жылғы 4-тоқсанда өндiрушiден және (немесе) өнім берушіден және (немесе) шетелдiк тыңайтқыш өндiрушiлерден сатып алынған тыңайтқыштарға субсидиялар алу үшiн басқарма АШТӨ-нiң жиынтық тiзiлiмдерiнің негiзiнде оларды жасағаннан кейін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23. Тиесілі субсидияларды АШТӨ-нің және өндірушілердің банктік шоттарына аударуды басқарма төлемдер бойынша жеке қаржыландыру жоспарына сәйкес тиісті айдың 30-күніне дейін аумақтық қазынашылық бөлiмшесiне екi данада төлем шоттарын қоса бере отырып, төлем шоттарының тiзiлiмiн ұсыну арқылы жүзеге асырады.</w:t>
      </w:r>
      <w:r>
        <w:br/>
      </w:r>
      <w:r>
        <w:rPr>
          <w:rFonts w:ascii="Times New Roman"/>
          <w:b w:val="false"/>
          <w:i w:val="false"/>
          <w:color w:val="000000"/>
          <w:sz w:val="28"/>
        </w:rPr>
        <w:t>
      Бұл ретте тиесілі субсидияларды АШТӨ-нің және өндірушілердің банктік шоттарына желтоқсан айында аударуды басқарма тиісті жылдың 20 желтоқсанына дейін жүзеге асырады.</w:t>
      </w:r>
      <w:r>
        <w:br/>
      </w:r>
      <w:r>
        <w:rPr>
          <w:rFonts w:ascii="Times New Roman"/>
          <w:b w:val="false"/>
          <w:i w:val="false"/>
          <w:color w:val="000000"/>
          <w:sz w:val="28"/>
        </w:rPr>
        <w:t>
</w:t>
      </w:r>
      <w:r>
        <w:rPr>
          <w:rFonts w:ascii="Times New Roman"/>
          <w:b w:val="false"/>
          <w:i w:val="false"/>
          <w:color w:val="000000"/>
          <w:sz w:val="28"/>
        </w:rPr>
        <w:t>
      24.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10"/>
    <w:bookmarkStart w:name="z33" w:id="11"/>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_____________________ облысы ________________________________________</w:t>
      </w:r>
      <w:r>
        <w:br/>
      </w:r>
      <w:r>
        <w:rPr>
          <w:rFonts w:ascii="Times New Roman"/>
          <w:b w:val="false"/>
          <w:i w:val="false"/>
          <w:color w:val="000000"/>
          <w:sz w:val="28"/>
        </w:rPr>
        <w:t>
(аудан, қала әкiмдiгiнiң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тегі, аты, әкесінің аты</w:t>
      </w:r>
      <w:r>
        <w:br/>
      </w:r>
      <w:r>
        <w:rPr>
          <w:rFonts w:ascii="Times New Roman"/>
          <w:b w:val="false"/>
          <w:i w:val="false"/>
          <w:color w:val="000000"/>
          <w:sz w:val="28"/>
        </w:rPr>
        <w:t>
(жеке басын куәландыратын құжатта бар болса)</w:t>
      </w:r>
    </w:p>
    <w:bookmarkStart w:name="z34" w:id="12"/>
    <w:p>
      <w:pPr>
        <w:spacing w:after="0"/>
        <w:ind w:left="0"/>
        <w:jc w:val="both"/>
      </w:pPr>
      <w:r>
        <w:rPr>
          <w:rFonts w:ascii="Times New Roman"/>
          <w:b w:val="false"/>
          <w:i w:val="false"/>
          <w:color w:val="000000"/>
          <w:sz w:val="28"/>
        </w:rPr>
        <w:t>
Өтінім</w:t>
      </w:r>
    </w:p>
    <w:bookmarkEnd w:id="12"/>
    <w:p>
      <w:pPr>
        <w:spacing w:after="0"/>
        <w:ind w:left="0"/>
        <w:jc w:val="both"/>
      </w:pPr>
      <w:r>
        <w:rPr>
          <w:rFonts w:ascii="Times New Roman"/>
          <w:b w:val="false"/>
          <w:i w:val="false"/>
          <w:color w:val="000000"/>
          <w:sz w:val="28"/>
        </w:rPr>
        <w:t>_____ тонна (килограмм, литр) көлемiнде_____________________________,</w:t>
      </w:r>
      <w:r>
        <w:br/>
      </w:r>
      <w:r>
        <w:rPr>
          <w:rFonts w:ascii="Times New Roman"/>
          <w:b w:val="false"/>
          <w:i w:val="false"/>
          <w:color w:val="000000"/>
          <w:sz w:val="28"/>
        </w:rPr>
        <w:t>
                                          (тыңайтқыш түрi)</w:t>
      </w:r>
      <w:r>
        <w:br/>
      </w:r>
      <w:r>
        <w:rPr>
          <w:rFonts w:ascii="Times New Roman"/>
          <w:b w:val="false"/>
          <w:i w:val="false"/>
          <w:color w:val="000000"/>
          <w:sz w:val="28"/>
        </w:rPr>
        <w:t>
_____ тонна (килограмм, литр) көлемiнде_____________________________,</w:t>
      </w:r>
      <w:r>
        <w:br/>
      </w:r>
      <w:r>
        <w:rPr>
          <w:rFonts w:ascii="Times New Roman"/>
          <w:b w:val="false"/>
          <w:i w:val="false"/>
          <w:color w:val="000000"/>
          <w:sz w:val="28"/>
        </w:rPr>
        <w:t>
                                          (тыңайтқыш түрi)</w:t>
      </w:r>
      <w:r>
        <w:br/>
      </w:r>
      <w:r>
        <w:rPr>
          <w:rFonts w:ascii="Times New Roman"/>
          <w:b w:val="false"/>
          <w:i w:val="false"/>
          <w:color w:val="000000"/>
          <w:sz w:val="28"/>
        </w:rPr>
        <w:t>
_____ тонна (килограмм, литр) көлемiнде______________________________</w:t>
      </w:r>
      <w:r>
        <w:br/>
      </w: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тыңайтқыштарын (органикалық тыңайтқыштарды қоспағанда) сатып алу</w:t>
      </w:r>
      <w:r>
        <w:br/>
      </w:r>
      <w:r>
        <w:rPr>
          <w:rFonts w:ascii="Times New Roman"/>
          <w:b w:val="false"/>
          <w:i w:val="false"/>
          <w:color w:val="000000"/>
          <w:sz w:val="28"/>
        </w:rPr>
        <w:t>
(өтеу) үшiн субсидиялар алуға арналған ауыл шаруашылығы тауарын</w:t>
      </w:r>
      <w:r>
        <w:br/>
      </w:r>
      <w:r>
        <w:rPr>
          <w:rFonts w:ascii="Times New Roman"/>
          <w:b w:val="false"/>
          <w:i w:val="false"/>
          <w:color w:val="000000"/>
          <w:sz w:val="28"/>
        </w:rPr>
        <w:t>
өндiрушiлердiң тiзiмiне енгiзудi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5696"/>
        <w:gridCol w:w="5034"/>
        <w:gridCol w:w="2023"/>
      </w:tblGrid>
      <w:tr>
        <w:trPr>
          <w:trHeight w:val="6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6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заңды тұлғаны мемлекеттiк тiркеу (қайта тiркеу) туралы куәлiк немесе анықтама</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үшiн – жеке басын куәландыратын құжат</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үшiн – дара кәсiпкердi мемлекеттiк тiркеу туралы куәлiк</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учаскесiне сәйкестендiру және (немесе) құқық белгiлейтiн құжат</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алқап, гектар</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егістік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сәйкестендiру құжатының нөмірі мен берілген күні, кім берді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иесінің немесе жерді пайдаланушының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бар екендiгi туралы екінші деңгейдегі банктiң анықтамасы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деректемелері:</w:t>
            </w:r>
          </w:p>
          <w:p>
            <w:pPr>
              <w:spacing w:after="20"/>
              <w:ind w:left="20"/>
              <w:jc w:val="both"/>
            </w:pPr>
            <w:r>
              <w:rPr>
                <w:rFonts w:ascii="Times New Roman"/>
                <w:b w:val="false"/>
                <w:i w:val="false"/>
                <w:color w:val="000000"/>
                <w:sz w:val="20"/>
              </w:rPr>
              <w:t>банктің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(инвойс) (тыңайтқыштарды шетелдiк тыңайтқыш өндiрушiден ағымдағы жылы және алдыңғы жылғы 4-тоқсанда сатып алған АШТӨ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 орналасқан жердің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ЖСК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тауар-көліктік жүкқұжаттың нөмірі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өткізу құны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жүк декларациясы (тыңайтқыштарды шетелдiк тыңайтқыш өндiрушiден ағымдағы жылы және алдыңғы жылғы 4-тоқсанда сатып алған АШТӨ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 орналасқан жердің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тыңайтқыштарға арналған сәйкестiк сертификаты*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қолданылу мерзімі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сәйкестендірілген өнім (атауы, шығарушы ел)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(атауы,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сертификаты/ сапа сертификаты (шетелдік өндірістің тыңайтқыштары үшін)*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мен 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экспорттаушы/жүк жөнелтуші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импорттаушы/жүк алушы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өнімді тіркеу туралы куәлік*</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өнімнің толық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фирма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қолданыс мерзімі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*Аталған құжаттардағы мәліметтер тыңайтқыштың әрбір түріне толтырылады.</w:t>
      </w:r>
    </w:p>
    <w:p>
      <w:pPr>
        <w:spacing w:after="0"/>
        <w:ind w:left="0"/>
        <w:jc w:val="both"/>
      </w:pPr>
      <w:r>
        <w:rPr>
          <w:rFonts w:ascii="Times New Roman"/>
          <w:b w:val="false"/>
          <w:i w:val="false"/>
          <w:color w:val="000000"/>
          <w:sz w:val="28"/>
        </w:rPr>
        <w:t>Тыңайтқыштарға қажеттіліктің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2279"/>
        <w:gridCol w:w="1288"/>
        <w:gridCol w:w="1501"/>
        <w:gridCol w:w="1289"/>
        <w:gridCol w:w="1289"/>
        <w:gridCol w:w="2493"/>
      </w:tblGrid>
      <w:tr>
        <w:trPr>
          <w:trHeight w:val="60" w:hRule="atLeast"/>
        </w:trPr>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атауы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1 гектарға ғылыми жағынан ұсыным берілген қолдану нормалары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Тыңайты-латын алқап, гектар</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түрі, (килограмм,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w:t>
      </w:r>
      <w:r>
        <w:br/>
      </w:r>
      <w:r>
        <w:rPr>
          <w:rFonts w:ascii="Times New Roman"/>
          <w:b w:val="false"/>
          <w:i w:val="false"/>
          <w:color w:val="000000"/>
          <w:sz w:val="28"/>
        </w:rPr>
        <w:t>
мәліметтер ұсынған үшін Қазақстан Республикасының заңнамасына сәйкес</w:t>
      </w:r>
      <w:r>
        <w:br/>
      </w: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Басшы _________ _____________________________________________________</w:t>
      </w:r>
      <w:r>
        <w:br/>
      </w:r>
      <w:r>
        <w:rPr>
          <w:rFonts w:ascii="Times New Roman"/>
          <w:b w:val="false"/>
          <w:i w:val="false"/>
          <w:color w:val="000000"/>
          <w:sz w:val="28"/>
        </w:rPr>
        <w:t>
       (қолы)    (тегі, аты, әкесінің аты (жеке басын куәландыратын</w:t>
      </w:r>
      <w:r>
        <w:br/>
      </w: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______________</w:t>
      </w:r>
    </w:p>
    <w:p>
      <w:pPr>
        <w:spacing w:after="0"/>
        <w:ind w:left="0"/>
        <w:jc w:val="both"/>
      </w:pPr>
      <w:r>
        <w:rPr>
          <w:rFonts w:ascii="Times New Roman"/>
          <w:b w:val="false"/>
          <w:i w:val="false"/>
          <w:color w:val="000000"/>
          <w:sz w:val="28"/>
        </w:rPr>
        <w:t>Өтiнiм 20 __ жылғы «___»____________ қарауға қабылданды</w:t>
      </w:r>
      <w:r>
        <w:br/>
      </w:r>
      <w:r>
        <w:rPr>
          <w:rFonts w:ascii="Times New Roman"/>
          <w:b w:val="false"/>
          <w:i w:val="false"/>
          <w:color w:val="000000"/>
          <w:sz w:val="28"/>
        </w:rPr>
        <w:t>
____________ ________________________________________________________</w:t>
      </w:r>
      <w:r>
        <w:br/>
      </w:r>
      <w:r>
        <w:rPr>
          <w:rFonts w:ascii="Times New Roman"/>
          <w:b w:val="false"/>
          <w:i w:val="false"/>
          <w:color w:val="000000"/>
          <w:sz w:val="28"/>
        </w:rPr>
        <w:t>
(қолы)        (өтiнiштi қабылдаған жауапты адамның тегі, аты,</w:t>
      </w:r>
      <w:r>
        <w:br/>
      </w:r>
      <w:r>
        <w:rPr>
          <w:rFonts w:ascii="Times New Roman"/>
          <w:b w:val="false"/>
          <w:i w:val="false"/>
          <w:color w:val="000000"/>
          <w:sz w:val="28"/>
        </w:rPr>
        <w:t>
            әкесінің аты (жеке басын куәландыратын құжатта бар болса)</w:t>
      </w:r>
    </w:p>
    <w:bookmarkStart w:name="z36" w:id="13"/>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13"/>
    <w:bookmarkStart w:name="z37" w:id="14"/>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Аудан (қала) әкiмi    </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 мөрi)</w:t>
      </w:r>
      <w:r>
        <w:br/>
      </w:r>
      <w:r>
        <w:rPr>
          <w:rFonts w:ascii="Times New Roman"/>
          <w:b w:val="false"/>
          <w:i w:val="false"/>
          <w:color w:val="000000"/>
          <w:sz w:val="28"/>
        </w:rPr>
        <w:t>
20__ жылғы «___» _______________</w:t>
      </w:r>
    </w:p>
    <w:bookmarkEnd w:id="14"/>
    <w:bookmarkStart w:name="z38" w:id="15"/>
    <w:p>
      <w:pPr>
        <w:spacing w:after="0"/>
        <w:ind w:left="0"/>
        <w:jc w:val="both"/>
      </w:pPr>
      <w:r>
        <w:rPr>
          <w:rFonts w:ascii="Times New Roman"/>
          <w:b w:val="false"/>
          <w:i w:val="false"/>
          <w:color w:val="000000"/>
          <w:sz w:val="28"/>
        </w:rPr>
        <w:t>
Субсидиялар алуға арналған ауыл шаруашылығы тауарын</w:t>
      </w:r>
      <w:r>
        <w:br/>
      </w:r>
      <w:r>
        <w:rPr>
          <w:rFonts w:ascii="Times New Roman"/>
          <w:b w:val="false"/>
          <w:i w:val="false"/>
          <w:color w:val="000000"/>
          <w:sz w:val="28"/>
        </w:rPr>
        <w:t>
өндiрушiлердiң тiзiмi</w:t>
      </w:r>
    </w:p>
    <w:bookmarkEnd w:id="15"/>
    <w:p>
      <w:pPr>
        <w:spacing w:after="0"/>
        <w:ind w:left="0"/>
        <w:jc w:val="both"/>
      </w:pPr>
      <w:r>
        <w:rPr>
          <w:rFonts w:ascii="Times New Roman"/>
          <w:b w:val="false"/>
          <w:i w:val="false"/>
          <w:color w:val="000000"/>
          <w:sz w:val="28"/>
        </w:rPr>
        <w:t>1) тыңайтқыш өндiрушiден 20__жылы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788"/>
        <w:gridCol w:w="1482"/>
        <w:gridCol w:w="1298"/>
        <w:gridCol w:w="1462"/>
        <w:gridCol w:w="2013"/>
        <w:gridCol w:w="295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тыңайтқыш көлемi, тонна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тыңайтқыш берушіден 20__ жылы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1757"/>
        <w:gridCol w:w="1216"/>
        <w:gridCol w:w="1236"/>
        <w:gridCol w:w="1978"/>
        <w:gridCol w:w="2019"/>
        <w:gridCol w:w="2039"/>
        <w:gridCol w:w="1137"/>
      </w:tblGrid>
      <w:tr>
        <w:trPr>
          <w:trHeight w:val="30" w:hRule="atLeast"/>
        </w:trPr>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(килограмм, литр)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тоннасының (килограмының, литрінің) құны, теңге</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шетелдiк тыңайтқыш өндiрушiлерден 20__ жылы немесе 20__ жылғы 4-тоқсанда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161"/>
        <w:gridCol w:w="1325"/>
        <w:gridCol w:w="1305"/>
        <w:gridCol w:w="2023"/>
        <w:gridCol w:w="1962"/>
        <w:gridCol w:w="1962"/>
        <w:gridCol w:w="1368"/>
      </w:tblGrid>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 м, литр)</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(килограмм, литр) тыңайтқыш құны, теңге</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тыңайтқыш өндiрушiден және (немесе) тыңайтқыш берушiден 20__ жылғы 4-тоқсанда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1032"/>
        <w:gridCol w:w="1297"/>
        <w:gridCol w:w="1195"/>
        <w:gridCol w:w="2011"/>
        <w:gridCol w:w="2052"/>
        <w:gridCol w:w="2052"/>
        <w:gridCol w:w="1482"/>
      </w:tblGrid>
      <w:tr>
        <w:trPr>
          <w:trHeight w:val="30" w:hRule="atLeast"/>
        </w:trPr>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 м, литр)</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(килограмм, литр) тыңайтқыш құны, 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 ____________________________________________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ВАК мүшелері _________ ____________________________________________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_________ ____________________________________________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М.О.</w:t>
      </w:r>
    </w:p>
    <w:bookmarkStart w:name="z43" w:id="16"/>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16"/>
    <w:bookmarkStart w:name="z44" w:id="17"/>
    <w:p>
      <w:pPr>
        <w:spacing w:after="0"/>
        <w:ind w:left="0"/>
        <w:jc w:val="both"/>
      </w:pPr>
      <w:r>
        <w:rPr>
          <w:rFonts w:ascii="Times New Roman"/>
          <w:b w:val="false"/>
          <w:i w:val="false"/>
          <w:color w:val="000000"/>
          <w:sz w:val="28"/>
        </w:rPr>
        <w:t>
Отандық ауыл шаруашылығы тауарын өндiрушiлердiң</w:t>
      </w:r>
      <w:r>
        <w:br/>
      </w:r>
      <w:r>
        <w:rPr>
          <w:rFonts w:ascii="Times New Roman"/>
          <w:b w:val="false"/>
          <w:i w:val="false"/>
          <w:color w:val="000000"/>
          <w:sz w:val="28"/>
        </w:rPr>
        <w:t>
жиынтық тiзiлiмi</w:t>
      </w:r>
    </w:p>
    <w:bookmarkEnd w:id="17"/>
    <w:p>
      <w:pPr>
        <w:spacing w:after="0"/>
        <w:ind w:left="0"/>
        <w:jc w:val="both"/>
      </w:pPr>
      <w:r>
        <w:rPr>
          <w:rFonts w:ascii="Times New Roman"/>
          <w:b w:val="false"/>
          <w:i w:val="false"/>
          <w:color w:val="000000"/>
          <w:sz w:val="28"/>
        </w:rPr>
        <w:t>1) тыңайтқыш өндiрушiден 20 __ 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2845"/>
        <w:gridCol w:w="1262"/>
        <w:gridCol w:w="992"/>
        <w:gridCol w:w="1262"/>
        <w:gridCol w:w="1450"/>
        <w:gridCol w:w="2075"/>
        <w:gridCol w:w="2264"/>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тауарын өндiрушiнiңағымдағы шоты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тыңайтқыш көлемi, тонна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тыңайтқыш берушiден 20 __ жылы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53"/>
        <w:gridCol w:w="1153"/>
        <w:gridCol w:w="1113"/>
        <w:gridCol w:w="953"/>
        <w:gridCol w:w="1533"/>
        <w:gridCol w:w="2154"/>
        <w:gridCol w:w="2174"/>
        <w:gridCol w:w="1214"/>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 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(килограмм , литр)</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(килограмм , литр) тыңайтқыш құны, теңге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шетелдiк тыңайтқыш өндiрушiлерден 20__ жылы немесе 20__ жылғы 4-тоқсанда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53"/>
        <w:gridCol w:w="1153"/>
        <w:gridCol w:w="1113"/>
        <w:gridCol w:w="953"/>
        <w:gridCol w:w="1533"/>
        <w:gridCol w:w="2154"/>
        <w:gridCol w:w="2174"/>
        <w:gridCol w:w="1214"/>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  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(килограмм , литр)</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(килограмм , литр)тыңай тқыш құны, теңге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тыңайтқыш өндiрушiден және (немесе) тыңайтқыш берушiден 20__ жылғы 4-тоқсанда сатып алынған тыңайтқыштарға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53"/>
        <w:gridCol w:w="1153"/>
        <w:gridCol w:w="1113"/>
        <w:gridCol w:w="953"/>
        <w:gridCol w:w="1533"/>
        <w:gridCol w:w="2154"/>
        <w:gridCol w:w="2174"/>
        <w:gridCol w:w="1214"/>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(килограмм, литр)</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(килограмм , литр) тыңайтқыш құны, теңге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w:t>
      </w:r>
      <w:r>
        <w:br/>
      </w:r>
      <w:r>
        <w:rPr>
          <w:rFonts w:ascii="Times New Roman"/>
          <w:b w:val="false"/>
          <w:i w:val="false"/>
          <w:color w:val="000000"/>
          <w:sz w:val="28"/>
        </w:rPr>
        <w:t>
бөлiмшесiнiң басшысы ________________________________________________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w:t>
      </w:r>
    </w:p>
    <w:bookmarkStart w:name="z49" w:id="18"/>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4-қосымша            </w:t>
      </w:r>
    </w:p>
    <w:bookmarkEnd w:id="18"/>
    <w:bookmarkStart w:name="z50" w:id="19"/>
    <w:p>
      <w:pPr>
        <w:spacing w:after="0"/>
        <w:ind w:left="0"/>
        <w:jc w:val="both"/>
      </w:pPr>
      <w:r>
        <w:rPr>
          <w:rFonts w:ascii="Times New Roman"/>
          <w:b w:val="false"/>
          <w:i w:val="false"/>
          <w:color w:val="000000"/>
          <w:sz w:val="28"/>
        </w:rPr>
        <w:t>
Субсидияланған тыңайтқыштардың (органикалық тыңайтқыштарды</w:t>
      </w:r>
      <w:r>
        <w:br/>
      </w:r>
      <w:r>
        <w:rPr>
          <w:rFonts w:ascii="Times New Roman"/>
          <w:b w:val="false"/>
          <w:i w:val="false"/>
          <w:color w:val="000000"/>
          <w:sz w:val="28"/>
        </w:rPr>
        <w:t>
қоспағанда) іс жүзінде сатылған көлемi жөнiндегi тiзiлiм</w:t>
      </w:r>
      <w:r>
        <w:br/>
      </w:r>
      <w:r>
        <w:rPr>
          <w:rFonts w:ascii="Times New Roman"/>
          <w:b w:val="false"/>
          <w:i w:val="false"/>
          <w:color w:val="000000"/>
          <w:sz w:val="28"/>
        </w:rPr>
        <w:t>
___________________________</w:t>
      </w:r>
      <w:r>
        <w:br/>
      </w:r>
      <w:r>
        <w:rPr>
          <w:rFonts w:ascii="Times New Roman"/>
          <w:b w:val="false"/>
          <w:i w:val="false"/>
          <w:color w:val="000000"/>
          <w:sz w:val="28"/>
        </w:rPr>
        <w:t>
(сатушының атауы)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2451"/>
        <w:gridCol w:w="1211"/>
        <w:gridCol w:w="1781"/>
        <w:gridCol w:w="1212"/>
        <w:gridCol w:w="2029"/>
        <w:gridCol w:w="1212"/>
        <w:gridCol w:w="1700"/>
      </w:tblGrid>
      <w:tr>
        <w:trPr>
          <w:trHeight w:val="30"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(тонна, килограмм,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тоннасының (килограмының, литрінің) құны, теңге (тиесiлi 1 тоннасына (килограмына, литріне) арналған субсидияның тиесілі нормасын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Тиеп-жөнелтiлген тыңайтқыштар көлемi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 (килограмм, литр)</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 (килограмм, литр)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сомасына, мың теңге</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көрсетiлген тiзiлiмге сапасыз тауар жеткiзу себебi не басқа</w:t>
      </w:r>
      <w:r>
        <w:br/>
      </w:r>
      <w:r>
        <w:rPr>
          <w:rFonts w:ascii="Times New Roman"/>
          <w:b w:val="false"/>
          <w:i w:val="false"/>
          <w:color w:val="000000"/>
          <w:sz w:val="28"/>
        </w:rPr>
        <w:t>
да себептер бойынша сатып алу-сату шартын орындаудан бас тартқан және</w:t>
      </w:r>
      <w:r>
        <w:br/>
      </w:r>
      <w:r>
        <w:rPr>
          <w:rFonts w:ascii="Times New Roman"/>
          <w:b w:val="false"/>
          <w:i w:val="false"/>
          <w:color w:val="000000"/>
          <w:sz w:val="28"/>
        </w:rPr>
        <w:t>
сатып алынған тыңайтқыштар үшiн ақша қаражатын қайтаруды талап еткен</w:t>
      </w:r>
      <w:r>
        <w:br/>
      </w:r>
      <w:r>
        <w:rPr>
          <w:rFonts w:ascii="Times New Roman"/>
          <w:b w:val="false"/>
          <w:i w:val="false"/>
          <w:color w:val="000000"/>
          <w:sz w:val="28"/>
        </w:rPr>
        <w:t>
ауыл шаруашылығы тауарын өндiрушiлер енгiзiлмейдi.</w:t>
      </w:r>
    </w:p>
    <w:p>
      <w:pPr>
        <w:spacing w:after="0"/>
        <w:ind w:left="0"/>
        <w:jc w:val="both"/>
      </w:pPr>
      <w:r>
        <w:rPr>
          <w:rFonts w:ascii="Times New Roman"/>
          <w:b w:val="false"/>
          <w:i w:val="false"/>
          <w:color w:val="000000"/>
          <w:sz w:val="28"/>
        </w:rPr>
        <w:t>Тыңайтқыш сатушы (бiрiншi басшы) _______  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(жеке басын куәландыратын</w:t>
      </w:r>
      <w:r>
        <w:br/>
      </w: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Тыңайтқыш сатушының бас бухгалтерi _______ 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(жеке басын куәландыратын</w:t>
      </w:r>
      <w:r>
        <w:br/>
      </w:r>
      <w:r>
        <w:rPr>
          <w:rFonts w:ascii="Times New Roman"/>
          <w:b w:val="false"/>
          <w:i w:val="false"/>
          <w:color w:val="000000"/>
          <w:sz w:val="28"/>
        </w:rPr>
        <w:t>
                                               құжатта бар болса)</w:t>
      </w:r>
    </w:p>
    <w:bookmarkStart w:name="z51" w:id="20"/>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5-қосымша              </w:t>
      </w:r>
    </w:p>
    <w:bookmarkEnd w:id="20"/>
    <w:bookmarkStart w:name="z52" w:id="21"/>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 облысының (қаласының)</w:t>
      </w:r>
      <w:r>
        <w:br/>
      </w:r>
      <w:r>
        <w:rPr>
          <w:rFonts w:ascii="Times New Roman"/>
          <w:b w:val="false"/>
          <w:i w:val="false"/>
          <w:color w:val="000000"/>
          <w:sz w:val="28"/>
        </w:rPr>
        <w:t>
басқарма басшысы 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 мөрi)</w:t>
      </w:r>
      <w:r>
        <w:br/>
      </w:r>
      <w:r>
        <w:rPr>
          <w:rFonts w:ascii="Times New Roman"/>
          <w:b w:val="false"/>
          <w:i w:val="false"/>
          <w:color w:val="000000"/>
          <w:sz w:val="28"/>
        </w:rPr>
        <w:t>
20__жылғы «____» __________________</w:t>
      </w:r>
    </w:p>
    <w:bookmarkEnd w:id="21"/>
    <w:p>
      <w:pPr>
        <w:spacing w:after="0"/>
        <w:ind w:left="0"/>
        <w:jc w:val="both"/>
      </w:pPr>
      <w:r>
        <w:rPr>
          <w:rFonts w:ascii="Times New Roman"/>
          <w:b w:val="false"/>
          <w:i w:val="false"/>
          <w:color w:val="000000"/>
          <w:sz w:val="28"/>
        </w:rPr>
        <w:t>_______________________ облысы (қаласы) бойынша тыңайтқыштардың</w:t>
      </w:r>
      <w:r>
        <w:br/>
      </w:r>
      <w:r>
        <w:rPr>
          <w:rFonts w:ascii="Times New Roman"/>
          <w:b w:val="false"/>
          <w:i w:val="false"/>
          <w:color w:val="000000"/>
          <w:sz w:val="28"/>
        </w:rPr>
        <w:t>
органикалық тыңайтқыштарды қоспағанда) iс жүзiнде сатылған көлемi</w:t>
      </w:r>
      <w:r>
        <w:br/>
      </w:r>
      <w:r>
        <w:rPr>
          <w:rFonts w:ascii="Times New Roman"/>
          <w:b w:val="false"/>
          <w:i w:val="false"/>
          <w:color w:val="000000"/>
          <w:sz w:val="28"/>
        </w:rPr>
        <w:t>
жөнiндегi актi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2305"/>
        <w:gridCol w:w="1796"/>
        <w:gridCol w:w="1796"/>
        <w:gridCol w:w="2051"/>
        <w:gridCol w:w="3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 тонна (килограмм, литр)</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сатып алған ауыл шаруашылығы тауарын өндiрушiнiң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563"/>
        <w:gridCol w:w="2308"/>
        <w:gridCol w:w="3072"/>
        <w:gridCol w:w="2819"/>
      </w:tblGrid>
      <w:tr>
        <w:trPr>
          <w:trHeight w:val="28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мөлшерi, тонна (килограмм, литр)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тоннасының, килограмының , литрінің бағасы, теңге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теңге (7-б. х 8-б.)</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(килограмына, литріне) арналған субсидиялар нормасы, теңге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 теңге (7-б. x 10-б.)</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w:t>
      </w:r>
      <w:r>
        <w:br/>
      </w:r>
      <w:r>
        <w:rPr>
          <w:rFonts w:ascii="Times New Roman"/>
          <w:b w:val="false"/>
          <w:i w:val="false"/>
          <w:color w:val="000000"/>
          <w:sz w:val="28"/>
        </w:rPr>
        <w:t>
бөлiмшесiнiң басшысы ________________________________________________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w:t>
      </w:r>
    </w:p>
    <w:bookmarkStart w:name="z53" w:id="22"/>
    <w:p>
      <w:pPr>
        <w:spacing w:after="0"/>
        <w:ind w:left="0"/>
        <w:jc w:val="both"/>
      </w:pPr>
      <w:r>
        <w:rPr>
          <w:rFonts w:ascii="Times New Roman"/>
          <w:b w:val="false"/>
          <w:i w:val="false"/>
          <w:color w:val="000000"/>
          <w:sz w:val="28"/>
        </w:rPr>
        <w:t>
Тыңайтқыштардың құнын (органикалық</w:t>
      </w:r>
      <w:r>
        <w:br/>
      </w:r>
      <w:r>
        <w:rPr>
          <w:rFonts w:ascii="Times New Roman"/>
          <w:b w:val="false"/>
          <w:i w:val="false"/>
          <w:color w:val="000000"/>
          <w:sz w:val="28"/>
        </w:rPr>
        <w:t xml:space="preserve">
тыңайтқыштарды қоспағанда)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6-қосымша           </w:t>
      </w:r>
    </w:p>
    <w:bookmarkEnd w:id="22"/>
    <w:bookmarkStart w:name="z54" w:id="23"/>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 облысының (қаласының)</w:t>
      </w:r>
      <w:r>
        <w:br/>
      </w:r>
      <w:r>
        <w:rPr>
          <w:rFonts w:ascii="Times New Roman"/>
          <w:b w:val="false"/>
          <w:i w:val="false"/>
          <w:color w:val="000000"/>
          <w:sz w:val="28"/>
        </w:rPr>
        <w:t>
басқарма басшысы 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 мөрi)</w:t>
      </w:r>
      <w:r>
        <w:br/>
      </w:r>
      <w:r>
        <w:rPr>
          <w:rFonts w:ascii="Times New Roman"/>
          <w:b w:val="false"/>
          <w:i w:val="false"/>
          <w:color w:val="000000"/>
          <w:sz w:val="28"/>
        </w:rPr>
        <w:t>
20__жылғы «____» ___________________</w:t>
      </w:r>
    </w:p>
    <w:bookmarkEnd w:id="23"/>
    <w:p>
      <w:pPr>
        <w:spacing w:after="0"/>
        <w:ind w:left="0"/>
        <w:jc w:val="both"/>
      </w:pPr>
      <w:r>
        <w:rPr>
          <w:rFonts w:ascii="Times New Roman"/>
          <w:b w:val="false"/>
          <w:i w:val="false"/>
          <w:color w:val="000000"/>
          <w:sz w:val="28"/>
        </w:rPr>
        <w:t>20__ жылғы «__» _________ - «__» _________ аралығында субсидиялар</w:t>
      </w:r>
      <w:r>
        <w:br/>
      </w:r>
      <w:r>
        <w:rPr>
          <w:rFonts w:ascii="Times New Roman"/>
          <w:b w:val="false"/>
          <w:i w:val="false"/>
          <w:color w:val="000000"/>
          <w:sz w:val="28"/>
        </w:rPr>
        <w:t>
төлеуге арналған ведомость</w:t>
      </w:r>
    </w:p>
    <w:p>
      <w:pPr>
        <w:spacing w:after="0"/>
        <w:ind w:left="0"/>
        <w:jc w:val="both"/>
      </w:pPr>
      <w:r>
        <w:rPr>
          <w:rFonts w:ascii="Times New Roman"/>
          <w:b w:val="false"/>
          <w:i w:val="false"/>
          <w:color w:val="000000"/>
          <w:sz w:val="28"/>
        </w:rPr>
        <w:t>1) тыңайтқыштардың құнын iшiнара арзандатқаны үшiн тыңайтқыш өндiрушiге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132"/>
        <w:gridCol w:w="2132"/>
        <w:gridCol w:w="1745"/>
        <w:gridCol w:w="1175"/>
        <w:gridCol w:w="1358"/>
        <w:gridCol w:w="1562"/>
        <w:gridCol w:w="1935"/>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тыңайтқыш өндiрушi зауыттардың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шегiнде бюджеттiк субсидиялауға іс жүзінде берiлген құжаттар, тонна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(килограмм, литр)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 «__» аралығында</w:t>
            </w:r>
          </w:p>
        </w:tc>
      </w:tr>
      <w:tr>
        <w:trPr>
          <w:trHeight w:val="25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3696"/>
        <w:gridCol w:w="1752"/>
        <w:gridCol w:w="2141"/>
        <w:gridCol w:w="1947"/>
      </w:tblGrid>
      <w:tr>
        <w:trPr>
          <w:trHeight w:val="21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(килограмына, литріне) арналған бюджеттiк субсидиялар нормасы, теңге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тиесiлi бюджеттiк субсидиялар сомасы,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төленгенi, теңге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 арналған квота шегiнде төлеуге жататыны, теңге</w:t>
            </w:r>
          </w:p>
        </w:tc>
      </w:tr>
      <w:tr>
        <w:trPr>
          <w:trHeight w:val="6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 (санмен) _______________(жазбаша) теңге.</w:t>
      </w:r>
    </w:p>
    <w:p>
      <w:pPr>
        <w:spacing w:after="0"/>
        <w:ind w:left="0"/>
        <w:jc w:val="both"/>
      </w:pPr>
      <w:r>
        <w:rPr>
          <w:rFonts w:ascii="Times New Roman"/>
          <w:b w:val="false"/>
          <w:i w:val="false"/>
          <w:color w:val="000000"/>
          <w:sz w:val="28"/>
        </w:rPr>
        <w:t>2) отандық ауыл шаруашылығы тауарын өндiрушiлерге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891"/>
        <w:gridCol w:w="2230"/>
        <w:gridCol w:w="3429"/>
        <w:gridCol w:w="3820"/>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өндiрушiлердiң атауы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Тыңайтқышты сатып 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тыңайтқыштар үшiн шығындарды өтеуге іс жүзінде берiлген құжаттар, тонна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20__жылғы «__» - «__» аралығында</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361"/>
        <w:gridCol w:w="1901"/>
        <w:gridCol w:w="2913"/>
        <w:gridCol w:w="3328"/>
      </w:tblGrid>
      <w:tr>
        <w:trPr>
          <w:trHeight w:val="21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(килограмына, литріне) бюджеттiк субсидиялар нормасы, теңге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 теңге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төленгенi, теңге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 арналған квота шегiнде төлеуге жататыны, теңге</w:t>
            </w:r>
          </w:p>
        </w:tc>
      </w:tr>
      <w:tr>
        <w:trPr>
          <w:trHeight w:val="6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 (цифрмен) _______________ (жазбаша) теңге.</w:t>
      </w:r>
    </w:p>
    <w:p>
      <w:pPr>
        <w:spacing w:after="0"/>
        <w:ind w:left="0"/>
        <w:jc w:val="both"/>
      </w:pPr>
      <w:r>
        <w:rPr>
          <w:rFonts w:ascii="Times New Roman"/>
          <w:b w:val="false"/>
          <w:i w:val="false"/>
          <w:color w:val="000000"/>
          <w:sz w:val="28"/>
        </w:rPr>
        <w:t>Басқарманың қаржы</w:t>
      </w:r>
      <w:r>
        <w:br/>
      </w:r>
      <w:r>
        <w:rPr>
          <w:rFonts w:ascii="Times New Roman"/>
          <w:b w:val="false"/>
          <w:i w:val="false"/>
          <w:color w:val="000000"/>
          <w:sz w:val="28"/>
        </w:rPr>
        <w:t>
бөлiмінің басшысы _________________________________________________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w:t>
      </w:r>
    </w:p>
    <w:p>
      <w:pPr>
        <w:spacing w:after="0"/>
        <w:ind w:left="0"/>
        <w:jc w:val="both"/>
      </w:pPr>
      <w:r>
        <w:rPr>
          <w:rFonts w:ascii="Times New Roman"/>
          <w:b w:val="false"/>
          <w:i w:val="false"/>
          <w:color w:val="000000"/>
          <w:sz w:val="28"/>
        </w:rPr>
        <w:t>Басқарманың ___________ бөлiмінің</w:t>
      </w:r>
      <w:r>
        <w:br/>
      </w:r>
      <w:r>
        <w:rPr>
          <w:rFonts w:ascii="Times New Roman"/>
          <w:b w:val="false"/>
          <w:i w:val="false"/>
          <w:color w:val="000000"/>
          <w:sz w:val="28"/>
        </w:rPr>
        <w:t>
басшысы ___________________________________________________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