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0b07" w14:textId="4de0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"2014 - 2016 жылдарға арналған республикалық бюджет туралы" Қазақстан Республикасының Заңын іске асыру туралы" Қазақстан Республикасы Үкіметінің 2013 жылғы 12 желтоқсандағы № 1329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29 мамырдағы № 571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2014 жылғы 1 қаңтардан бастап қолданысқа енгiзiледi.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 – 2016 жылдарға арналған республикалық бюджет туралы» Қазақстан Республикасының Заңын іске асыру туралы» Қазақстан Республикасы Үкіметінің 2013 жылғы 12 желтоқсандағы № 1329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тапсырмалардың 2014 жылға арналған тізбесі» деген </w:t>
      </w:r>
      <w:r>
        <w:rPr>
          <w:rFonts w:ascii="Times New Roman"/>
          <w:b w:val="false"/>
          <w:i w:val="false"/>
          <w:color w:val="000000"/>
          <w:sz w:val="28"/>
        </w:rPr>
        <w:t>24-қосымша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94-жолмен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2207"/>
        <w:gridCol w:w="3239"/>
        <w:gridCol w:w="1433"/>
        <w:gridCol w:w="2680"/>
        <w:gridCol w:w="2100"/>
        <w:gridCol w:w="1283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2020 жылға дейін көрсетілетін қызметтер саласын дамыту бойынша зерттеу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көрсетілетін қызметтер саласын дамыту бойынша егжей-тегжейлі іс-қимылдар стратегиясын және оны 2020 жылға дейін іске асыру бойынша іс-шаралар жоспарын әзірлеу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министрлігі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«Экономика және бюджеттік жоспарлау министрлігінің «Экономикалық зерттеулер институты» АҚ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«Экономика және сауда саясатын, мемлекеттік жоспарлау мен басқару жүйесін қалыптастыру және дамыту жөніндегі қызметтер»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2014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