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0e5f" w14:textId="7980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агенттiгiнiң 2014 - 2018 жылдарға арналған стратегиялық жоспары туралы" Қазақстан Республикасы Үкіметінің 2013 жылғы 31 желтоқсандағы № 1577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мамырдағы № 560 қаулысы. Күші жойылды - Қазақстан Республикасы Үкіметінің 2015 жылғы 10 сәуірдегі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10.04.2015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агенттiгiнiң 2014 – 2018 жылдарға арналған стратегиялық жоспары туралы» Қазақстан Республикасы Үкіметінің 2013 жылғы 31 желтоқсандағы № 1577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87, 1083-құжат)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2014 –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cтратегиялық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«Ғарыш қызметі саласындағы саясатты қалыптастыру, үйлестіру және бақылау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 «бюджеттік шығыстар көлемі» деген жолдағы «324 148» деген сандар «324 558»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«Үкіметаралық келісім аясында агент банктерге бюджеттік кредиттерді өтеу бойынша қызметтерді төлеу»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 «бюджеттік шығыстар көлемі» деген жолдағы «12 624» деген сандар «11 900»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«Ғарыш аппараттарын басқаруды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 «бюджеттік шығыстар көлемі» деген жолдағы «4 045 790» деген сандар «4 234 804»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Бюджеттік шығыстар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«22 843 394» деген сандар «23 032 094»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«5 711 915» деген сандар «5 900 615»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