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cc666" w14:textId="05cc66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"Мемлекеттік көрсетілетін қызметтер тізілімін бекіту туралы" 2013 жылғы 18 қыркүйектегі № 983 және "Мемлекеттік көрсетілетін қызметтер тізілімін жүргізу қағидаларын бекіту туралы" 2013 жылғы 3 тамыздағы № 779 қаулыларына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27 мамырдағы № 553 қаулысы. Күші жойылды - Қазақстан Республикасы Үкіметінің 2020 жылғы 3 сәуірдегі № 165 қаулысымен.</w:t>
      </w:r>
    </w:p>
    <w:p>
      <w:pPr>
        <w:spacing w:after="0"/>
        <w:ind w:left="0"/>
        <w:jc w:val="both"/>
      </w:pPr>
      <w:r>
        <w:rPr>
          <w:rFonts w:ascii="Times New Roman"/>
          <w:b w:val="false"/>
          <w:i w:val="false"/>
          <w:color w:val="ff0000"/>
          <w:sz w:val="28"/>
        </w:rPr>
        <w:t>
      Ескерту. Күші жойылды – ҚР Үкіметінің 03.04.2020 № 165 (алғашқы ресми жарияланғанынан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p>
    <w:bookmarkEnd w:id="0"/>
    <w:p>
      <w:pPr>
        <w:spacing w:after="0"/>
        <w:ind w:left="0"/>
        <w:jc w:val="both"/>
      </w:pPr>
      <w:r>
        <w:rPr>
          <w:rFonts w:ascii="Times New Roman"/>
          <w:b w:val="false"/>
          <w:i w:val="false"/>
          <w:color w:val="000000"/>
          <w:sz w:val="28"/>
        </w:rPr>
        <w:t>
      1. Қазақстан Республикасы Үкіметінің кейбір шешімдеріне мынадай өзгерістер мен толықтырулар енгізілсін:</w:t>
      </w:r>
    </w:p>
    <w:bookmarkStart w:name="z2" w:id="1"/>
    <w:p>
      <w:pPr>
        <w:spacing w:after="0"/>
        <w:ind w:left="0"/>
        <w:jc w:val="both"/>
      </w:pPr>
      <w:r>
        <w:rPr>
          <w:rFonts w:ascii="Times New Roman"/>
          <w:b w:val="false"/>
          <w:i w:val="false"/>
          <w:color w:val="000000"/>
          <w:sz w:val="28"/>
        </w:rPr>
        <w:t xml:space="preserve">
      1) "Мемлекеттік көрсетілетін қызметтер тізілімін бекіту туралы" Қазақстан Республикасы Үкіметінің 2013 жылғы 18 қыркүйектегі № 983 </w:t>
      </w:r>
      <w:r>
        <w:rPr>
          <w:rFonts w:ascii="Times New Roman"/>
          <w:b w:val="false"/>
          <w:i w:val="false"/>
          <w:color w:val="000000"/>
          <w:sz w:val="28"/>
        </w:rPr>
        <w:t>қаулысында</w:t>
      </w:r>
      <w:r>
        <w:rPr>
          <w:rFonts w:ascii="Times New Roman"/>
          <w:b w:val="false"/>
          <w:i w:val="false"/>
          <w:color w:val="000000"/>
          <w:sz w:val="28"/>
        </w:rPr>
        <w:t xml:space="preserve"> (Қазақстан Республикасының ПҮАЖ-ы, 2013 ж., № 55, 769-құжат):</w:t>
      </w:r>
    </w:p>
    <w:bookmarkEnd w:id="1"/>
    <w:bookmarkStart w:name="z3" w:id="2"/>
    <w:p>
      <w:pPr>
        <w:spacing w:after="0"/>
        <w:ind w:left="0"/>
        <w:jc w:val="both"/>
      </w:pPr>
      <w:r>
        <w:rPr>
          <w:rFonts w:ascii="Times New Roman"/>
          <w:b w:val="false"/>
          <w:i w:val="false"/>
          <w:color w:val="000000"/>
          <w:sz w:val="28"/>
        </w:rPr>
        <w:t xml:space="preserve">
      көрсетiлген қаулымен бекiтiлген мемлекеттік көрсетiлетiн қызметтер </w:t>
      </w:r>
      <w:r>
        <w:rPr>
          <w:rFonts w:ascii="Times New Roman"/>
          <w:b w:val="false"/>
          <w:i w:val="false"/>
          <w:color w:val="000000"/>
          <w:sz w:val="28"/>
        </w:rPr>
        <w:t>тiзiлiмiнде</w:t>
      </w:r>
      <w:r>
        <w:rPr>
          <w:rFonts w:ascii="Times New Roman"/>
          <w:b w:val="false"/>
          <w:i w:val="false"/>
          <w:color w:val="000000"/>
          <w:sz w:val="28"/>
        </w:rPr>
        <w:t>:</w:t>
      </w:r>
    </w:p>
    <w:bookmarkEnd w:id="2"/>
    <w:bookmarkStart w:name="z24" w:id="3"/>
    <w:p>
      <w:pPr>
        <w:spacing w:after="0"/>
        <w:ind w:left="0"/>
        <w:jc w:val="both"/>
      </w:pPr>
      <w:r>
        <w:rPr>
          <w:rFonts w:ascii="Times New Roman"/>
          <w:b w:val="false"/>
          <w:i w:val="false"/>
          <w:color w:val="000000"/>
          <w:sz w:val="28"/>
        </w:rPr>
        <w:t>
      реттік нөмірі 7-жолда:</w:t>
      </w:r>
    </w:p>
    <w:bookmarkEnd w:id="3"/>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"Қазақстан Республикасы Бас прокуратурасының Құқықтық статистика және арнайы есепке алу жөніндегі комитетінің есептері бойынша адамның қылмыс жасағаны туралы мәліметтердің болуы не болмауы туралы ақпарат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"БП ҚСАЕК, БП ҚСАЕК аумақтық басқармалары";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"электрондық үкіметтің" веб-порталы";</w:t>
      </w:r>
    </w:p>
    <w:bookmarkStart w:name="z25" w:id="4"/>
    <w:p>
      <w:pPr>
        <w:spacing w:after="0"/>
        <w:ind w:left="0"/>
        <w:jc w:val="both"/>
      </w:pPr>
      <w:r>
        <w:rPr>
          <w:rFonts w:ascii="Times New Roman"/>
          <w:b w:val="false"/>
          <w:i w:val="false"/>
          <w:color w:val="000000"/>
          <w:sz w:val="28"/>
        </w:rPr>
        <w:t>
      реттік нөмірі 8-жолда:</w:t>
      </w:r>
    </w:p>
    <w:bookmarkEnd w:id="4"/>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"Құжаттарды қабылдау және оларды Қазақстан Республикасының шет елдерде жүрген азаматтарына паспорттар жасауға жіберу және олардың паспорттарына қажетті жазбалар енгізу";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"Қазақстан Республикасының шетелдегі мекемелері, ІІМ";</w:t>
      </w:r>
    </w:p>
    <w:bookmarkStart w:name="z26" w:id="5"/>
    <w:p>
      <w:pPr>
        <w:spacing w:after="0"/>
        <w:ind w:left="0"/>
        <w:jc w:val="both"/>
      </w:pPr>
      <w:r>
        <w:rPr>
          <w:rFonts w:ascii="Times New Roman"/>
          <w:b w:val="false"/>
          <w:i w:val="false"/>
          <w:color w:val="000000"/>
          <w:sz w:val="28"/>
        </w:rPr>
        <w:t>
      реттік нөмірі 12-жолдың 9-бағаны мынадай редакцияда жазылсын:</w:t>
      </w:r>
    </w:p>
    <w:bookmarkEnd w:id="5"/>
    <w:p>
      <w:pPr>
        <w:spacing w:after="0"/>
        <w:ind w:left="0"/>
        <w:jc w:val="both"/>
      </w:pPr>
      <w:r>
        <w:rPr>
          <w:rFonts w:ascii="Times New Roman"/>
          <w:b w:val="false"/>
          <w:i w:val="false"/>
          <w:color w:val="000000"/>
          <w:sz w:val="28"/>
        </w:rPr>
        <w:t>
      "Электронды";</w:t>
      </w:r>
    </w:p>
    <w:bookmarkStart w:name="z27" w:id="6"/>
    <w:p>
      <w:pPr>
        <w:spacing w:after="0"/>
        <w:ind w:left="0"/>
        <w:jc w:val="both"/>
      </w:pPr>
      <w:r>
        <w:rPr>
          <w:rFonts w:ascii="Times New Roman"/>
          <w:b w:val="false"/>
          <w:i w:val="false"/>
          <w:color w:val="000000"/>
          <w:sz w:val="28"/>
        </w:rPr>
        <w:t>
      реттік нөмірі 14-жолдың 3-бағаны мынадай редакцияда жазылсын:</w:t>
      </w:r>
    </w:p>
    <w:bookmarkEnd w:id="6"/>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өздігінен жүретін ауыл шаруашылығы, мелиоративтік және жол-құрылыс машиналары мен механизмдерін, сондай-ақ жүріп өту мүмкіндігі жоғары арнайы машиналарды жүргізу құқығына куәліктер беру";</w:t>
      </w:r>
    </w:p>
    <w:bookmarkStart w:name="z28" w:id="7"/>
    <w:p>
      <w:pPr>
        <w:spacing w:after="0"/>
        <w:ind w:left="0"/>
        <w:jc w:val="both"/>
      </w:pPr>
      <w:r>
        <w:rPr>
          <w:rFonts w:ascii="Times New Roman"/>
          <w:b w:val="false"/>
          <w:i w:val="false"/>
          <w:color w:val="000000"/>
          <w:sz w:val="28"/>
        </w:rPr>
        <w:t>
      реттік нөмірі 17-жолдың 9-бағаны мынадай редакцияда жазылсын:</w:t>
      </w:r>
    </w:p>
    <w:bookmarkEnd w:id="7"/>
    <w:p>
      <w:pPr>
        <w:spacing w:after="0"/>
        <w:ind w:left="0"/>
        <w:jc w:val="both"/>
      </w:pPr>
      <w:r>
        <w:rPr>
          <w:rFonts w:ascii="Times New Roman"/>
          <w:b w:val="false"/>
          <w:i w:val="false"/>
          <w:color w:val="000000"/>
          <w:sz w:val="28"/>
        </w:rPr>
        <w:t>
      "Электронды";</w:t>
      </w:r>
    </w:p>
    <w:bookmarkStart w:name="z49" w:id="8"/>
    <w:p>
      <w:pPr>
        <w:spacing w:after="0"/>
        <w:ind w:left="0"/>
        <w:jc w:val="both"/>
      </w:pPr>
      <w:r>
        <w:rPr>
          <w:rFonts w:ascii="Times New Roman"/>
          <w:b w:val="false"/>
          <w:i w:val="false"/>
          <w:color w:val="000000"/>
          <w:sz w:val="28"/>
        </w:rPr>
        <w:t>
      реттік нөмірі 18-жолда:</w:t>
      </w:r>
    </w:p>
    <w:bookmarkEnd w:id="8"/>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"Қазақстан Республикасының азаматтарын тұрғылықты жері бойынша тіркеуден шығару";</w:t>
      </w:r>
    </w:p>
    <w:p>
      <w:pPr>
        <w:spacing w:after="0"/>
        <w:ind w:left="0"/>
        <w:jc w:val="both"/>
      </w:pPr>
      <w:r>
        <w:rPr>
          <w:rFonts w:ascii="Times New Roman"/>
          <w:b w:val="false"/>
          <w:i w:val="false"/>
          <w:color w:val="000000"/>
          <w:sz w:val="28"/>
        </w:rPr>
        <w:t>
      7-бағандағы ", "электрондық үкіметтің" веб-порталы" деген сөздер алып тасталсын;</w:t>
      </w:r>
    </w:p>
    <w:bookmarkStart w:name="z4" w:id="9"/>
    <w:p>
      <w:pPr>
        <w:spacing w:after="0"/>
        <w:ind w:left="0"/>
        <w:jc w:val="both"/>
      </w:pPr>
      <w:r>
        <w:rPr>
          <w:rFonts w:ascii="Times New Roman"/>
          <w:b w:val="false"/>
          <w:i w:val="false"/>
          <w:color w:val="000000"/>
          <w:sz w:val="28"/>
        </w:rPr>
        <w:t>
      реттік нөмірі 24-жолдың 3-бағаны мынадай редакцияда жазылсын:</w:t>
      </w:r>
    </w:p>
    <w:bookmarkEnd w:id="9"/>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өздiгiнен жүретiн ауыл шаруашылығы, мелиоративтiк және жол-құрылыс машиналары мен механизмдерiн, сондай-ақ жүріп өту мүмкіндігі жоғары арнайы машиналарды сенiмхат бойынша басқаратын адамдарды тiркеу";</w:t>
      </w:r>
    </w:p>
    <w:bookmarkStart w:name="z50" w:id="10"/>
    <w:p>
      <w:pPr>
        <w:spacing w:after="0"/>
        <w:ind w:left="0"/>
        <w:jc w:val="both"/>
      </w:pPr>
      <w:r>
        <w:rPr>
          <w:rFonts w:ascii="Times New Roman"/>
          <w:b w:val="false"/>
          <w:i w:val="false"/>
          <w:color w:val="000000"/>
          <w:sz w:val="28"/>
        </w:rPr>
        <w:t>
      реттік нөмірі 25-жолдың 7-бағаны мынадай редакцияда жазылсын:</w:t>
      </w:r>
    </w:p>
    <w:bookmarkEnd w:id="10"/>
    <w:p>
      <w:pPr>
        <w:spacing w:after="0"/>
        <w:ind w:left="0"/>
        <w:jc w:val="both"/>
      </w:pPr>
      <w:r>
        <w:rPr>
          <w:rFonts w:ascii="Times New Roman"/>
          <w:b w:val="false"/>
          <w:i w:val="false"/>
          <w:color w:val="000000"/>
          <w:sz w:val="28"/>
        </w:rPr>
        <w:t>
      "Облыстардың, Астана және Алматы ққ. ЖАО";</w:t>
      </w:r>
    </w:p>
    <w:bookmarkStart w:name="z51" w:id="11"/>
    <w:p>
      <w:pPr>
        <w:spacing w:after="0"/>
        <w:ind w:left="0"/>
        <w:jc w:val="both"/>
      </w:pPr>
      <w:r>
        <w:rPr>
          <w:rFonts w:ascii="Times New Roman"/>
          <w:b w:val="false"/>
          <w:i w:val="false"/>
          <w:color w:val="000000"/>
          <w:sz w:val="28"/>
        </w:rPr>
        <w:t>
      реттік нөмірі 26-жолда:</w:t>
      </w:r>
    </w:p>
    <w:bookmarkEnd w:id="1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"Дара кәсіпкерді, жекеше нотариусты, жеке сот орындаушысын, адвокатты тіркеу есебі";</w:t>
      </w:r>
    </w:p>
    <w:p>
      <w:pPr>
        <w:spacing w:after="0"/>
        <w:ind w:left="0"/>
        <w:jc w:val="both"/>
      </w:pPr>
      <w:r>
        <w:rPr>
          <w:rFonts w:ascii="Times New Roman"/>
          <w:b w:val="false"/>
          <w:i w:val="false"/>
          <w:color w:val="000000"/>
          <w:sz w:val="28"/>
        </w:rPr>
        <w:t>
      6 және 7-бағандарындағы ", ауданаралық салық басқармалары" деген сөздер алып тасталсын;</w:t>
      </w:r>
    </w:p>
    <w:bookmarkStart w:name="z52" w:id="12"/>
    <w:p>
      <w:pPr>
        <w:spacing w:after="0"/>
        <w:ind w:left="0"/>
        <w:jc w:val="both"/>
      </w:pPr>
      <w:r>
        <w:rPr>
          <w:rFonts w:ascii="Times New Roman"/>
          <w:b w:val="false"/>
          <w:i w:val="false"/>
          <w:color w:val="000000"/>
          <w:sz w:val="28"/>
        </w:rPr>
        <w:t>
      реттік нөмірі 27-жолдың 3-бағаны мынадай редакцияда жазылсын:</w:t>
      </w:r>
    </w:p>
    <w:bookmarkEnd w:id="12"/>
    <w:p>
      <w:pPr>
        <w:spacing w:after="0"/>
        <w:ind w:left="0"/>
        <w:jc w:val="both"/>
      </w:pPr>
      <w:r>
        <w:rPr>
          <w:rFonts w:ascii="Times New Roman"/>
          <w:b w:val="false"/>
          <w:i w:val="false"/>
          <w:color w:val="000000"/>
          <w:sz w:val="28"/>
        </w:rPr>
        <w:t>
      "Қазақстан Республикасының шегінен тыс тұрақты тұрғылықты жерге кетуге арналған құжаттарды ресімдеу";</w:t>
      </w:r>
    </w:p>
    <w:bookmarkStart w:name="z53" w:id="13"/>
    <w:p>
      <w:pPr>
        <w:spacing w:after="0"/>
        <w:ind w:left="0"/>
        <w:jc w:val="both"/>
      </w:pPr>
      <w:r>
        <w:rPr>
          <w:rFonts w:ascii="Times New Roman"/>
          <w:b w:val="false"/>
          <w:i w:val="false"/>
          <w:color w:val="000000"/>
          <w:sz w:val="28"/>
        </w:rPr>
        <w:t>
      реттік нөмірі 30-жолдың 9-бағаны мынадай редакцияда жазылсын:</w:t>
      </w:r>
    </w:p>
    <w:bookmarkEnd w:id="13"/>
    <w:p>
      <w:pPr>
        <w:spacing w:after="0"/>
        <w:ind w:left="0"/>
        <w:jc w:val="both"/>
      </w:pPr>
      <w:r>
        <w:rPr>
          <w:rFonts w:ascii="Times New Roman"/>
          <w:b w:val="false"/>
          <w:i w:val="false"/>
          <w:color w:val="000000"/>
          <w:sz w:val="28"/>
        </w:rPr>
        <w:t>
      "Қағаз түрінде";</w:t>
      </w:r>
    </w:p>
    <w:bookmarkStart w:name="z54" w:id="14"/>
    <w:p>
      <w:pPr>
        <w:spacing w:after="0"/>
        <w:ind w:left="0"/>
        <w:jc w:val="both"/>
      </w:pPr>
      <w:r>
        <w:rPr>
          <w:rFonts w:ascii="Times New Roman"/>
          <w:b w:val="false"/>
          <w:i w:val="false"/>
          <w:color w:val="000000"/>
          <w:sz w:val="28"/>
        </w:rPr>
        <w:t>
      реттік нөмірі 31-жолда:</w:t>
      </w:r>
    </w:p>
    <w:bookmarkEnd w:id="14"/>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55" w:id="15"/>
    <w:p>
      <w:pPr>
        <w:spacing w:after="0"/>
        <w:ind w:left="0"/>
        <w:jc w:val="both"/>
      </w:pPr>
      <w:r>
        <w:rPr>
          <w:rFonts w:ascii="Times New Roman"/>
          <w:b w:val="false"/>
          <w:i w:val="false"/>
          <w:color w:val="000000"/>
          <w:sz w:val="28"/>
        </w:rPr>
        <w:t>
      реттік нөмірі 34-жолдың 4-бағаны мынадай редакцияда жазылсын:</w:t>
      </w:r>
    </w:p>
    <w:bookmarkEnd w:id="15"/>
    <w:p>
      <w:pPr>
        <w:spacing w:after="0"/>
        <w:ind w:left="0"/>
        <w:jc w:val="both"/>
      </w:pPr>
      <w:r>
        <w:rPr>
          <w:rFonts w:ascii="Times New Roman"/>
          <w:b w:val="false"/>
          <w:i w:val="false"/>
          <w:color w:val="000000"/>
          <w:sz w:val="28"/>
        </w:rPr>
        <w:t>
      "Жеке және заңды тұлғалар";</w:t>
      </w:r>
    </w:p>
    <w:bookmarkStart w:name="z56" w:id="16"/>
    <w:p>
      <w:pPr>
        <w:spacing w:after="0"/>
        <w:ind w:left="0"/>
        <w:jc w:val="both"/>
      </w:pPr>
      <w:r>
        <w:rPr>
          <w:rFonts w:ascii="Times New Roman"/>
          <w:b w:val="false"/>
          <w:i w:val="false"/>
          <w:color w:val="000000"/>
          <w:sz w:val="28"/>
        </w:rPr>
        <w:t>
      реттік нөмірі 38-жолдың 6 және 7-бағандарындағы ", ауданаралық салық басқармалары" деген сөздер алып тасталсын;</w:t>
      </w:r>
    </w:p>
    <w:bookmarkEnd w:id="16"/>
    <w:bookmarkStart w:name="z57" w:id="17"/>
    <w:p>
      <w:pPr>
        <w:spacing w:after="0"/>
        <w:ind w:left="0"/>
        <w:jc w:val="both"/>
      </w:pPr>
      <w:r>
        <w:rPr>
          <w:rFonts w:ascii="Times New Roman"/>
          <w:b w:val="false"/>
          <w:i w:val="false"/>
          <w:color w:val="000000"/>
          <w:sz w:val="28"/>
        </w:rPr>
        <w:t>
      реттік нөмірі 39-жолда:</w:t>
      </w:r>
    </w:p>
    <w:bookmarkEnd w:id="17"/>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"Мерзiмдi баспасөз басылымын және ақпараттық агенттікті есепке, қайта есепке қою, куәліктің телнұсқасын беру";</w:t>
      </w:r>
    </w:p>
    <w:p>
      <w:pPr>
        <w:spacing w:after="0"/>
        <w:ind w:left="0"/>
        <w:jc w:val="both"/>
      </w:pPr>
      <w:r>
        <w:rPr>
          <w:rFonts w:ascii="Times New Roman"/>
          <w:b w:val="false"/>
          <w:i w:val="false"/>
          <w:color w:val="000000"/>
          <w:sz w:val="28"/>
        </w:rPr>
        <w:t>
      5, 6 және 7-бағандар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58" w:id="18"/>
    <w:p>
      <w:pPr>
        <w:spacing w:after="0"/>
        <w:ind w:left="0"/>
        <w:jc w:val="both"/>
      </w:pPr>
      <w:r>
        <w:rPr>
          <w:rFonts w:ascii="Times New Roman"/>
          <w:b w:val="false"/>
          <w:i w:val="false"/>
          <w:color w:val="000000"/>
          <w:sz w:val="28"/>
        </w:rPr>
        <w:t>
      реттік нөмірі 40-жолда:</w:t>
      </w:r>
    </w:p>
    <w:bookmarkEnd w:id="18"/>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ЖАО";</w:t>
      </w:r>
    </w:p>
    <w:bookmarkStart w:name="z59" w:id="19"/>
    <w:p>
      <w:pPr>
        <w:spacing w:after="0"/>
        <w:ind w:left="0"/>
        <w:jc w:val="both"/>
      </w:pPr>
      <w:r>
        <w:rPr>
          <w:rFonts w:ascii="Times New Roman"/>
          <w:b w:val="false"/>
          <w:i w:val="false"/>
          <w:color w:val="000000"/>
          <w:sz w:val="28"/>
        </w:rPr>
        <w:t>
      реттік нөмірлері 42, 43 және 44-жолдардың 6 және 7-бағандарындағы ", ауданаралық салық басқармалары" деген сөздер алып тасталсын;</w:t>
      </w:r>
    </w:p>
    <w:bookmarkEnd w:id="19"/>
    <w:bookmarkStart w:name="z60" w:id="20"/>
    <w:p>
      <w:pPr>
        <w:spacing w:after="0"/>
        <w:ind w:left="0"/>
        <w:jc w:val="both"/>
      </w:pPr>
      <w:r>
        <w:rPr>
          <w:rFonts w:ascii="Times New Roman"/>
          <w:b w:val="false"/>
          <w:i w:val="false"/>
          <w:color w:val="000000"/>
          <w:sz w:val="28"/>
        </w:rPr>
        <w:t>
      реттік нөмірі 45-жолдың 3-бағаны мынадай редакцияда жазылсын:</w:t>
      </w:r>
    </w:p>
    <w:bookmarkEnd w:id="20"/>
    <w:p>
      <w:pPr>
        <w:spacing w:after="0"/>
        <w:ind w:left="0"/>
        <w:jc w:val="both"/>
      </w:pPr>
      <w:r>
        <w:rPr>
          <w:rFonts w:ascii="Times New Roman"/>
          <w:b w:val="false"/>
          <w:i w:val="false"/>
          <w:color w:val="000000"/>
          <w:sz w:val="28"/>
        </w:rPr>
        <w:t>
      "Мұнай өнімдерінің жекелеген түрлерін өндірушілерге (импорттаушыларға), сондай-ақ акцизделетін өнімдердің кейбір түрлерін, авиациялық отын мен мазут өндірушілер мен импорттаушылардың тауарларына дербес сәйкестендіру нөмірін (ДСН-код) беру";</w:t>
      </w:r>
    </w:p>
    <w:bookmarkStart w:name="z61" w:id="21"/>
    <w:p>
      <w:pPr>
        <w:spacing w:after="0"/>
        <w:ind w:left="0"/>
        <w:jc w:val="both"/>
      </w:pPr>
      <w:r>
        <w:rPr>
          <w:rFonts w:ascii="Times New Roman"/>
          <w:b w:val="false"/>
          <w:i w:val="false"/>
          <w:color w:val="000000"/>
          <w:sz w:val="28"/>
        </w:rPr>
        <w:t>
      реттік нөмірі 46-жолда:</w:t>
      </w:r>
    </w:p>
    <w:bookmarkEnd w:id="2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"Әкімшінің қызметін жүзеге асыру құқығы бар тұлғаларды тіркеу және оларды тіркеуден алу";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"Қаржыминінің Салық комитеті";</w:t>
      </w:r>
    </w:p>
    <w:bookmarkStart w:name="z62" w:id="22"/>
    <w:p>
      <w:pPr>
        <w:spacing w:after="0"/>
        <w:ind w:left="0"/>
        <w:jc w:val="both"/>
      </w:pPr>
      <w:r>
        <w:rPr>
          <w:rFonts w:ascii="Times New Roman"/>
          <w:b w:val="false"/>
          <w:i w:val="false"/>
          <w:color w:val="000000"/>
          <w:sz w:val="28"/>
        </w:rPr>
        <w:t>
      реттік нөмірі 52-жолдың 6-бағаны мынадай редакцияда жазылсын:</w:t>
      </w:r>
    </w:p>
    <w:bookmarkEnd w:id="22"/>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bookmarkStart w:name="z63" w:id="23"/>
    <w:p>
      <w:pPr>
        <w:spacing w:after="0"/>
        <w:ind w:left="0"/>
        <w:jc w:val="both"/>
      </w:pPr>
      <w:r>
        <w:rPr>
          <w:rFonts w:ascii="Times New Roman"/>
          <w:b w:val="false"/>
          <w:i w:val="false"/>
          <w:color w:val="000000"/>
          <w:sz w:val="28"/>
        </w:rPr>
        <w:t>
      реттік нөмірі 53-жолда:</w:t>
      </w:r>
    </w:p>
    <w:bookmarkEnd w:id="2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 "электрондық үкіметтің" веб-порталы";</w:t>
      </w:r>
    </w:p>
    <w:bookmarkStart w:name="z64" w:id="24"/>
    <w:p>
      <w:pPr>
        <w:spacing w:after="0"/>
        <w:ind w:left="0"/>
        <w:jc w:val="both"/>
      </w:pPr>
      <w:r>
        <w:rPr>
          <w:rFonts w:ascii="Times New Roman"/>
          <w:b w:val="false"/>
          <w:i w:val="false"/>
          <w:color w:val="000000"/>
          <w:sz w:val="28"/>
        </w:rPr>
        <w:t>
      реттік нөмірлері 54 және 55-жолдардың 6-бағаны мынадай редакцияда жазылсын:</w:t>
      </w:r>
    </w:p>
    <w:bookmarkEnd w:id="24"/>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bookmarkStart w:name="z65" w:id="25"/>
    <w:p>
      <w:pPr>
        <w:spacing w:after="0"/>
        <w:ind w:left="0"/>
        <w:jc w:val="both"/>
      </w:pPr>
      <w:r>
        <w:rPr>
          <w:rFonts w:ascii="Times New Roman"/>
          <w:b w:val="false"/>
          <w:i w:val="false"/>
          <w:color w:val="000000"/>
          <w:sz w:val="28"/>
        </w:rPr>
        <w:t>
      реттік нөмірі 57-жолда:</w:t>
      </w:r>
    </w:p>
    <w:bookmarkEnd w:id="2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"Мүмкіндіктері шектеулі балаларды психологиялық-медициналық-педагогикалық тексеру және оларға консультация беру";</w:t>
      </w:r>
    </w:p>
    <w:p>
      <w:pPr>
        <w:spacing w:after="0"/>
        <w:ind w:left="0"/>
        <w:jc w:val="both"/>
      </w:pPr>
      <w:r>
        <w:rPr>
          <w:rFonts w:ascii="Times New Roman"/>
          <w:b w:val="false"/>
          <w:i w:val="false"/>
          <w:color w:val="000000"/>
          <w:sz w:val="28"/>
        </w:rPr>
        <w:t>
      6 және 7-бағандардың орыс тіліндегі мәтініне өзгерістер енгізілді, қазақ тіліндегі мәтін өзгермейді;</w:t>
      </w:r>
    </w:p>
    <w:bookmarkStart w:name="z66" w:id="26"/>
    <w:p>
      <w:pPr>
        <w:spacing w:after="0"/>
        <w:ind w:left="0"/>
        <w:jc w:val="both"/>
      </w:pPr>
      <w:r>
        <w:rPr>
          <w:rFonts w:ascii="Times New Roman"/>
          <w:b w:val="false"/>
          <w:i w:val="false"/>
          <w:color w:val="000000"/>
          <w:sz w:val="28"/>
        </w:rPr>
        <w:t>
      реттік нөмірі 58-жолда:</w:t>
      </w:r>
    </w:p>
    <w:bookmarkEnd w:id="2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"Мүмкіндіктері шектеулі балаларды психологиялық-медициналық-педагогикалық түзеу және әлеуметтік оңалту";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"Оңалту орталықтары, психологиялық-педагогикалық түзеу кабинеттерi";</w:t>
      </w:r>
    </w:p>
    <w:bookmarkStart w:name="z67" w:id="27"/>
    <w:p>
      <w:pPr>
        <w:spacing w:after="0"/>
        <w:ind w:left="0"/>
        <w:jc w:val="both"/>
      </w:pPr>
      <w:r>
        <w:rPr>
          <w:rFonts w:ascii="Times New Roman"/>
          <w:b w:val="false"/>
          <w:i w:val="false"/>
          <w:color w:val="000000"/>
          <w:sz w:val="28"/>
        </w:rPr>
        <w:t>
      реттік нөмірі 61-жолда:</w:t>
      </w:r>
    </w:p>
    <w:bookmarkEnd w:id="2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аудандардың және облыстық маңызы бар қалалардың ЖАО, "электрондық үкіметтің" веб-порталы";</w:t>
      </w:r>
    </w:p>
    <w:bookmarkStart w:name="z68" w:id="28"/>
    <w:p>
      <w:pPr>
        <w:spacing w:after="0"/>
        <w:ind w:left="0"/>
        <w:jc w:val="both"/>
      </w:pPr>
      <w:r>
        <w:rPr>
          <w:rFonts w:ascii="Times New Roman"/>
          <w:b w:val="false"/>
          <w:i w:val="false"/>
          <w:color w:val="000000"/>
          <w:sz w:val="28"/>
        </w:rPr>
        <w:t>
      реттік нөмірі 62-жолда:</w:t>
      </w:r>
    </w:p>
    <w:bookmarkEnd w:id="28"/>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"Мектепке дейінгі білім беру ұйымдарына құжаттарды қабылдау және балаларды қабылдау";</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bookmarkStart w:name="z69" w:id="29"/>
    <w:p>
      <w:pPr>
        <w:spacing w:after="0"/>
        <w:ind w:left="0"/>
        <w:jc w:val="both"/>
      </w:pPr>
      <w:r>
        <w:rPr>
          <w:rFonts w:ascii="Times New Roman"/>
          <w:b w:val="false"/>
          <w:i w:val="false"/>
          <w:color w:val="000000"/>
          <w:sz w:val="28"/>
        </w:rPr>
        <w:t>
      реттік нөмірі 63-жолдың 3-бағаны мынадай редакцияда жазылсын:</w:t>
      </w:r>
    </w:p>
    <w:bookmarkEnd w:id="29"/>
    <w:p>
      <w:pPr>
        <w:spacing w:after="0"/>
        <w:ind w:left="0"/>
        <w:jc w:val="both"/>
      </w:pPr>
      <w:r>
        <w:rPr>
          <w:rFonts w:ascii="Times New Roman"/>
          <w:b w:val="false"/>
          <w:i w:val="false"/>
          <w:color w:val="000000"/>
          <w:sz w:val="28"/>
        </w:rPr>
        <w:t>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w:t>
      </w:r>
    </w:p>
    <w:bookmarkStart w:name="z70" w:id="30"/>
    <w:p>
      <w:pPr>
        <w:spacing w:after="0"/>
        <w:ind w:left="0"/>
        <w:jc w:val="both"/>
      </w:pPr>
      <w:r>
        <w:rPr>
          <w:rFonts w:ascii="Times New Roman"/>
          <w:b w:val="false"/>
          <w:i w:val="false"/>
          <w:color w:val="000000"/>
          <w:sz w:val="28"/>
        </w:rPr>
        <w:t>
      реттік нөмірі 64-жолдың 3-бағаны мынадай редакцияда жазылсын:</w:t>
      </w:r>
    </w:p>
    <w:bookmarkEnd w:id="30"/>
    <w:p>
      <w:pPr>
        <w:spacing w:after="0"/>
        <w:ind w:left="0"/>
        <w:jc w:val="both"/>
      </w:pPr>
      <w:r>
        <w:rPr>
          <w:rFonts w:ascii="Times New Roman"/>
          <w:b w:val="false"/>
          <w:i w:val="false"/>
          <w:color w:val="000000"/>
          <w:sz w:val="28"/>
        </w:rPr>
        <w:t>
      "Бастауыш, негізгі орта, жалпы орта білім беру ұйымдарына денсаулығына байланысты ұзақ уақыт бойы бара алмайтын балаларды үйде жеке тегін оқытуды ұйымдастыру үшін құжаттар қабылдау";</w:t>
      </w:r>
    </w:p>
    <w:bookmarkStart w:name="z71" w:id="31"/>
    <w:p>
      <w:pPr>
        <w:spacing w:after="0"/>
        <w:ind w:left="0"/>
        <w:jc w:val="both"/>
      </w:pPr>
      <w:r>
        <w:rPr>
          <w:rFonts w:ascii="Times New Roman"/>
          <w:b w:val="false"/>
          <w:i w:val="false"/>
          <w:color w:val="000000"/>
          <w:sz w:val="28"/>
        </w:rPr>
        <w:t>
      реттік нөмірі 65-жолда:</w:t>
      </w:r>
    </w:p>
    <w:bookmarkEnd w:id="3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"Арнайы жалпы білім беретін оқу бағдарламалары бойынша оқыту үшін мүмкіндіктері шектеулі балалардың құжаттарын қабылдау және арнайы білім беру ұйымдарына қабылдау";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"Арнайы білім беру ұйымдары, бастауыш, негізгі орта және жалпы орта білім беру ұйымдары";</w:t>
      </w:r>
    </w:p>
    <w:bookmarkStart w:name="z72" w:id="32"/>
    <w:p>
      <w:pPr>
        <w:spacing w:after="0"/>
        <w:ind w:left="0"/>
        <w:jc w:val="both"/>
      </w:pPr>
      <w:r>
        <w:rPr>
          <w:rFonts w:ascii="Times New Roman"/>
          <w:b w:val="false"/>
          <w:i w:val="false"/>
          <w:color w:val="000000"/>
          <w:sz w:val="28"/>
        </w:rPr>
        <w:t>
      реттік нөмірі 66-жолда:</w:t>
      </w:r>
    </w:p>
    <w:bookmarkEnd w:id="32"/>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"Балаларға қосымша білім беру бойынша қосымша білім беру ұйымдарына құжаттар қабылдау және оқуға қабылдау";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"Балаларға арналған қосымша білім беру ұйымдары, жалпы орта білім беру ұйымдары";</w:t>
      </w:r>
    </w:p>
    <w:bookmarkStart w:name="z73" w:id="33"/>
    <w:p>
      <w:pPr>
        <w:spacing w:after="0"/>
        <w:ind w:left="0"/>
        <w:jc w:val="both"/>
      </w:pPr>
      <w:r>
        <w:rPr>
          <w:rFonts w:ascii="Times New Roman"/>
          <w:b w:val="false"/>
          <w:i w:val="false"/>
          <w:color w:val="000000"/>
          <w:sz w:val="28"/>
        </w:rPr>
        <w:t>
      реттік нөмірі 67-жолда:</w:t>
      </w:r>
    </w:p>
    <w:bookmarkEnd w:id="33"/>
    <w:p>
      <w:pPr>
        <w:spacing w:after="0"/>
        <w:ind w:left="0"/>
        <w:jc w:val="both"/>
      </w:pPr>
      <w:r>
        <w:rPr>
          <w:rFonts w:ascii="Times New Roman"/>
          <w:b w:val="false"/>
          <w:i w:val="false"/>
          <w:color w:val="000000"/>
          <w:sz w:val="28"/>
        </w:rPr>
        <w:t>
      7-бағандағы ", "электрондық үкіметтің" веб-порталы" деген сөздер алып тасталсын;</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74" w:id="34"/>
    <w:p>
      <w:pPr>
        <w:spacing w:after="0"/>
        <w:ind w:left="0"/>
        <w:jc w:val="both"/>
      </w:pPr>
      <w:r>
        <w:rPr>
          <w:rFonts w:ascii="Times New Roman"/>
          <w:b w:val="false"/>
          <w:i w:val="false"/>
          <w:color w:val="000000"/>
          <w:sz w:val="28"/>
        </w:rPr>
        <w:t>
      реттік нөмірі 68-жолда:</w:t>
      </w:r>
    </w:p>
    <w:bookmarkEnd w:id="34"/>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аудандардың және облыстық маңызы бар қалалардың ЖАО, "электрондық үкіметтің" веб-порталы";</w:t>
      </w:r>
    </w:p>
    <w:bookmarkStart w:name="z75" w:id="35"/>
    <w:p>
      <w:pPr>
        <w:spacing w:after="0"/>
        <w:ind w:left="0"/>
        <w:jc w:val="both"/>
      </w:pPr>
      <w:r>
        <w:rPr>
          <w:rFonts w:ascii="Times New Roman"/>
          <w:b w:val="false"/>
          <w:i w:val="false"/>
          <w:color w:val="000000"/>
          <w:sz w:val="28"/>
        </w:rPr>
        <w:t>
      реттік нөмірі 69-жолда:</w:t>
      </w:r>
    </w:p>
    <w:bookmarkEnd w:id="3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"Аз қамтылған отбасылардағы балалардың қала сыртындағы және мектеп жанындағы лагерьлерде демалуы үшін құжаттар қабылдау және жолдама беру";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аудандардың және қалалардың ЖАО, білім беру ұйымдары";</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"Ақылы/тегін";</w:t>
      </w:r>
    </w:p>
    <w:bookmarkStart w:name="z76" w:id="36"/>
    <w:p>
      <w:pPr>
        <w:spacing w:after="0"/>
        <w:ind w:left="0"/>
        <w:jc w:val="both"/>
      </w:pPr>
      <w:r>
        <w:rPr>
          <w:rFonts w:ascii="Times New Roman"/>
          <w:b w:val="false"/>
          <w:i w:val="false"/>
          <w:color w:val="000000"/>
          <w:sz w:val="28"/>
        </w:rPr>
        <w:t>
      реттік нөмірі 70-жолда:</w:t>
      </w:r>
    </w:p>
    <w:bookmarkEnd w:id="36"/>
    <w:p>
      <w:pPr>
        <w:spacing w:after="0"/>
        <w:ind w:left="0"/>
        <w:jc w:val="both"/>
      </w:pPr>
      <w:r>
        <w:rPr>
          <w:rFonts w:ascii="Times New Roman"/>
          <w:b w:val="false"/>
          <w:i w:val="false"/>
          <w:color w:val="000000"/>
          <w:sz w:val="28"/>
        </w:rPr>
        <w:t>
      3-бағанында орыс тіліндегі мәтініне өзгерістер енгізілді, қазақ тіліндегі мәтін өзгермейді;</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bookmarkStart w:name="z77" w:id="37"/>
    <w:p>
      <w:pPr>
        <w:spacing w:after="0"/>
        <w:ind w:left="0"/>
        <w:jc w:val="both"/>
      </w:pPr>
      <w:r>
        <w:rPr>
          <w:rFonts w:ascii="Times New Roman"/>
          <w:b w:val="false"/>
          <w:i w:val="false"/>
          <w:color w:val="000000"/>
          <w:sz w:val="28"/>
        </w:rPr>
        <w:t>
      реттік нөмірі 71-жолдың 6 және 7-бағандары мынадай редакцияда жазылсын:</w:t>
      </w:r>
    </w:p>
    <w:bookmarkEnd w:id="37"/>
    <w:p>
      <w:pPr>
        <w:spacing w:after="0"/>
        <w:ind w:left="0"/>
        <w:jc w:val="both"/>
      </w:pPr>
      <w:r>
        <w:rPr>
          <w:rFonts w:ascii="Times New Roman"/>
          <w:b w:val="false"/>
          <w:i w:val="false"/>
          <w:color w:val="000000"/>
          <w:sz w:val="28"/>
        </w:rPr>
        <w:t>
      "Оңалту орталықтары, психологиялық-педагогикалық түзеу кабинеттері";</w:t>
      </w:r>
    </w:p>
    <w:bookmarkStart w:name="z78" w:id="38"/>
    <w:p>
      <w:pPr>
        <w:spacing w:after="0"/>
        <w:ind w:left="0"/>
        <w:jc w:val="both"/>
      </w:pPr>
      <w:r>
        <w:rPr>
          <w:rFonts w:ascii="Times New Roman"/>
          <w:b w:val="false"/>
          <w:i w:val="false"/>
          <w:color w:val="000000"/>
          <w:sz w:val="28"/>
        </w:rPr>
        <w:t>
      реттік нөмірі 72-жолда:</w:t>
      </w:r>
    </w:p>
    <w:bookmarkEnd w:id="3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Астана және Алматы ққ., аудандардың және облыстық маңызы бар қалалардың ЖАО, кент, ауыл, ауылдық округ әкімі";</w:t>
      </w:r>
    </w:p>
    <w:bookmarkStart w:name="z79" w:id="39"/>
    <w:p>
      <w:pPr>
        <w:spacing w:after="0"/>
        <w:ind w:left="0"/>
        <w:jc w:val="both"/>
      </w:pPr>
      <w:r>
        <w:rPr>
          <w:rFonts w:ascii="Times New Roman"/>
          <w:b w:val="false"/>
          <w:i w:val="false"/>
          <w:color w:val="000000"/>
          <w:sz w:val="28"/>
        </w:rPr>
        <w:t>
      реттік нөмірі 73-жолда:</w:t>
      </w:r>
    </w:p>
    <w:bookmarkEnd w:id="39"/>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 "электрондық үкіметтің" веб-порталы";</w:t>
      </w:r>
    </w:p>
    <w:bookmarkStart w:name="z80" w:id="40"/>
    <w:p>
      <w:pPr>
        <w:spacing w:after="0"/>
        <w:ind w:left="0"/>
        <w:jc w:val="both"/>
      </w:pPr>
      <w:r>
        <w:rPr>
          <w:rFonts w:ascii="Times New Roman"/>
          <w:b w:val="false"/>
          <w:i w:val="false"/>
          <w:color w:val="000000"/>
          <w:sz w:val="28"/>
        </w:rPr>
        <w:t>
      реттік нөмірі 74-жолда:</w:t>
      </w:r>
    </w:p>
    <w:bookmarkEnd w:id="40"/>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5" w:id="41"/>
    <w:p>
      <w:pPr>
        <w:spacing w:after="0"/>
        <w:ind w:left="0"/>
        <w:jc w:val="both"/>
      </w:pPr>
      <w:r>
        <w:rPr>
          <w:rFonts w:ascii="Times New Roman"/>
          <w:b w:val="false"/>
          <w:i w:val="false"/>
          <w:color w:val="000000"/>
          <w:sz w:val="28"/>
        </w:rPr>
        <w:t>
      мынадай мазмұндағы реттік нөмірлері 74-1, 74-2 және 74-3-жолдармен толықтырылсын:</w:t>
      </w:r>
    </w:p>
    <w:bookmarkEnd w:id="4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9"/>
        <w:gridCol w:w="2735"/>
        <w:gridCol w:w="2624"/>
        <w:gridCol w:w="405"/>
        <w:gridCol w:w="249"/>
        <w:gridCol w:w="2121"/>
        <w:gridCol w:w="2122"/>
        <w:gridCol w:w="249"/>
        <w:gridCol w:w="406"/>
      </w:tblGrid>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00404004</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Баланы (балаларды) патронаттық тәрбиелеуге беру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ққ., аудандардың және облыстық маңызы бар қалалардың ЖАО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ққ., аудандардың және облыстық маңызы бар қалалардың ЖАО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00404005</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тәрбиешiлерге берiлген баланы (балаларды) асырап-бағуға ақшалай қаражат төлеуді тағайындау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ққ., аудандардың және облыстық маңызы бар қалалардың ЖАО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ққ., аудандардың және облыстық маңызы бар қалалардың ЖАО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2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00404006</w:t>
            </w:r>
          </w:p>
        </w:tc>
        <w:tc>
          <w:tcPr>
            <w:tcW w:w="2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 асырап алуға тілек білдірген адамдарды есепке алу</w:t>
            </w:r>
          </w:p>
        </w:tc>
        <w:tc>
          <w:tcPr>
            <w:tcW w:w="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w:t>
            </w:r>
          </w:p>
        </w:tc>
        <w:tc>
          <w:tcPr>
            <w:tcW w:w="21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ққ., аудандардың және қалалардың ЖАО</w:t>
            </w:r>
          </w:p>
        </w:tc>
        <w:tc>
          <w:tcPr>
            <w:tcW w:w="21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ққ., аудандардың және қалалардың ЖАО</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1" w:id="42"/>
    <w:p>
      <w:pPr>
        <w:spacing w:after="0"/>
        <w:ind w:left="0"/>
        <w:jc w:val="both"/>
      </w:pPr>
      <w:r>
        <w:rPr>
          <w:rFonts w:ascii="Times New Roman"/>
          <w:b w:val="false"/>
          <w:i w:val="false"/>
          <w:color w:val="000000"/>
          <w:sz w:val="28"/>
        </w:rPr>
        <w:t>
      реттік нөмірі 76-жолда:</w:t>
      </w:r>
    </w:p>
    <w:bookmarkEnd w:id="42"/>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"электрондық үкіметтің" веб-порталы";</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82" w:id="43"/>
    <w:p>
      <w:pPr>
        <w:spacing w:after="0"/>
        <w:ind w:left="0"/>
        <w:jc w:val="both"/>
      </w:pPr>
      <w:r>
        <w:rPr>
          <w:rFonts w:ascii="Times New Roman"/>
          <w:b w:val="false"/>
          <w:i w:val="false"/>
          <w:color w:val="000000"/>
          <w:sz w:val="28"/>
        </w:rPr>
        <w:t>
      реттік нөмірі 80-жолда:</w:t>
      </w:r>
    </w:p>
    <w:bookmarkEnd w:id="43"/>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"Жылжымалы құрам кепiлiн мемлекеттік тiркеу";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"электрондық үкіметтің" веб-порталы, екінші деңгейдегі банк";</w:t>
      </w:r>
    </w:p>
    <w:bookmarkStart w:name="z83" w:id="44"/>
    <w:p>
      <w:pPr>
        <w:spacing w:after="0"/>
        <w:ind w:left="0"/>
        <w:jc w:val="both"/>
      </w:pPr>
      <w:r>
        <w:rPr>
          <w:rFonts w:ascii="Times New Roman"/>
          <w:b w:val="false"/>
          <w:i w:val="false"/>
          <w:color w:val="000000"/>
          <w:sz w:val="28"/>
        </w:rPr>
        <w:t>
      реттік нөмірі 81-жолда:</w:t>
      </w:r>
    </w:p>
    <w:bookmarkEnd w:id="44"/>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"Жылжымалы құрамды мемлекеттік тiркеу (қайта тіркеу) және Жылжымалы құрамның мемлекеттік тізілімінен шығару";</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"Ақылы/тегін";</w:t>
      </w:r>
    </w:p>
    <w:bookmarkStart w:name="z6" w:id="45"/>
    <w:p>
      <w:pPr>
        <w:spacing w:after="0"/>
        <w:ind w:left="0"/>
        <w:jc w:val="both"/>
      </w:pPr>
      <w:r>
        <w:rPr>
          <w:rFonts w:ascii="Times New Roman"/>
          <w:b w:val="false"/>
          <w:i w:val="false"/>
          <w:color w:val="000000"/>
          <w:sz w:val="28"/>
        </w:rPr>
        <w:t>
      реттік нөмірі 83-жол алып тасталсын;</w:t>
      </w:r>
    </w:p>
    <w:bookmarkEnd w:id="45"/>
    <w:bookmarkStart w:name="z84" w:id="46"/>
    <w:p>
      <w:pPr>
        <w:spacing w:after="0"/>
        <w:ind w:left="0"/>
        <w:jc w:val="both"/>
      </w:pPr>
      <w:r>
        <w:rPr>
          <w:rFonts w:ascii="Times New Roman"/>
          <w:b w:val="false"/>
          <w:i w:val="false"/>
          <w:color w:val="000000"/>
          <w:sz w:val="28"/>
        </w:rPr>
        <w:t>
      реттік нөмірі 84-жолдың 3-бағаны мынадай редакцияда жазылсын:</w:t>
      </w:r>
    </w:p>
    <w:bookmarkEnd w:id="46"/>
    <w:p>
      <w:pPr>
        <w:spacing w:after="0"/>
        <w:ind w:left="0"/>
        <w:jc w:val="both"/>
      </w:pPr>
      <w:r>
        <w:rPr>
          <w:rFonts w:ascii="Times New Roman"/>
          <w:b w:val="false"/>
          <w:i w:val="false"/>
          <w:color w:val="000000"/>
          <w:sz w:val="28"/>
        </w:rPr>
        <w:t>
      "Тракторларды және олардың базасында жасалған өздiгiнен жүретiн шассилер мен механизмдердi, монтаждалған арнайы жабдығы бар тiркемелердi қоса алғанда, олардың тiркемелерiн, өздiгiнен жүретiн ауыл шаруашылығы, мелиоративтiк және жол-құрылыс машиналары мен механизмдерiн, сондай-ақ жүріп өту мүмкіндігі жоғары арнайы машиналарды нөмiрлiк тiркеу белгiлерiн бере отырып тiркеу, қайта тiркеу";</w:t>
      </w:r>
    </w:p>
    <w:bookmarkStart w:name="z85" w:id="47"/>
    <w:p>
      <w:pPr>
        <w:spacing w:after="0"/>
        <w:ind w:left="0"/>
        <w:jc w:val="both"/>
      </w:pPr>
      <w:r>
        <w:rPr>
          <w:rFonts w:ascii="Times New Roman"/>
          <w:b w:val="false"/>
          <w:i w:val="false"/>
          <w:color w:val="000000"/>
          <w:sz w:val="28"/>
        </w:rPr>
        <w:t>
      реттік нөмірі 85-жолдың 3-бағаны мынадай редакцияда жазылсын:</w:t>
      </w:r>
    </w:p>
    <w:bookmarkEnd w:id="47"/>
    <w:p>
      <w:pPr>
        <w:spacing w:after="0"/>
        <w:ind w:left="0"/>
        <w:jc w:val="both"/>
      </w:pPr>
      <w:r>
        <w:rPr>
          <w:rFonts w:ascii="Times New Roman"/>
          <w:b w:val="false"/>
          <w:i w:val="false"/>
          <w:color w:val="000000"/>
          <w:sz w:val="28"/>
        </w:rPr>
        <w:t>
      "Тракторлардың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тіркемелерінің, өздігінен жүретін ауыл шаруашылығы, мелиоративтік және жол-құрылыс машиналары мен механизмдерінің, сондай-ақ жүріп өту мүмкіндігі жоғары арнайы машиналардың кепілін тіркеу және мемлекеттік тіркеу туралы куәлік беру";</w:t>
      </w:r>
    </w:p>
    <w:bookmarkStart w:name="z86" w:id="48"/>
    <w:p>
      <w:pPr>
        <w:spacing w:after="0"/>
        <w:ind w:left="0"/>
        <w:jc w:val="both"/>
      </w:pPr>
      <w:r>
        <w:rPr>
          <w:rFonts w:ascii="Times New Roman"/>
          <w:b w:val="false"/>
          <w:i w:val="false"/>
          <w:color w:val="000000"/>
          <w:sz w:val="28"/>
        </w:rPr>
        <w:t>
      реттік нөмірі 89-жолдың 3-бағаны мынадай редакцияда жазылсын:</w:t>
      </w:r>
    </w:p>
    <w:bookmarkEnd w:id="48"/>
    <w:p>
      <w:pPr>
        <w:spacing w:after="0"/>
        <w:ind w:left="0"/>
        <w:jc w:val="both"/>
      </w:pPr>
      <w:r>
        <w:rPr>
          <w:rFonts w:ascii="Times New Roman"/>
          <w:b w:val="false"/>
          <w:i w:val="false"/>
          <w:color w:val="000000"/>
          <w:sz w:val="28"/>
        </w:rPr>
        <w:t>
      "Кеменің, шағын көлемді кеменің немесе салынып жатқан кеменің ипотекасын мемлекеттік тіркеу туралы ақпарат беру";</w:t>
      </w:r>
    </w:p>
    <w:bookmarkStart w:name="z87" w:id="49"/>
    <w:p>
      <w:pPr>
        <w:spacing w:after="0"/>
        <w:ind w:left="0"/>
        <w:jc w:val="both"/>
      </w:pPr>
      <w:r>
        <w:rPr>
          <w:rFonts w:ascii="Times New Roman"/>
          <w:b w:val="false"/>
          <w:i w:val="false"/>
          <w:color w:val="000000"/>
          <w:sz w:val="28"/>
        </w:rPr>
        <w:t>
      реттік нөмірлері 90, 91 және 92-жолдардың 6 және 7-бағандары мынадай редакцияда жазылсын:</w:t>
      </w:r>
    </w:p>
    <w:bookmarkEnd w:id="49"/>
    <w:p>
      <w:pPr>
        <w:spacing w:after="0"/>
        <w:ind w:left="0"/>
        <w:jc w:val="both"/>
      </w:pPr>
      <w:r>
        <w:rPr>
          <w:rFonts w:ascii="Times New Roman"/>
          <w:b w:val="false"/>
          <w:i w:val="false"/>
          <w:color w:val="000000"/>
          <w:sz w:val="28"/>
        </w:rPr>
        <w:t>
      "Порттың теңіз әкімшілігі";</w:t>
      </w:r>
    </w:p>
    <w:bookmarkStart w:name="z7" w:id="50"/>
    <w:p>
      <w:pPr>
        <w:spacing w:after="0"/>
        <w:ind w:left="0"/>
        <w:jc w:val="both"/>
      </w:pPr>
      <w:r>
        <w:rPr>
          <w:rFonts w:ascii="Times New Roman"/>
          <w:b w:val="false"/>
          <w:i w:val="false"/>
          <w:color w:val="000000"/>
          <w:sz w:val="28"/>
        </w:rPr>
        <w:t>
      мынадай мазмұндағы реттік нөмірі 92-1-жолмен толықтырылсын:</w:t>
      </w:r>
    </w:p>
    <w:bookmarkEnd w:id="5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5"/>
        <w:gridCol w:w="3809"/>
        <w:gridCol w:w="2736"/>
        <w:gridCol w:w="998"/>
        <w:gridCol w:w="347"/>
        <w:gridCol w:w="781"/>
        <w:gridCol w:w="782"/>
        <w:gridCol w:w="347"/>
        <w:gridCol w:w="565"/>
      </w:tblGrid>
      <w:tr>
        <w:trPr>
          <w:trHeight w:val="30" w:hRule="atLeast"/>
        </w:trPr>
        <w:tc>
          <w:tcPr>
            <w:tcW w:w="19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w:t>
            </w:r>
          </w:p>
        </w:tc>
        <w:tc>
          <w:tcPr>
            <w:tcW w:w="3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00501019</w:t>
            </w:r>
          </w:p>
        </w:tc>
        <w:tc>
          <w:tcPr>
            <w:tcW w:w="27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 мен оларға құқықтарды Қазақстан Республикасы халықаралық мемлекеттік кеме тізілімінде мемлекеттік тіркеу</w:t>
            </w:r>
          </w:p>
        </w:tc>
        <w:tc>
          <w:tcPr>
            <w:tcW w:w="9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7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7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Порттың теңіз әкімшілігі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88" w:id="51"/>
    <w:p>
      <w:pPr>
        <w:spacing w:after="0"/>
        <w:ind w:left="0"/>
        <w:jc w:val="both"/>
      </w:pPr>
      <w:r>
        <w:rPr>
          <w:rFonts w:ascii="Times New Roman"/>
          <w:b w:val="false"/>
          <w:i w:val="false"/>
          <w:color w:val="000000"/>
          <w:sz w:val="28"/>
        </w:rPr>
        <w:t>
      реттік нөмірі 101-жолдың 6-бағаны мынадай редакцияда жазылсын:</w:t>
      </w:r>
    </w:p>
    <w:bookmarkEnd w:id="51"/>
    <w:p>
      <w:pPr>
        <w:spacing w:after="0"/>
        <w:ind w:left="0"/>
        <w:jc w:val="both"/>
      </w:pPr>
      <w:r>
        <w:rPr>
          <w:rFonts w:ascii="Times New Roman"/>
          <w:b w:val="false"/>
          <w:i w:val="false"/>
          <w:color w:val="000000"/>
          <w:sz w:val="28"/>
        </w:rPr>
        <w:t>
      "Әділетминінің ЗМҚК";</w:t>
      </w:r>
    </w:p>
    <w:bookmarkStart w:name="z89" w:id="52"/>
    <w:p>
      <w:pPr>
        <w:spacing w:after="0"/>
        <w:ind w:left="0"/>
        <w:jc w:val="both"/>
      </w:pPr>
      <w:r>
        <w:rPr>
          <w:rFonts w:ascii="Times New Roman"/>
          <w:b w:val="false"/>
          <w:i w:val="false"/>
          <w:color w:val="000000"/>
          <w:sz w:val="28"/>
        </w:rPr>
        <w:t>
      реттік нөмірлері 102 және 103-жолдарда:</w:t>
      </w:r>
    </w:p>
    <w:bookmarkEnd w:id="52"/>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"Әділетминінің ЗМҚК";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"Әділетминінің ЗМҚК "Ұлттық зияткерлік меншік институты" РМК";</w:t>
      </w:r>
    </w:p>
    <w:bookmarkStart w:name="z90" w:id="53"/>
    <w:p>
      <w:pPr>
        <w:spacing w:after="0"/>
        <w:ind w:left="0"/>
        <w:jc w:val="both"/>
      </w:pPr>
      <w:r>
        <w:rPr>
          <w:rFonts w:ascii="Times New Roman"/>
          <w:b w:val="false"/>
          <w:i w:val="false"/>
          <w:color w:val="000000"/>
          <w:sz w:val="28"/>
        </w:rPr>
        <w:t>
      реттік нөмірлері 105 және 106-жолдардың 6-бағаны мынадай редакцияда жазылсын:</w:t>
      </w:r>
    </w:p>
    <w:bookmarkEnd w:id="53"/>
    <w:p>
      <w:pPr>
        <w:spacing w:after="0"/>
        <w:ind w:left="0"/>
        <w:jc w:val="both"/>
      </w:pPr>
      <w:r>
        <w:rPr>
          <w:rFonts w:ascii="Times New Roman"/>
          <w:b w:val="false"/>
          <w:i w:val="false"/>
          <w:color w:val="000000"/>
          <w:sz w:val="28"/>
        </w:rPr>
        <w:t>
      "Әділетминінің ЗМҚК";</w:t>
      </w:r>
    </w:p>
    <w:bookmarkStart w:name="z91" w:id="54"/>
    <w:p>
      <w:pPr>
        <w:spacing w:after="0"/>
        <w:ind w:left="0"/>
        <w:jc w:val="both"/>
      </w:pPr>
      <w:r>
        <w:rPr>
          <w:rFonts w:ascii="Times New Roman"/>
          <w:b w:val="false"/>
          <w:i w:val="false"/>
          <w:color w:val="000000"/>
          <w:sz w:val="28"/>
        </w:rPr>
        <w:t>
      реттік нөмірі 107-жолда:</w:t>
      </w:r>
    </w:p>
    <w:bookmarkEnd w:id="54"/>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"Тауар таңбасына куәлік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"Әділетминінің ЗМҚК";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"Әділетминінің ЗМҚК "Ұлттық зияткерлік меншік институты" РМК, "электрондық үкіметтің" веб-порталы";</w:t>
      </w:r>
    </w:p>
    <w:bookmarkStart w:name="z92" w:id="55"/>
    <w:p>
      <w:pPr>
        <w:spacing w:after="0"/>
        <w:ind w:left="0"/>
        <w:jc w:val="both"/>
      </w:pPr>
      <w:r>
        <w:rPr>
          <w:rFonts w:ascii="Times New Roman"/>
          <w:b w:val="false"/>
          <w:i w:val="false"/>
          <w:color w:val="000000"/>
          <w:sz w:val="28"/>
        </w:rPr>
        <w:t>
      реттік нөмірі 108-жолда:</w:t>
      </w:r>
    </w:p>
    <w:bookmarkEnd w:id="5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"Тауар шығарылған жердің атауына куәлік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"Әділетминінің ЗМҚК";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"Әділетминінің ЗМҚК "Ұлттық зияткерлік меншік институты" РМК, "электрондық үкіметтің" веб-порталы";</w:t>
      </w:r>
    </w:p>
    <w:bookmarkStart w:name="z93" w:id="56"/>
    <w:p>
      <w:pPr>
        <w:spacing w:after="0"/>
        <w:ind w:left="0"/>
        <w:jc w:val="both"/>
      </w:pPr>
      <w:r>
        <w:rPr>
          <w:rFonts w:ascii="Times New Roman"/>
          <w:b w:val="false"/>
          <w:i w:val="false"/>
          <w:color w:val="000000"/>
          <w:sz w:val="28"/>
        </w:rPr>
        <w:t>
      реттік нөмірі 109-жолда:</w:t>
      </w:r>
    </w:p>
    <w:bookmarkEnd w:id="56"/>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"Әділетминінің ЗМҚК";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"Әділетминінің ЗМҚК "Ұлттық зияткерлік меншік институты" РМК, "электрондық үкіметтің" веб-порталы";</w:t>
      </w:r>
    </w:p>
    <w:bookmarkStart w:name="z94" w:id="57"/>
    <w:p>
      <w:pPr>
        <w:spacing w:after="0"/>
        <w:ind w:left="0"/>
        <w:jc w:val="both"/>
      </w:pPr>
      <w:r>
        <w:rPr>
          <w:rFonts w:ascii="Times New Roman"/>
          <w:b w:val="false"/>
          <w:i w:val="false"/>
          <w:color w:val="000000"/>
          <w:sz w:val="28"/>
        </w:rPr>
        <w:t>
      реттік нөмірі 110-жолда:</w:t>
      </w:r>
    </w:p>
    <w:bookmarkEnd w:id="57"/>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"Пайдалы модельге патент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"Әділетминінің ЗМҚК";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"Әділетминінің ЗМҚК "Ұлттық зияткерлік меншік институты" РМК, "электрондық үкіметтің" веб-порталы";</w:t>
      </w:r>
    </w:p>
    <w:bookmarkStart w:name="z95" w:id="58"/>
    <w:p>
      <w:pPr>
        <w:spacing w:after="0"/>
        <w:ind w:left="0"/>
        <w:jc w:val="both"/>
      </w:pPr>
      <w:r>
        <w:rPr>
          <w:rFonts w:ascii="Times New Roman"/>
          <w:b w:val="false"/>
          <w:i w:val="false"/>
          <w:color w:val="000000"/>
          <w:sz w:val="28"/>
        </w:rPr>
        <w:t>
      реттік нөмірлері 111 және 112-жолдарда:</w:t>
      </w:r>
    </w:p>
    <w:bookmarkEnd w:id="5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"Әділетминінің ЗМҚК";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"Әділетминінің ЗМҚК "Ұлттық зияткерлік меншік институты" РМК, "электрондық үкіметтің" веб-порталы";</w:t>
      </w:r>
    </w:p>
    <w:bookmarkStart w:name="z96" w:id="59"/>
    <w:p>
      <w:pPr>
        <w:spacing w:after="0"/>
        <w:ind w:left="0"/>
        <w:jc w:val="both"/>
      </w:pPr>
      <w:r>
        <w:rPr>
          <w:rFonts w:ascii="Times New Roman"/>
          <w:b w:val="false"/>
          <w:i w:val="false"/>
          <w:color w:val="000000"/>
          <w:sz w:val="28"/>
        </w:rPr>
        <w:t>
      реттік нөмірі 113-жолда:</w:t>
      </w:r>
    </w:p>
    <w:bookmarkEnd w:id="59"/>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"Қаржыминінің Мемлекеттік мүлік және жекешелендіру комитеті, Қаржыминінің Мемлекеттік мүлік және жекешелендіру комитетінің аумақтық департаменттері, облыстардың, Астана және Алматы ққ.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"Қаржыминінің Мемлекеттік мүлік және жекешелендіру комитеті, Қаржыминінің Мемлекеттік мүлік және жекешелендіру комитетінің аумақтық департаменттері, облыстардың, Астана және Алматы ққ. ЖАО,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8" w:id="60"/>
    <w:p>
      <w:pPr>
        <w:spacing w:after="0"/>
        <w:ind w:left="0"/>
        <w:jc w:val="both"/>
      </w:pPr>
      <w:r>
        <w:rPr>
          <w:rFonts w:ascii="Times New Roman"/>
          <w:b w:val="false"/>
          <w:i w:val="false"/>
          <w:color w:val="000000"/>
          <w:sz w:val="28"/>
        </w:rPr>
        <w:t>
      мынадай мазмұндағы реттік нөмірлері 117-1, 117-2, 117-3 және 117-4-жолдармен толықтырылсын:</w:t>
      </w:r>
    </w:p>
    <w:bookmarkEnd w:id="6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12"/>
        <w:gridCol w:w="3239"/>
        <w:gridCol w:w="2572"/>
        <w:gridCol w:w="479"/>
        <w:gridCol w:w="295"/>
        <w:gridCol w:w="1464"/>
        <w:gridCol w:w="1464"/>
        <w:gridCol w:w="295"/>
        <w:gridCol w:w="480"/>
      </w:tblGrid>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00601005</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анықтама беру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00601006</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еңбекке уақытша жарамсыздық парағын беру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00601007</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ұйымнан еңбекке уақытша жарамсыздық туралы анықтама беру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Медициналық-санитариялық алғашқы көмек көрсететін медициналық ұйымдар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117-4</w:t>
            </w:r>
          </w:p>
        </w:tc>
        <w:tc>
          <w:tcPr>
            <w:tcW w:w="3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00601008</w:t>
            </w:r>
          </w:p>
        </w:tc>
        <w:tc>
          <w:tcPr>
            <w:tcW w:w="2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науқастың медициналық картасынан үзінді көшірме беру</w:t>
            </w:r>
          </w:p>
        </w:tc>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14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көмек көрсететін медициналық ұйымдар</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 w:id="61"/>
    <w:p>
      <w:pPr>
        <w:spacing w:after="0"/>
        <w:ind w:left="0"/>
        <w:jc w:val="both"/>
      </w:pPr>
      <w:r>
        <w:rPr>
          <w:rFonts w:ascii="Times New Roman"/>
          <w:b w:val="false"/>
          <w:i w:val="false"/>
          <w:color w:val="000000"/>
          <w:sz w:val="28"/>
        </w:rPr>
        <w:t>
      реттік нөмірі 120-жолдың 6 және 7-бағандарындағы ", ДСМ МСЭҚК және ДСМ МСЭҚК аумақтық департаменттері" деген сөздер алып тасталсын;</w:t>
      </w:r>
    </w:p>
    <w:bookmarkEnd w:id="61"/>
    <w:bookmarkStart w:name="z10" w:id="62"/>
    <w:p>
      <w:pPr>
        <w:spacing w:after="0"/>
        <w:ind w:left="0"/>
        <w:jc w:val="both"/>
      </w:pPr>
      <w:r>
        <w:rPr>
          <w:rFonts w:ascii="Times New Roman"/>
          <w:b w:val="false"/>
          <w:i w:val="false"/>
          <w:color w:val="000000"/>
          <w:sz w:val="28"/>
        </w:rPr>
        <w:t>
      мынадай мазмұндағы реттік нөмірі 120-1-жолмен толықтырылсын:</w:t>
      </w:r>
    </w:p>
    <w:bookmarkEnd w:id="6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67"/>
        <w:gridCol w:w="3810"/>
        <w:gridCol w:w="1868"/>
        <w:gridCol w:w="564"/>
        <w:gridCol w:w="347"/>
        <w:gridCol w:w="1216"/>
        <w:gridCol w:w="1216"/>
        <w:gridCol w:w="347"/>
        <w:gridCol w:w="565"/>
      </w:tblGrid>
      <w:tr>
        <w:trPr>
          <w:trHeight w:val="30" w:hRule="atLeast"/>
        </w:trPr>
        <w:tc>
          <w:tcPr>
            <w:tcW w:w="2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c>
          <w:tcPr>
            <w:tcW w:w="3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санатын бере отырып, маман сертификатын беру</w:t>
            </w:r>
          </w:p>
        </w:tc>
        <w:tc>
          <w:tcPr>
            <w:tcW w:w="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ТҚҚА</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ТҚҚА, ТҚҚА аумақтық бөлімшелері</w:t>
            </w:r>
          </w:p>
        </w:tc>
        <w:tc>
          <w:tcPr>
            <w:tcW w:w="12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ТҚҚА, ТҚҚА аумақтық бөлімшелері</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97" w:id="63"/>
    <w:p>
      <w:pPr>
        <w:spacing w:after="0"/>
        <w:ind w:left="0"/>
        <w:jc w:val="both"/>
      </w:pPr>
      <w:r>
        <w:rPr>
          <w:rFonts w:ascii="Times New Roman"/>
          <w:b w:val="false"/>
          <w:i w:val="false"/>
          <w:color w:val="000000"/>
          <w:sz w:val="28"/>
        </w:rPr>
        <w:t>
      реттік нөмірі 123-жолда:</w:t>
      </w:r>
    </w:p>
    <w:bookmarkEnd w:id="63"/>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"Денсаулық сақтау саласының кадрларын даярлықтан өткізу, олардың біліктілігін арттыру және қайта даярлау туралы құжаттарды беру";</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bookmarkStart w:name="z98" w:id="64"/>
    <w:p>
      <w:pPr>
        <w:spacing w:after="0"/>
        <w:ind w:left="0"/>
        <w:jc w:val="both"/>
      </w:pPr>
      <w:r>
        <w:rPr>
          <w:rFonts w:ascii="Times New Roman"/>
          <w:b w:val="false"/>
          <w:i w:val="false"/>
          <w:color w:val="000000"/>
          <w:sz w:val="28"/>
        </w:rPr>
        <w:t>
      реттік нөмірлері 125 және 126-жолдарда:</w:t>
      </w:r>
    </w:p>
    <w:bookmarkEnd w:id="64"/>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қ. бойынша ДСМ МФҚБК және Алматы қ. бойынша ДСМ МФҚБК";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"Астана қ. бойынша ДСМ МФҚБК және Алматы қ. бойынша ДСМ МФҚБК, "электрондық үкіметтің" веб-порталы";</w:t>
      </w:r>
    </w:p>
    <w:bookmarkStart w:name="z99" w:id="65"/>
    <w:p>
      <w:pPr>
        <w:spacing w:after="0"/>
        <w:ind w:left="0"/>
        <w:jc w:val="both"/>
      </w:pPr>
      <w:r>
        <w:rPr>
          <w:rFonts w:ascii="Times New Roman"/>
          <w:b w:val="false"/>
          <w:i w:val="false"/>
          <w:color w:val="000000"/>
          <w:sz w:val="28"/>
        </w:rPr>
        <w:t>
      реттік нөмірі 135-жолда:</w:t>
      </w:r>
    </w:p>
    <w:bookmarkEnd w:id="65"/>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"ТҚҚА";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"ТҚҚА, ТҚҚА аумақтық бөлімшелері";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"ТҚҚА, ТҚҚА аумақтық бөлімшелері, "электрондық үкіметтің"веб-порталы";</w:t>
      </w:r>
    </w:p>
    <w:bookmarkStart w:name="z100" w:id="66"/>
    <w:p>
      <w:pPr>
        <w:spacing w:after="0"/>
        <w:ind w:left="0"/>
        <w:jc w:val="both"/>
      </w:pPr>
      <w:r>
        <w:rPr>
          <w:rFonts w:ascii="Times New Roman"/>
          <w:b w:val="false"/>
          <w:i w:val="false"/>
          <w:color w:val="000000"/>
          <w:sz w:val="28"/>
        </w:rPr>
        <w:t>
      реттік нөмірі 136-жолда:</w:t>
      </w:r>
    </w:p>
    <w:bookmarkEnd w:id="6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"Адам ағзаларын (ағзаларының бөлiктерiн) және (немесе) адам тіндерін, қан мен оның компоненттерін Қазақстан Республикасының аумағына әкелуге және (немесе) Қазақстан Республикасының аумағынан әкетуге лицензия беру";</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"Ақылы";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1" w:id="67"/>
    <w:p>
      <w:pPr>
        <w:spacing w:after="0"/>
        <w:ind w:left="0"/>
        <w:jc w:val="both"/>
      </w:pPr>
      <w:r>
        <w:rPr>
          <w:rFonts w:ascii="Times New Roman"/>
          <w:b w:val="false"/>
          <w:i w:val="false"/>
          <w:color w:val="000000"/>
          <w:sz w:val="28"/>
        </w:rPr>
        <w:t>
      мынадай мазмұндағы реттік нөмірі 136-1-жолмен толықтырылсын:</w:t>
      </w:r>
    </w:p>
    <w:bookmarkEnd w:id="6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0"/>
        <w:gridCol w:w="1933"/>
        <w:gridCol w:w="7890"/>
        <w:gridCol w:w="286"/>
        <w:gridCol w:w="176"/>
        <w:gridCol w:w="176"/>
        <w:gridCol w:w="176"/>
        <w:gridCol w:w="176"/>
        <w:gridCol w:w="287"/>
      </w:tblGrid>
      <w:tr>
        <w:trPr>
          <w:trHeight w:val="30" w:hRule="atLeast"/>
        </w:trPr>
        <w:tc>
          <w:tcPr>
            <w:tcW w:w="12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136-1</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00602021</w:t>
            </w:r>
          </w:p>
        </w:tc>
        <w:tc>
          <w:tcPr>
            <w:tcW w:w="78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Туыстас емес транспланттауды жүргізу мақсатында гемопоэздік дің жасушаларын, сүйек кемігін өткізген жағдайда, оларды, сондай-ақ диагностикалық мақсаттарға арналған немесе биомедициналық зерттеулер жүргізу процесінде алынған жасушалардың, тіндердің, биологиялық сұйықтықтар мен сөлдердің, оның ішінде адамның тіршілік әрекеті өнімдерінің, физиологиялық және патологиялық шығындылардың, сүртінділердің, қырындылардың, шайындылардың үлгілерін Қазақстан Республикасының аумағына әкелуге және Қазақстан Республикасының аумағынан әкетуге қорытынды (рұқсат беру құжаттарын) беру</w:t>
            </w:r>
          </w:p>
        </w:tc>
        <w:tc>
          <w:tcPr>
            <w:tcW w:w="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ДСМ</w:t>
            </w:r>
          </w:p>
        </w:tc>
        <w:tc>
          <w:tcPr>
            <w:tcW w:w="1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01" w:id="68"/>
    <w:p>
      <w:pPr>
        <w:spacing w:after="0"/>
        <w:ind w:left="0"/>
        <w:jc w:val="both"/>
      </w:pPr>
      <w:r>
        <w:rPr>
          <w:rFonts w:ascii="Times New Roman"/>
          <w:b w:val="false"/>
          <w:i w:val="false"/>
          <w:color w:val="000000"/>
          <w:sz w:val="28"/>
        </w:rPr>
        <w:t>
      реттік нөмірлері 137 және 138-жолдарда:</w:t>
      </w:r>
    </w:p>
    <w:bookmarkEnd w:id="68"/>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"ТҚҚА";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"ТҚҚА, ТҚҚА аумақтық бөлімшелері";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"ТҚҚА, ТҚҚА аумақтық бөлімшелері, "электрондық үкіметтің" веб-порталы";</w:t>
      </w:r>
    </w:p>
    <w:bookmarkStart w:name="z102" w:id="69"/>
    <w:p>
      <w:pPr>
        <w:spacing w:after="0"/>
        <w:ind w:left="0"/>
        <w:jc w:val="both"/>
      </w:pPr>
      <w:r>
        <w:rPr>
          <w:rFonts w:ascii="Times New Roman"/>
          <w:b w:val="false"/>
          <w:i w:val="false"/>
          <w:color w:val="000000"/>
          <w:sz w:val="28"/>
        </w:rPr>
        <w:t>
      реттік нөмірі 139-жолда:</w:t>
      </w:r>
    </w:p>
    <w:bookmarkEnd w:id="69"/>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"ТҚҚА";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"ТҚҚА, ТҚҚА аумақтық бөлімшелері";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ТҚҚА, ТҚҚА аумақтық бөлімшелері, "электрондық үкіметтің" веб-порталы";</w:t>
      </w:r>
    </w:p>
    <w:bookmarkStart w:name="z103" w:id="70"/>
    <w:p>
      <w:pPr>
        <w:spacing w:after="0"/>
        <w:ind w:left="0"/>
        <w:jc w:val="both"/>
      </w:pPr>
      <w:r>
        <w:rPr>
          <w:rFonts w:ascii="Times New Roman"/>
          <w:b w:val="false"/>
          <w:i w:val="false"/>
          <w:color w:val="000000"/>
          <w:sz w:val="28"/>
        </w:rPr>
        <w:t>
      реттік нөмірі 140-жолда:</w:t>
      </w:r>
    </w:p>
    <w:bookmarkEnd w:id="70"/>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"ТҚҚА";</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"ТҚҚА, ТҚҚА аумақтық бөлімшелері";</w:t>
      </w:r>
    </w:p>
    <w:bookmarkStart w:name="z104" w:id="71"/>
    <w:p>
      <w:pPr>
        <w:spacing w:after="0"/>
        <w:ind w:left="0"/>
        <w:jc w:val="both"/>
      </w:pPr>
      <w:r>
        <w:rPr>
          <w:rFonts w:ascii="Times New Roman"/>
          <w:b w:val="false"/>
          <w:i w:val="false"/>
          <w:color w:val="000000"/>
          <w:sz w:val="28"/>
        </w:rPr>
        <w:t>
      реттік нөмірі 141-жолда:</w:t>
      </w:r>
    </w:p>
    <w:bookmarkEnd w:id="71"/>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"ТҚҚА";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"ТҚҚА, ТҚҚА аумақтық бөлімшелері";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"ТҚҚА, ТҚҚА аумақтық бөлімшелері, "электрондық үкіметтің" веб-порталы";</w:t>
      </w:r>
    </w:p>
    <w:bookmarkStart w:name="z105" w:id="72"/>
    <w:p>
      <w:pPr>
        <w:spacing w:after="0"/>
        <w:ind w:left="0"/>
        <w:jc w:val="both"/>
      </w:pPr>
      <w:r>
        <w:rPr>
          <w:rFonts w:ascii="Times New Roman"/>
          <w:b w:val="false"/>
          <w:i w:val="false"/>
          <w:color w:val="000000"/>
          <w:sz w:val="28"/>
        </w:rPr>
        <w:t>
      реттік нөмірі 145-жолда:</w:t>
      </w:r>
    </w:p>
    <w:bookmarkEnd w:id="72"/>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Астана және Алматы ққ., аудандардың және облыстық маңызы бар қалалардың ЖАО, "электрондық үкіметтің" веб-порталы";</w:t>
      </w:r>
    </w:p>
    <w:bookmarkStart w:name="z106" w:id="73"/>
    <w:p>
      <w:pPr>
        <w:spacing w:after="0"/>
        <w:ind w:left="0"/>
        <w:jc w:val="both"/>
      </w:pPr>
      <w:r>
        <w:rPr>
          <w:rFonts w:ascii="Times New Roman"/>
          <w:b w:val="false"/>
          <w:i w:val="false"/>
          <w:color w:val="000000"/>
          <w:sz w:val="28"/>
        </w:rPr>
        <w:t>
      реттік нөмірі 146-жолда:</w:t>
      </w:r>
    </w:p>
    <w:bookmarkEnd w:id="7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 "электрондық үкіметтің" веб-порталы";</w:t>
      </w:r>
    </w:p>
    <w:bookmarkStart w:name="z107" w:id="74"/>
    <w:p>
      <w:pPr>
        <w:spacing w:after="0"/>
        <w:ind w:left="0"/>
        <w:jc w:val="both"/>
      </w:pPr>
      <w:r>
        <w:rPr>
          <w:rFonts w:ascii="Times New Roman"/>
          <w:b w:val="false"/>
          <w:i w:val="false"/>
          <w:color w:val="000000"/>
          <w:sz w:val="28"/>
        </w:rPr>
        <w:t>
      реттік нөмірі 147-жолда:</w:t>
      </w:r>
    </w:p>
    <w:bookmarkEnd w:id="74"/>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ЖАО, "электрондық үкіметтің" веб-порталы";</w:t>
      </w:r>
    </w:p>
    <w:bookmarkStart w:name="z108" w:id="75"/>
    <w:p>
      <w:pPr>
        <w:spacing w:after="0"/>
        <w:ind w:left="0"/>
        <w:jc w:val="both"/>
      </w:pPr>
      <w:r>
        <w:rPr>
          <w:rFonts w:ascii="Times New Roman"/>
          <w:b w:val="false"/>
          <w:i w:val="false"/>
          <w:color w:val="000000"/>
          <w:sz w:val="28"/>
        </w:rPr>
        <w:t>
      реттік нөмірі 148-жолдың 3-бағаны мынадай редакцияда жазылсын:</w:t>
      </w:r>
    </w:p>
    <w:bookmarkEnd w:id="75"/>
    <w:p>
      <w:pPr>
        <w:spacing w:after="0"/>
        <w:ind w:left="0"/>
        <w:jc w:val="both"/>
      </w:pPr>
      <w:r>
        <w:rPr>
          <w:rFonts w:ascii="Times New Roman"/>
          <w:b w:val="false"/>
          <w:i w:val="false"/>
          <w:color w:val="000000"/>
          <w:sz w:val="28"/>
        </w:rPr>
        <w:t>
      "Уәкілетті ұйымнан зейнетақы төлемдерін тағайындау";</w:t>
      </w:r>
    </w:p>
    <w:p>
      <w:pPr>
        <w:spacing w:after="0"/>
        <w:ind w:left="0"/>
        <w:jc w:val="both"/>
      </w:pPr>
      <w:r>
        <w:rPr>
          <w:rFonts w:ascii="Times New Roman"/>
          <w:b w:val="false"/>
          <w:i w:val="false"/>
          <w:color w:val="000000"/>
          <w:sz w:val="28"/>
        </w:rPr>
        <w:t>
      реттік нөмірі 154-жолда: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Астана және Алматы ққ., аудандардың және облыстық маңызы бар қалалардың ЖАО, кенттің, ауылдың, ауылдық округтің әкімі";</w:t>
      </w:r>
    </w:p>
    <w:bookmarkStart w:name="z109" w:id="76"/>
    <w:p>
      <w:pPr>
        <w:spacing w:after="0"/>
        <w:ind w:left="0"/>
        <w:jc w:val="both"/>
      </w:pPr>
      <w:r>
        <w:rPr>
          <w:rFonts w:ascii="Times New Roman"/>
          <w:b w:val="false"/>
          <w:i w:val="false"/>
          <w:color w:val="000000"/>
          <w:sz w:val="28"/>
        </w:rPr>
        <w:t>
      реттік нөмірі 156-жолда:</w:t>
      </w:r>
    </w:p>
    <w:bookmarkEnd w:id="76"/>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 кенттің, ауылдың, ауылдық округтің әкімі, "электрондық үкіметтің" веб-порталы";</w:t>
      </w:r>
    </w:p>
    <w:bookmarkStart w:name="z110" w:id="77"/>
    <w:p>
      <w:pPr>
        <w:spacing w:after="0"/>
        <w:ind w:left="0"/>
        <w:jc w:val="both"/>
      </w:pPr>
      <w:r>
        <w:rPr>
          <w:rFonts w:ascii="Times New Roman"/>
          <w:b w:val="false"/>
          <w:i w:val="false"/>
          <w:color w:val="000000"/>
          <w:sz w:val="28"/>
        </w:rPr>
        <w:t>
      реттік нөмірі 157-жолда:</w:t>
      </w:r>
    </w:p>
    <w:bookmarkEnd w:id="7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аудандардың және облыстық маңызы бар қалалардың ЖАО, кенттің, ауылдың, ауылдық округтің әкімі";</w:t>
      </w:r>
    </w:p>
    <w:bookmarkStart w:name="z111" w:id="78"/>
    <w:p>
      <w:pPr>
        <w:spacing w:after="0"/>
        <w:ind w:left="0"/>
        <w:jc w:val="both"/>
      </w:pPr>
      <w:r>
        <w:rPr>
          <w:rFonts w:ascii="Times New Roman"/>
          <w:b w:val="false"/>
          <w:i w:val="false"/>
          <w:color w:val="000000"/>
          <w:sz w:val="28"/>
        </w:rPr>
        <w:t>
      реттік нөмірі 158-жолда:</w:t>
      </w:r>
    </w:p>
    <w:bookmarkEnd w:id="7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ЗТМО, Астана және Алматы ққ., аудандардың және облыстық маңызы бар қалалардың ЖАО";</w:t>
      </w:r>
    </w:p>
    <w:bookmarkStart w:name="z112" w:id="79"/>
    <w:p>
      <w:pPr>
        <w:spacing w:after="0"/>
        <w:ind w:left="0"/>
        <w:jc w:val="both"/>
      </w:pPr>
      <w:r>
        <w:rPr>
          <w:rFonts w:ascii="Times New Roman"/>
          <w:b w:val="false"/>
          <w:i w:val="false"/>
          <w:color w:val="000000"/>
          <w:sz w:val="28"/>
        </w:rPr>
        <w:t>
      реттік нөмірі 159-жолдың 3-бағаны мынадай редакцияда жазылсын:</w:t>
      </w:r>
    </w:p>
    <w:bookmarkEnd w:id="79"/>
    <w:p>
      <w:pPr>
        <w:spacing w:after="0"/>
        <w:ind w:left="0"/>
        <w:jc w:val="both"/>
      </w:pPr>
      <w:r>
        <w:rPr>
          <w:rFonts w:ascii="Times New Roman"/>
          <w:b w:val="false"/>
          <w:i w:val="false"/>
          <w:color w:val="000000"/>
          <w:sz w:val="28"/>
        </w:rPr>
        <w:t>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мамандарына әлеуметтiк қолдау шараларын көрсету";</w:t>
      </w:r>
    </w:p>
    <w:bookmarkStart w:name="z113" w:id="80"/>
    <w:p>
      <w:pPr>
        <w:spacing w:after="0"/>
        <w:ind w:left="0"/>
        <w:jc w:val="both"/>
      </w:pPr>
      <w:r>
        <w:rPr>
          <w:rFonts w:ascii="Times New Roman"/>
          <w:b w:val="false"/>
          <w:i w:val="false"/>
          <w:color w:val="000000"/>
          <w:sz w:val="28"/>
        </w:rPr>
        <w:t>
      реттік нөмірлері 161, 162, 163, 164, 165, 166 және 167-жолдардың 6 және 7-бағандары мынадай редакцияда жазылсын:</w:t>
      </w:r>
    </w:p>
    <w:bookmarkEnd w:id="80"/>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bookmarkStart w:name="z114" w:id="81"/>
    <w:p>
      <w:pPr>
        <w:spacing w:after="0"/>
        <w:ind w:left="0"/>
        <w:jc w:val="both"/>
      </w:pPr>
      <w:r>
        <w:rPr>
          <w:rFonts w:ascii="Times New Roman"/>
          <w:b w:val="false"/>
          <w:i w:val="false"/>
          <w:color w:val="000000"/>
          <w:sz w:val="28"/>
        </w:rPr>
        <w:t>
      реттік нөмірі 169-жолда:</w:t>
      </w:r>
    </w:p>
    <w:bookmarkEnd w:id="81"/>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 кенттің, ауылдың, ауылдық округтің әкімі";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Астана және Алматы ққ., аудандардың және облыстық маңызы бар қалалардың ЖАО, кенттің, ауылдың, ауылдық округтің әкімі";</w:t>
      </w:r>
    </w:p>
    <w:bookmarkStart w:name="z115" w:id="82"/>
    <w:p>
      <w:pPr>
        <w:spacing w:after="0"/>
        <w:ind w:left="0"/>
        <w:jc w:val="both"/>
      </w:pPr>
      <w:r>
        <w:rPr>
          <w:rFonts w:ascii="Times New Roman"/>
          <w:b w:val="false"/>
          <w:i w:val="false"/>
          <w:color w:val="000000"/>
          <w:sz w:val="28"/>
        </w:rPr>
        <w:t>
      реттік нөмірі 170-жолда:</w:t>
      </w:r>
    </w:p>
    <w:bookmarkEnd w:id="82"/>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Астана және Алматы ққ., аудандардың және облыстық маңызы бар қалалардың ЖАО, "электрондық үкіметтің" веб-порталы";</w:t>
      </w:r>
    </w:p>
    <w:bookmarkStart w:name="z116" w:id="83"/>
    <w:p>
      <w:pPr>
        <w:spacing w:after="0"/>
        <w:ind w:left="0"/>
        <w:jc w:val="both"/>
      </w:pPr>
      <w:r>
        <w:rPr>
          <w:rFonts w:ascii="Times New Roman"/>
          <w:b w:val="false"/>
          <w:i w:val="false"/>
          <w:color w:val="000000"/>
          <w:sz w:val="28"/>
        </w:rPr>
        <w:t>
      реттік нөмірі 171-жолда:</w:t>
      </w:r>
    </w:p>
    <w:bookmarkEnd w:id="83"/>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"Қазақстан Республикасы Қарулы Күштерінің тұрғын үйге мұқтаж әскери қызметшілерін есепке қою";</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"Қорғанысминінің аудандық пайдалану бөлімдері";</w:t>
      </w:r>
    </w:p>
    <w:bookmarkStart w:name="z117" w:id="84"/>
    <w:p>
      <w:pPr>
        <w:spacing w:after="0"/>
        <w:ind w:left="0"/>
        <w:jc w:val="both"/>
      </w:pPr>
      <w:r>
        <w:rPr>
          <w:rFonts w:ascii="Times New Roman"/>
          <w:b w:val="false"/>
          <w:i w:val="false"/>
          <w:color w:val="000000"/>
          <w:sz w:val="28"/>
        </w:rPr>
        <w:t>
      реттік нөмірі 174-жолдың 3-бағаны мынадай редакцияда жазылсын:</w:t>
      </w:r>
    </w:p>
    <w:bookmarkEnd w:id="84"/>
    <w:p>
      <w:pPr>
        <w:spacing w:after="0"/>
        <w:ind w:left="0"/>
        <w:jc w:val="both"/>
      </w:pPr>
      <w:r>
        <w:rPr>
          <w:rFonts w:ascii="Times New Roman"/>
          <w:b w:val="false"/>
          <w:i w:val="false"/>
          <w:color w:val="000000"/>
          <w:sz w:val="28"/>
        </w:rPr>
        <w:t>
      "Жоғары білім беру бағдарламалары бойынша оқыту үшін жоғары оқу орындарына құжаттар қабылдау және оқуға қабылдау";</w:t>
      </w:r>
    </w:p>
    <w:bookmarkStart w:name="z118" w:id="85"/>
    <w:p>
      <w:pPr>
        <w:spacing w:after="0"/>
        <w:ind w:left="0"/>
        <w:jc w:val="both"/>
      </w:pPr>
      <w:r>
        <w:rPr>
          <w:rFonts w:ascii="Times New Roman"/>
          <w:b w:val="false"/>
          <w:i w:val="false"/>
          <w:color w:val="000000"/>
          <w:sz w:val="28"/>
        </w:rPr>
        <w:t>
      реттік нөмірі 175-жолда:</w:t>
      </w:r>
    </w:p>
    <w:bookmarkEnd w:id="8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"Жоғары оқу орнынан кейінгі білім беру бағдарламалары бойынша оқыту үшін жоғары оқу орындарына құжаттар қабылдау және оқуға қабылдау";</w:t>
      </w:r>
    </w:p>
    <w:p>
      <w:pPr>
        <w:spacing w:after="0"/>
        <w:ind w:left="0"/>
        <w:jc w:val="both"/>
      </w:pPr>
      <w:r>
        <w:rPr>
          <w:rFonts w:ascii="Times New Roman"/>
          <w:b w:val="false"/>
          <w:i w:val="false"/>
          <w:color w:val="000000"/>
          <w:sz w:val="28"/>
        </w:rPr>
        <w:t>
      7-бағандағы ", "электрондық үкіметтің" веб-порталы" деген сөздер алып тасталсын;</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119" w:id="86"/>
    <w:p>
      <w:pPr>
        <w:spacing w:after="0"/>
        <w:ind w:left="0"/>
        <w:jc w:val="both"/>
      </w:pPr>
      <w:r>
        <w:rPr>
          <w:rFonts w:ascii="Times New Roman"/>
          <w:b w:val="false"/>
          <w:i w:val="false"/>
          <w:color w:val="000000"/>
          <w:sz w:val="28"/>
        </w:rPr>
        <w:t>
      реттік нөмірі 176-жолдың 7-бағаны мынадай редакцияда жазылсын:</w:t>
      </w:r>
    </w:p>
    <w:bookmarkEnd w:id="86"/>
    <w:p>
      <w:pPr>
        <w:spacing w:after="0"/>
        <w:ind w:left="0"/>
        <w:jc w:val="both"/>
      </w:pPr>
      <w:r>
        <w:rPr>
          <w:rFonts w:ascii="Times New Roman"/>
          <w:b w:val="false"/>
          <w:i w:val="false"/>
          <w:color w:val="000000"/>
          <w:sz w:val="28"/>
        </w:rPr>
        <w:t>
      "Жоғары оқу орындары, БҒМ";</w:t>
      </w:r>
    </w:p>
    <w:p>
      <w:pPr>
        <w:spacing w:after="0"/>
        <w:ind w:left="0"/>
        <w:jc w:val="both"/>
      </w:pPr>
      <w:r>
        <w:rPr>
          <w:rFonts w:ascii="Times New Roman"/>
          <w:b w:val="false"/>
          <w:i w:val="false"/>
          <w:color w:val="000000"/>
          <w:sz w:val="28"/>
        </w:rPr>
        <w:t>
      реттік нөмірі 184-жолдың 8-бағаны мынадай редакцияда жазылсын:</w:t>
      </w:r>
    </w:p>
    <w:p>
      <w:pPr>
        <w:spacing w:after="0"/>
        <w:ind w:left="0"/>
        <w:jc w:val="both"/>
      </w:pPr>
      <w:r>
        <w:rPr>
          <w:rFonts w:ascii="Times New Roman"/>
          <w:b w:val="false"/>
          <w:i w:val="false"/>
          <w:color w:val="000000"/>
          <w:sz w:val="28"/>
        </w:rPr>
        <w:t>
      "Білім беру қызметіне лицензия және/немесе лицензияға қосымша беру, қайта ресімдеу, лицензияның және/немесе оған қосымшаның телнұсқасын беру";</w:t>
      </w:r>
    </w:p>
    <w:bookmarkStart w:name="z120" w:id="87"/>
    <w:p>
      <w:pPr>
        <w:spacing w:after="0"/>
        <w:ind w:left="0"/>
        <w:jc w:val="both"/>
      </w:pPr>
      <w:r>
        <w:rPr>
          <w:rFonts w:ascii="Times New Roman"/>
          <w:b w:val="false"/>
          <w:i w:val="false"/>
          <w:color w:val="000000"/>
          <w:sz w:val="28"/>
        </w:rPr>
        <w:t>
      реттік нөмірі 185-жолдың 8-бағаны мынадай редакцияда жазылсын:</w:t>
      </w:r>
    </w:p>
    <w:bookmarkEnd w:id="87"/>
    <w:p>
      <w:pPr>
        <w:spacing w:after="0"/>
        <w:ind w:left="0"/>
        <w:jc w:val="both"/>
      </w:pPr>
      <w:r>
        <w:rPr>
          <w:rFonts w:ascii="Times New Roman"/>
          <w:b w:val="false"/>
          <w:i w:val="false"/>
          <w:color w:val="000000"/>
          <w:sz w:val="28"/>
        </w:rPr>
        <w:t>
      "Тегін";</w:t>
      </w:r>
    </w:p>
    <w:bookmarkStart w:name="z121" w:id="88"/>
    <w:p>
      <w:pPr>
        <w:spacing w:after="0"/>
        <w:ind w:left="0"/>
        <w:jc w:val="both"/>
      </w:pPr>
      <w:r>
        <w:rPr>
          <w:rFonts w:ascii="Times New Roman"/>
          <w:b w:val="false"/>
          <w:i w:val="false"/>
          <w:color w:val="000000"/>
          <w:sz w:val="28"/>
        </w:rPr>
        <w:t>
      реттік нөмірі 187-жолдың 8-бағаны мынадай редакцияда жазылсын:</w:t>
      </w:r>
    </w:p>
    <w:bookmarkEnd w:id="88"/>
    <w:p>
      <w:pPr>
        <w:spacing w:after="0"/>
        <w:ind w:left="0"/>
        <w:jc w:val="both"/>
      </w:pPr>
      <w:r>
        <w:rPr>
          <w:rFonts w:ascii="Times New Roman"/>
          <w:b w:val="false"/>
          <w:i w:val="false"/>
          <w:color w:val="000000"/>
          <w:sz w:val="28"/>
        </w:rPr>
        <w:t>
      "Тегін";</w:t>
      </w:r>
    </w:p>
    <w:bookmarkStart w:name="z122" w:id="89"/>
    <w:p>
      <w:pPr>
        <w:spacing w:after="0"/>
        <w:ind w:left="0"/>
        <w:jc w:val="both"/>
      </w:pPr>
      <w:r>
        <w:rPr>
          <w:rFonts w:ascii="Times New Roman"/>
          <w:b w:val="false"/>
          <w:i w:val="false"/>
          <w:color w:val="000000"/>
          <w:sz w:val="28"/>
        </w:rPr>
        <w:t>
      реттік нөмірі 189-жолдың 4-бағаны мынадай редакцияда жазылсын:</w:t>
      </w:r>
    </w:p>
    <w:bookmarkEnd w:id="89"/>
    <w:p>
      <w:pPr>
        <w:spacing w:after="0"/>
        <w:ind w:left="0"/>
        <w:jc w:val="both"/>
      </w:pPr>
      <w:r>
        <w:rPr>
          <w:rFonts w:ascii="Times New Roman"/>
          <w:b w:val="false"/>
          <w:i w:val="false"/>
          <w:color w:val="000000"/>
          <w:sz w:val="28"/>
        </w:rPr>
        <w:t>
      "Жеке және заңды тұлғалар";</w:t>
      </w:r>
    </w:p>
    <w:bookmarkStart w:name="z123" w:id="90"/>
    <w:p>
      <w:pPr>
        <w:spacing w:after="0"/>
        <w:ind w:left="0"/>
        <w:jc w:val="both"/>
      </w:pPr>
      <w:r>
        <w:rPr>
          <w:rFonts w:ascii="Times New Roman"/>
          <w:b w:val="false"/>
          <w:i w:val="false"/>
          <w:color w:val="000000"/>
          <w:sz w:val="28"/>
        </w:rPr>
        <w:t>
      реттік нөмірі 193-жолдың 8-бағаны мынадай редакцияда жазылсын:</w:t>
      </w:r>
    </w:p>
    <w:bookmarkEnd w:id="90"/>
    <w:p>
      <w:pPr>
        <w:spacing w:after="0"/>
        <w:ind w:left="0"/>
        <w:jc w:val="both"/>
      </w:pPr>
      <w:r>
        <w:rPr>
          <w:rFonts w:ascii="Times New Roman"/>
          <w:b w:val="false"/>
          <w:i w:val="false"/>
          <w:color w:val="000000"/>
          <w:sz w:val="28"/>
        </w:rPr>
        <w:t>
      "Тегін";</w:t>
      </w:r>
    </w:p>
    <w:bookmarkStart w:name="z124" w:id="91"/>
    <w:p>
      <w:pPr>
        <w:spacing w:after="0"/>
        <w:ind w:left="0"/>
        <w:jc w:val="both"/>
      </w:pPr>
      <w:r>
        <w:rPr>
          <w:rFonts w:ascii="Times New Roman"/>
          <w:b w:val="false"/>
          <w:i w:val="false"/>
          <w:color w:val="000000"/>
          <w:sz w:val="28"/>
        </w:rPr>
        <w:t>
      реттік нөмірі 195-жолда:</w:t>
      </w:r>
    </w:p>
    <w:bookmarkEnd w:id="9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"Орта білімнен кейінгі техникалық және кәсіптік білім беру ұйымдарына құжаттар қабылдау";</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bookmarkStart w:name="z125" w:id="92"/>
    <w:p>
      <w:pPr>
        <w:spacing w:after="0"/>
        <w:ind w:left="0"/>
        <w:jc w:val="both"/>
      </w:pPr>
      <w:r>
        <w:rPr>
          <w:rFonts w:ascii="Times New Roman"/>
          <w:b w:val="false"/>
          <w:i w:val="false"/>
          <w:color w:val="000000"/>
          <w:sz w:val="28"/>
        </w:rPr>
        <w:t>
      реттік нөмірі 196-жолдың 7-бағаны мынадай редакцияда жазылсын:</w:t>
      </w:r>
    </w:p>
    <w:bookmarkEnd w:id="92"/>
    <w:p>
      <w:pPr>
        <w:spacing w:after="0"/>
        <w:ind w:left="0"/>
        <w:jc w:val="both"/>
      </w:pPr>
      <w:r>
        <w:rPr>
          <w:rFonts w:ascii="Times New Roman"/>
          <w:b w:val="false"/>
          <w:i w:val="false"/>
          <w:color w:val="000000"/>
          <w:sz w:val="28"/>
        </w:rPr>
        <w:t>
      "ХҚО, Әділетминінің Тіркеу қызметі және құқықтық көмек көрсету комитеті, "электрондық үкіметтің" веб-порталы";</w:t>
      </w:r>
    </w:p>
    <w:bookmarkStart w:name="z126" w:id="93"/>
    <w:p>
      <w:pPr>
        <w:spacing w:after="0"/>
        <w:ind w:left="0"/>
        <w:jc w:val="both"/>
      </w:pPr>
      <w:r>
        <w:rPr>
          <w:rFonts w:ascii="Times New Roman"/>
          <w:b w:val="false"/>
          <w:i w:val="false"/>
          <w:color w:val="000000"/>
          <w:sz w:val="28"/>
        </w:rPr>
        <w:t>
      реттік нөмірі 197-жолдың 7-бағаны мынадай редакцияда жазылсын:</w:t>
      </w:r>
    </w:p>
    <w:bookmarkEnd w:id="93"/>
    <w:p>
      <w:pPr>
        <w:spacing w:after="0"/>
        <w:ind w:left="0"/>
        <w:jc w:val="both"/>
      </w:pPr>
      <w:r>
        <w:rPr>
          <w:rFonts w:ascii="Times New Roman"/>
          <w:b w:val="false"/>
          <w:i w:val="false"/>
          <w:color w:val="000000"/>
          <w:sz w:val="28"/>
        </w:rPr>
        <w:t>
      "ХҚО, Әділетминінің Тіркеу қызметі және құқықтық көмек көрсету комитеті";</w:t>
      </w:r>
    </w:p>
    <w:bookmarkStart w:name="z127" w:id="94"/>
    <w:p>
      <w:pPr>
        <w:spacing w:after="0"/>
        <w:ind w:left="0"/>
        <w:jc w:val="both"/>
      </w:pPr>
      <w:r>
        <w:rPr>
          <w:rFonts w:ascii="Times New Roman"/>
          <w:b w:val="false"/>
          <w:i w:val="false"/>
          <w:color w:val="000000"/>
          <w:sz w:val="28"/>
        </w:rPr>
        <w:t>
      реттік нөмірі 198-жолдың 7-бағаны мынадай редакцияда жазылсын:</w:t>
      </w:r>
    </w:p>
    <w:bookmarkEnd w:id="94"/>
    <w:p>
      <w:pPr>
        <w:spacing w:after="0"/>
        <w:ind w:left="0"/>
        <w:jc w:val="both"/>
      </w:pPr>
      <w:r>
        <w:rPr>
          <w:rFonts w:ascii="Times New Roman"/>
          <w:b w:val="false"/>
          <w:i w:val="false"/>
          <w:color w:val="000000"/>
          <w:sz w:val="28"/>
        </w:rPr>
        <w:t>
      "ХҚО, Әділетминінің Тіркеу қызметі және құқықтық көмек көрсету комитеті, "электрондық үкіметтің" веб-порталы";</w:t>
      </w:r>
    </w:p>
    <w:bookmarkStart w:name="z128" w:id="95"/>
    <w:p>
      <w:pPr>
        <w:spacing w:after="0"/>
        <w:ind w:left="0"/>
        <w:jc w:val="both"/>
      </w:pPr>
      <w:r>
        <w:rPr>
          <w:rFonts w:ascii="Times New Roman"/>
          <w:b w:val="false"/>
          <w:i w:val="false"/>
          <w:color w:val="000000"/>
          <w:sz w:val="28"/>
        </w:rPr>
        <w:t>
      реттік нөмірі 199-жолда:</w:t>
      </w:r>
    </w:p>
    <w:bookmarkEnd w:id="9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"Жеке кәсіпкерлік субъектілеріне жатпайтын заңды тұлғалардың, сондай-ақ акционерлік қоғамдардың, олардың филиалдарының (өкілдіктерінің) құрылтай құжаттарына енгізілген өзгерістер мен толықтыруларды мемлекеттік тіркеу";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Әділетминінің Тіркеу қызметі және құқықтық көмек көрсету комитеті";</w:t>
      </w:r>
    </w:p>
    <w:bookmarkStart w:name="z129" w:id="96"/>
    <w:p>
      <w:pPr>
        <w:spacing w:after="0"/>
        <w:ind w:left="0"/>
        <w:jc w:val="both"/>
      </w:pPr>
      <w:r>
        <w:rPr>
          <w:rFonts w:ascii="Times New Roman"/>
          <w:b w:val="false"/>
          <w:i w:val="false"/>
          <w:color w:val="000000"/>
          <w:sz w:val="28"/>
        </w:rPr>
        <w:t>
      реттік нөмірі 200-жолда:</w:t>
      </w:r>
    </w:p>
    <w:bookmarkEnd w:id="96"/>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Әділетминінің Тіркеу қызметі және құқықтық көмек көрсету комитеті";</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30" w:id="97"/>
    <w:p>
      <w:pPr>
        <w:spacing w:after="0"/>
        <w:ind w:left="0"/>
        <w:jc w:val="both"/>
      </w:pPr>
      <w:r>
        <w:rPr>
          <w:rFonts w:ascii="Times New Roman"/>
          <w:b w:val="false"/>
          <w:i w:val="false"/>
          <w:color w:val="000000"/>
          <w:sz w:val="28"/>
        </w:rPr>
        <w:t>
      реттік нөмірі 201-жолда:</w:t>
      </w:r>
    </w:p>
    <w:bookmarkEnd w:id="97"/>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31" w:id="98"/>
    <w:p>
      <w:pPr>
        <w:spacing w:after="0"/>
        <w:ind w:left="0"/>
        <w:jc w:val="both"/>
      </w:pPr>
      <w:r>
        <w:rPr>
          <w:rFonts w:ascii="Times New Roman"/>
          <w:b w:val="false"/>
          <w:i w:val="false"/>
          <w:color w:val="000000"/>
          <w:sz w:val="28"/>
        </w:rPr>
        <w:t>
      реттік нөмірі 202-жолдың 6 және 7-бағандарындағы ", ауданаралық салық басқармалары" деген сөздер алып тасталсын;</w:t>
      </w:r>
    </w:p>
    <w:bookmarkEnd w:id="98"/>
    <w:bookmarkStart w:name="z132" w:id="99"/>
    <w:p>
      <w:pPr>
        <w:spacing w:after="0"/>
        <w:ind w:left="0"/>
        <w:jc w:val="both"/>
      </w:pPr>
      <w:r>
        <w:rPr>
          <w:rFonts w:ascii="Times New Roman"/>
          <w:b w:val="false"/>
          <w:i w:val="false"/>
          <w:color w:val="000000"/>
          <w:sz w:val="28"/>
        </w:rPr>
        <w:t>
      реттік нөмірі 203-жолдың 7-бағаны мынадай редакцияда жазылсын:</w:t>
      </w:r>
    </w:p>
    <w:bookmarkEnd w:id="99"/>
    <w:p>
      <w:pPr>
        <w:spacing w:after="0"/>
        <w:ind w:left="0"/>
        <w:jc w:val="both"/>
      </w:pPr>
      <w:r>
        <w:rPr>
          <w:rFonts w:ascii="Times New Roman"/>
          <w:b w:val="false"/>
          <w:i w:val="false"/>
          <w:color w:val="000000"/>
          <w:sz w:val="28"/>
        </w:rPr>
        <w:t>
      "ХҚО, Әділетминінің Тіркеу қызметі және құқықтық көмек көрсету комитеті, "электрондық үкіметтің" веб-порталы";</w:t>
      </w:r>
    </w:p>
    <w:bookmarkStart w:name="z133" w:id="100"/>
    <w:p>
      <w:pPr>
        <w:spacing w:after="0"/>
        <w:ind w:left="0"/>
        <w:jc w:val="both"/>
      </w:pPr>
      <w:r>
        <w:rPr>
          <w:rFonts w:ascii="Times New Roman"/>
          <w:b w:val="false"/>
          <w:i w:val="false"/>
          <w:color w:val="000000"/>
          <w:sz w:val="28"/>
        </w:rPr>
        <w:t>
      реттік нөмірлері 205 және 206-жолдардың 9-бағаны мынадай редакцияда жазылсын:</w:t>
      </w:r>
    </w:p>
    <w:bookmarkEnd w:id="100"/>
    <w:p>
      <w:pPr>
        <w:spacing w:after="0"/>
        <w:ind w:left="0"/>
        <w:jc w:val="both"/>
      </w:pPr>
      <w:r>
        <w:rPr>
          <w:rFonts w:ascii="Times New Roman"/>
          <w:b w:val="false"/>
          <w:i w:val="false"/>
          <w:color w:val="000000"/>
          <w:sz w:val="28"/>
        </w:rPr>
        <w:t>
      "Электронды/қағаз түрінде";</w:t>
      </w:r>
    </w:p>
    <w:bookmarkStart w:name="z134" w:id="101"/>
    <w:p>
      <w:pPr>
        <w:spacing w:after="0"/>
        <w:ind w:left="0"/>
        <w:jc w:val="both"/>
      </w:pPr>
      <w:r>
        <w:rPr>
          <w:rFonts w:ascii="Times New Roman"/>
          <w:b w:val="false"/>
          <w:i w:val="false"/>
          <w:color w:val="000000"/>
          <w:sz w:val="28"/>
        </w:rPr>
        <w:t>
      реттік нөмірі 207-жолда:</w:t>
      </w:r>
    </w:p>
    <w:bookmarkEnd w:id="101"/>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"Аумақтық әділет органдары,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35" w:id="102"/>
    <w:p>
      <w:pPr>
        <w:spacing w:after="0"/>
        <w:ind w:left="0"/>
        <w:jc w:val="both"/>
      </w:pPr>
      <w:r>
        <w:rPr>
          <w:rFonts w:ascii="Times New Roman"/>
          <w:b w:val="false"/>
          <w:i w:val="false"/>
          <w:color w:val="000000"/>
          <w:sz w:val="28"/>
        </w:rPr>
        <w:t>
      реттік нөмірі 209-жолда:</w:t>
      </w:r>
    </w:p>
    <w:bookmarkEnd w:id="102"/>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"Аумақтық әділет органдары,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36" w:id="103"/>
    <w:p>
      <w:pPr>
        <w:spacing w:after="0"/>
        <w:ind w:left="0"/>
        <w:jc w:val="both"/>
      </w:pPr>
      <w:r>
        <w:rPr>
          <w:rFonts w:ascii="Times New Roman"/>
          <w:b w:val="false"/>
          <w:i w:val="false"/>
          <w:color w:val="000000"/>
          <w:sz w:val="28"/>
        </w:rPr>
        <w:t>
      реттік нөмірі 211-жолдың 8-бағаны мынадай редакцияда жазылсын:</w:t>
      </w:r>
    </w:p>
    <w:bookmarkEnd w:id="103"/>
    <w:p>
      <w:pPr>
        <w:spacing w:after="0"/>
        <w:ind w:left="0"/>
        <w:jc w:val="both"/>
      </w:pPr>
      <w:r>
        <w:rPr>
          <w:rFonts w:ascii="Times New Roman"/>
          <w:b w:val="false"/>
          <w:i w:val="false"/>
          <w:color w:val="000000"/>
          <w:sz w:val="28"/>
        </w:rPr>
        <w:t>
      "Ақылы/тегін";</w:t>
      </w:r>
    </w:p>
    <w:bookmarkStart w:name="z13" w:id="104"/>
    <w:p>
      <w:pPr>
        <w:spacing w:after="0"/>
        <w:ind w:left="0"/>
        <w:jc w:val="both"/>
      </w:pPr>
      <w:r>
        <w:rPr>
          <w:rFonts w:ascii="Times New Roman"/>
          <w:b w:val="false"/>
          <w:i w:val="false"/>
          <w:color w:val="000000"/>
          <w:sz w:val="28"/>
        </w:rPr>
        <w:t>
      мынадай мазмұндағы реттік нөмірі 211-1-жолмен толықтырылсын:</w:t>
      </w:r>
    </w:p>
    <w:bookmarkEnd w:id="10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970"/>
        <w:gridCol w:w="1964"/>
        <w:gridCol w:w="778"/>
        <w:gridCol w:w="440"/>
        <w:gridCol w:w="1796"/>
        <w:gridCol w:w="1796"/>
        <w:gridCol w:w="270"/>
        <w:gridCol w:w="441"/>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w:t>
            </w:r>
          </w:p>
        </w:tc>
        <w:tc>
          <w:tcPr>
            <w:tcW w:w="2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00903021</w:t>
            </w:r>
          </w:p>
        </w:tc>
        <w:tc>
          <w:tcPr>
            <w:tcW w:w="19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Өндіріп алушының өтініші бойынша атқарушылық құжаттың негізінде атқарушылық іс жүргізуді қозғау</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мині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қалалардың сот актілерін орындау департаменттері</w:t>
            </w:r>
          </w:p>
        </w:tc>
        <w:tc>
          <w:tcPr>
            <w:tcW w:w="1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Алматы қалалардың сот актілерін орындау департаменттері</w:t>
            </w:r>
          </w:p>
        </w:tc>
        <w:tc>
          <w:tcPr>
            <w:tcW w:w="2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37" w:id="105"/>
    <w:p>
      <w:pPr>
        <w:spacing w:after="0"/>
        <w:ind w:left="0"/>
        <w:jc w:val="both"/>
      </w:pPr>
      <w:r>
        <w:rPr>
          <w:rFonts w:ascii="Times New Roman"/>
          <w:b w:val="false"/>
          <w:i w:val="false"/>
          <w:color w:val="000000"/>
          <w:sz w:val="28"/>
        </w:rPr>
        <w:t>
      реттік нөмірі 212-жолда:</w:t>
      </w:r>
    </w:p>
    <w:bookmarkEnd w:id="105"/>
    <w:p>
      <w:pPr>
        <w:spacing w:after="0"/>
        <w:ind w:left="0"/>
        <w:jc w:val="both"/>
      </w:pPr>
      <w:r>
        <w:rPr>
          <w:rFonts w:ascii="Times New Roman"/>
          <w:b w:val="false"/>
          <w:i w:val="false"/>
          <w:color w:val="000000"/>
          <w:sz w:val="28"/>
        </w:rPr>
        <w:t>
      5-бағанда орыс тіліндегі мәтініне өзгерістер енгізілді, қазақ тіліндегі мәтін өзгермейді;</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"Мәдениетминінің Мәдениет және өнер істері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Мәдениетминінің Мәдениет және өнер істері комитеті, "электрондық үкіметтің" веб-порталы";</w:t>
      </w:r>
    </w:p>
    <w:bookmarkStart w:name="z138" w:id="106"/>
    <w:p>
      <w:pPr>
        <w:spacing w:after="0"/>
        <w:ind w:left="0"/>
        <w:jc w:val="both"/>
      </w:pPr>
      <w:r>
        <w:rPr>
          <w:rFonts w:ascii="Times New Roman"/>
          <w:b w:val="false"/>
          <w:i w:val="false"/>
          <w:color w:val="000000"/>
          <w:sz w:val="28"/>
        </w:rPr>
        <w:t>
      реттік нөмірі 223-жолдың 8-бағаны мынадай редакцияда жазылсын:</w:t>
      </w:r>
    </w:p>
    <w:bookmarkEnd w:id="106"/>
    <w:p>
      <w:pPr>
        <w:spacing w:after="0"/>
        <w:ind w:left="0"/>
        <w:jc w:val="both"/>
      </w:pPr>
      <w:r>
        <w:rPr>
          <w:rFonts w:ascii="Times New Roman"/>
          <w:b w:val="false"/>
          <w:i w:val="false"/>
          <w:color w:val="000000"/>
          <w:sz w:val="28"/>
        </w:rPr>
        <w:t>
      "Тегін";</w:t>
      </w:r>
    </w:p>
    <w:bookmarkStart w:name="z139" w:id="107"/>
    <w:p>
      <w:pPr>
        <w:spacing w:after="0"/>
        <w:ind w:left="0"/>
        <w:jc w:val="both"/>
      </w:pPr>
      <w:r>
        <w:rPr>
          <w:rFonts w:ascii="Times New Roman"/>
          <w:b w:val="false"/>
          <w:i w:val="false"/>
          <w:color w:val="000000"/>
          <w:sz w:val="28"/>
        </w:rPr>
        <w:t>
      реттік нөмірі 227-жолдың 3-бағаны мынадай редакцияда жазылсын:</w:t>
      </w:r>
    </w:p>
    <w:bookmarkEnd w:id="107"/>
    <w:p>
      <w:pPr>
        <w:spacing w:after="0"/>
        <w:ind w:left="0"/>
        <w:jc w:val="both"/>
      </w:pPr>
      <w:r>
        <w:rPr>
          <w:rFonts w:ascii="Times New Roman"/>
          <w:b w:val="false"/>
          <w:i w:val="false"/>
          <w:color w:val="000000"/>
          <w:sz w:val="28"/>
        </w:rPr>
        <w:t>
      "Алкоголь өнімін өндіру аумағында оны сақтау және көтерме саудада сату жөніндегі қызметті қоспағанда, алкоголь өнімін сақтауға және көтерме саудада сатуға лицензия беру, қайта ресімдеу, лицензияның телнұсқаларын беру";</w:t>
      </w:r>
    </w:p>
    <w:bookmarkStart w:name="z140" w:id="108"/>
    <w:p>
      <w:pPr>
        <w:spacing w:after="0"/>
        <w:ind w:left="0"/>
        <w:jc w:val="both"/>
      </w:pPr>
      <w:r>
        <w:rPr>
          <w:rFonts w:ascii="Times New Roman"/>
          <w:b w:val="false"/>
          <w:i w:val="false"/>
          <w:color w:val="000000"/>
          <w:sz w:val="28"/>
        </w:rPr>
        <w:t>
      реттік нөмірі 228-жолдың 3-бағаны мынадай редакцияда жазылсын:</w:t>
      </w:r>
    </w:p>
    <w:bookmarkEnd w:id="108"/>
    <w:p>
      <w:pPr>
        <w:spacing w:after="0"/>
        <w:ind w:left="0"/>
        <w:jc w:val="both"/>
      </w:pPr>
      <w:r>
        <w:rPr>
          <w:rFonts w:ascii="Times New Roman"/>
          <w:b w:val="false"/>
          <w:i w:val="false"/>
          <w:color w:val="000000"/>
          <w:sz w:val="28"/>
        </w:rPr>
        <w:t>
      "Алкоголь өнімін өндіру аумағында оны сақтау және бөлшек саудада сату жөніндегі қызметті қоспағанда, алкоголь өнімін сақтауға және бөлшек саудада сатуға лицензия беру, қайта ресімдеу, лицензияның телнұсқаларын беру";</w:t>
      </w:r>
    </w:p>
    <w:bookmarkStart w:name="z141" w:id="109"/>
    <w:p>
      <w:pPr>
        <w:spacing w:after="0"/>
        <w:ind w:left="0"/>
        <w:jc w:val="both"/>
      </w:pPr>
      <w:r>
        <w:rPr>
          <w:rFonts w:ascii="Times New Roman"/>
          <w:b w:val="false"/>
          <w:i w:val="false"/>
          <w:color w:val="000000"/>
          <w:sz w:val="28"/>
        </w:rPr>
        <w:t>
      реттік нөмірі 230-жолдың 8-бағаны мынадай редакцияда жазылсын:</w:t>
      </w:r>
    </w:p>
    <w:bookmarkEnd w:id="109"/>
    <w:p>
      <w:pPr>
        <w:spacing w:after="0"/>
        <w:ind w:left="0"/>
        <w:jc w:val="both"/>
      </w:pPr>
      <w:r>
        <w:rPr>
          <w:rFonts w:ascii="Times New Roman"/>
          <w:b w:val="false"/>
          <w:i w:val="false"/>
          <w:color w:val="000000"/>
          <w:sz w:val="28"/>
        </w:rPr>
        <w:t>
      "Тегін";</w:t>
      </w:r>
    </w:p>
    <w:bookmarkStart w:name="z143" w:id="110"/>
    <w:p>
      <w:pPr>
        <w:spacing w:after="0"/>
        <w:ind w:left="0"/>
        <w:jc w:val="both"/>
      </w:pPr>
      <w:r>
        <w:rPr>
          <w:rFonts w:ascii="Times New Roman"/>
          <w:b w:val="false"/>
          <w:i w:val="false"/>
          <w:color w:val="000000"/>
          <w:sz w:val="28"/>
        </w:rPr>
        <w:t>
      реттік нөмірі 233-жолдың 6-бағаны мынадай редакцияда жазылсын:</w:t>
      </w:r>
    </w:p>
    <w:bookmarkEnd w:id="110"/>
    <w:p>
      <w:pPr>
        <w:spacing w:after="0"/>
        <w:ind w:left="0"/>
        <w:jc w:val="both"/>
      </w:pPr>
      <w:r>
        <w:rPr>
          <w:rFonts w:ascii="Times New Roman"/>
          <w:b w:val="false"/>
          <w:i w:val="false"/>
          <w:color w:val="000000"/>
          <w:sz w:val="28"/>
        </w:rPr>
        <w:t>
      "Моноқалалардың ЖАО";</w:t>
      </w:r>
    </w:p>
    <w:bookmarkStart w:name="z144" w:id="111"/>
    <w:p>
      <w:pPr>
        <w:spacing w:after="0"/>
        <w:ind w:left="0"/>
        <w:jc w:val="both"/>
      </w:pPr>
      <w:r>
        <w:rPr>
          <w:rFonts w:ascii="Times New Roman"/>
          <w:b w:val="false"/>
          <w:i w:val="false"/>
          <w:color w:val="000000"/>
          <w:sz w:val="28"/>
        </w:rPr>
        <w:t>
      реттік нөмірі 234-жолдың 6-бағаны мынадай редакцияда жазылсын:</w:t>
      </w:r>
    </w:p>
    <w:bookmarkEnd w:id="111"/>
    <w:p>
      <w:pPr>
        <w:spacing w:after="0"/>
        <w:ind w:left="0"/>
        <w:jc w:val="both"/>
      </w:pPr>
      <w:r>
        <w:rPr>
          <w:rFonts w:ascii="Times New Roman"/>
          <w:b w:val="false"/>
          <w:i w:val="false"/>
          <w:color w:val="000000"/>
          <w:sz w:val="28"/>
        </w:rPr>
        <w:t>
      "Моноқалалардың ЖАО, "Даму" КДҚ" АҚ";</w:t>
      </w:r>
    </w:p>
    <w:bookmarkStart w:name="z145" w:id="112"/>
    <w:p>
      <w:pPr>
        <w:spacing w:after="0"/>
        <w:ind w:left="0"/>
        <w:jc w:val="both"/>
      </w:pPr>
      <w:r>
        <w:rPr>
          <w:rFonts w:ascii="Times New Roman"/>
          <w:b w:val="false"/>
          <w:i w:val="false"/>
          <w:color w:val="000000"/>
          <w:sz w:val="28"/>
        </w:rPr>
        <w:t>
      реттік нөмірі 236-жолдың 6-бағаны мынадай редакцияда жазылсын:</w:t>
      </w:r>
    </w:p>
    <w:bookmarkEnd w:id="112"/>
    <w:p>
      <w:pPr>
        <w:spacing w:after="0"/>
        <w:ind w:left="0"/>
        <w:jc w:val="both"/>
      </w:pPr>
      <w:r>
        <w:rPr>
          <w:rFonts w:ascii="Times New Roman"/>
          <w:b w:val="false"/>
          <w:i w:val="false"/>
          <w:color w:val="000000"/>
          <w:sz w:val="28"/>
        </w:rPr>
        <w:t>
      "Моноқалалардың ЖАО";</w:t>
      </w:r>
    </w:p>
    <w:bookmarkStart w:name="z146" w:id="113"/>
    <w:p>
      <w:pPr>
        <w:spacing w:after="0"/>
        <w:ind w:left="0"/>
        <w:jc w:val="both"/>
      </w:pPr>
      <w:r>
        <w:rPr>
          <w:rFonts w:ascii="Times New Roman"/>
          <w:b w:val="false"/>
          <w:i w:val="false"/>
          <w:color w:val="000000"/>
          <w:sz w:val="28"/>
        </w:rPr>
        <w:t>
      реттік нөмірі 242-жолдың 8-бағаны мынадай редакцияда жазылсын:</w:t>
      </w:r>
    </w:p>
    <w:bookmarkEnd w:id="113"/>
    <w:p>
      <w:pPr>
        <w:spacing w:after="0"/>
        <w:ind w:left="0"/>
        <w:jc w:val="both"/>
      </w:pPr>
      <w:r>
        <w:rPr>
          <w:rFonts w:ascii="Times New Roman"/>
          <w:b w:val="false"/>
          <w:i w:val="false"/>
          <w:color w:val="000000"/>
          <w:sz w:val="28"/>
        </w:rPr>
        <w:t>
      "Ақылы/тегін";</w:t>
      </w:r>
    </w:p>
    <w:bookmarkStart w:name="z147" w:id="114"/>
    <w:p>
      <w:pPr>
        <w:spacing w:after="0"/>
        <w:ind w:left="0"/>
        <w:jc w:val="both"/>
      </w:pPr>
      <w:r>
        <w:rPr>
          <w:rFonts w:ascii="Times New Roman"/>
          <w:b w:val="false"/>
          <w:i w:val="false"/>
          <w:color w:val="000000"/>
          <w:sz w:val="28"/>
        </w:rPr>
        <w:t>
      реттік нөмірі 243-жолдың 6-бағаны мынадай редакцияда жазылсын:</w:t>
      </w:r>
    </w:p>
    <w:bookmarkEnd w:id="114"/>
    <w:p>
      <w:pPr>
        <w:spacing w:after="0"/>
        <w:ind w:left="0"/>
        <w:jc w:val="both"/>
      </w:pPr>
      <w:r>
        <w:rPr>
          <w:rFonts w:ascii="Times New Roman"/>
          <w:b w:val="false"/>
          <w:i w:val="false"/>
          <w:color w:val="000000"/>
          <w:sz w:val="28"/>
        </w:rPr>
        <w:t>
      "Облыстардың, Астана және Алматы ққ. ЖАО";</w:t>
      </w:r>
    </w:p>
    <w:bookmarkStart w:name="z148" w:id="115"/>
    <w:p>
      <w:pPr>
        <w:spacing w:after="0"/>
        <w:ind w:left="0"/>
        <w:jc w:val="both"/>
      </w:pPr>
      <w:r>
        <w:rPr>
          <w:rFonts w:ascii="Times New Roman"/>
          <w:b w:val="false"/>
          <w:i w:val="false"/>
          <w:color w:val="000000"/>
          <w:sz w:val="28"/>
        </w:rPr>
        <w:t>
      реттік нөмірі 244-жолдың 6-бағаны мынадай редакцияда жазылсын:</w:t>
      </w:r>
    </w:p>
    <w:bookmarkEnd w:id="115"/>
    <w:p>
      <w:pPr>
        <w:spacing w:after="0"/>
        <w:ind w:left="0"/>
        <w:jc w:val="both"/>
      </w:pPr>
      <w:r>
        <w:rPr>
          <w:rFonts w:ascii="Times New Roman"/>
          <w:b w:val="false"/>
          <w:i w:val="false"/>
          <w:color w:val="000000"/>
          <w:sz w:val="28"/>
        </w:rPr>
        <w:t>
      "Облыстардың, Астана және Алматы ққ. ЖАО";</w:t>
      </w:r>
    </w:p>
    <w:bookmarkStart w:name="z149" w:id="116"/>
    <w:p>
      <w:pPr>
        <w:spacing w:after="0"/>
        <w:ind w:left="0"/>
        <w:jc w:val="both"/>
      </w:pPr>
      <w:r>
        <w:rPr>
          <w:rFonts w:ascii="Times New Roman"/>
          <w:b w:val="false"/>
          <w:i w:val="false"/>
          <w:color w:val="000000"/>
          <w:sz w:val="28"/>
        </w:rPr>
        <w:t>
      реттік нөмірі 245-жолдың 3-бағаны мынадай редакцияда жазылсын:</w:t>
      </w:r>
    </w:p>
    <w:bookmarkEnd w:id="116"/>
    <w:p>
      <w:pPr>
        <w:spacing w:after="0"/>
        <w:ind w:left="0"/>
        <w:jc w:val="both"/>
      </w:pPr>
      <w:r>
        <w:rPr>
          <w:rFonts w:ascii="Times New Roman"/>
          <w:b w:val="false"/>
          <w:i w:val="false"/>
          <w:color w:val="000000"/>
          <w:sz w:val="28"/>
        </w:rPr>
        <w:t>
      "Қазақстан Республикасының аумағы арқылы ауыр салмақты және (немесе) ірі көлемді көлік құралдарының (шетелдік көліктерді қоса алғанда) жүріп өтуі үшін арнайы рұқсат беру";</w:t>
      </w:r>
    </w:p>
    <w:bookmarkStart w:name="z142" w:id="117"/>
    <w:p>
      <w:pPr>
        <w:spacing w:after="0"/>
        <w:ind w:left="0"/>
        <w:jc w:val="both"/>
      </w:pPr>
      <w:r>
        <w:rPr>
          <w:rFonts w:ascii="Times New Roman"/>
          <w:b w:val="false"/>
          <w:i w:val="false"/>
          <w:color w:val="000000"/>
          <w:sz w:val="28"/>
        </w:rPr>
        <w:t>
      реттік нөмірі 246-жолдың 3-бағаны мынадай редакцияда жазылсын:</w:t>
      </w:r>
    </w:p>
    <w:bookmarkEnd w:id="117"/>
    <w:p>
      <w:pPr>
        <w:spacing w:after="0"/>
        <w:ind w:left="0"/>
        <w:jc w:val="both"/>
      </w:pPr>
      <w:r>
        <w:rPr>
          <w:rFonts w:ascii="Times New Roman"/>
          <w:b w:val="false"/>
          <w:i w:val="false"/>
          <w:color w:val="000000"/>
          <w:sz w:val="28"/>
        </w:rPr>
        <w:t>
      "Тракторларды және олардың базасында жасалған өздігінен жүретін шассилер мен механизмдерді, монтаждалған арнайы жабдығы бар тіркемелерді қоса алғанда, олардың тіркемелерін, өздігінен жүретін ауыл шаруашылығы, мелиоративтік және жол-құрылысы машиналары мен механизмдерін, сондай-ақ жүріп өту мүмкіндігі жоғары арнайы машиналарды жыл сайынғы мемлекеттік техникалық байқаудан өткізу";</w:t>
      </w:r>
    </w:p>
    <w:bookmarkStart w:name="z150" w:id="118"/>
    <w:p>
      <w:pPr>
        <w:spacing w:after="0"/>
        <w:ind w:left="0"/>
        <w:jc w:val="both"/>
      </w:pPr>
      <w:r>
        <w:rPr>
          <w:rFonts w:ascii="Times New Roman"/>
          <w:b w:val="false"/>
          <w:i w:val="false"/>
          <w:color w:val="000000"/>
          <w:sz w:val="28"/>
        </w:rPr>
        <w:t>
      реттік нөмірі 247-жолдың 3-бағаны мынадай редакцияда жазылсын:</w:t>
      </w:r>
    </w:p>
    <w:bookmarkEnd w:id="118"/>
    <w:p>
      <w:pPr>
        <w:spacing w:after="0"/>
        <w:ind w:left="0"/>
        <w:jc w:val="both"/>
      </w:pPr>
      <w:r>
        <w:rPr>
          <w:rFonts w:ascii="Times New Roman"/>
          <w:b w:val="false"/>
          <w:i w:val="false"/>
          <w:color w:val="000000"/>
          <w:sz w:val="28"/>
        </w:rPr>
        <w:t>
      "Тракторларға және олардың базасында жасалған өздiгiнен жүретiн шассилер мен механизмдерге, монтаждалған арнайы жабдығы бар тiркемелердi қоса алғанда, олардың тiркемелерiне, өздiгiнен жүретiн ауыл шаруашылығы, мелиоративтiк және жол-құрылыс машиналары мен механизмдеріне, сондай-ақ жүрiп өту мүмкiндiгi жоғары арнайы машиналарға ауыртпалықтың жоқ (бар) екендігі туралы ақпарат ұсыну";</w:t>
      </w:r>
    </w:p>
    <w:bookmarkStart w:name="z14" w:id="119"/>
    <w:p>
      <w:pPr>
        <w:spacing w:after="0"/>
        <w:ind w:left="0"/>
        <w:jc w:val="both"/>
      </w:pPr>
      <w:r>
        <w:rPr>
          <w:rFonts w:ascii="Times New Roman"/>
          <w:b w:val="false"/>
          <w:i w:val="false"/>
          <w:color w:val="000000"/>
          <w:sz w:val="28"/>
        </w:rPr>
        <w:t>
      реттік нөмірі 248-жол алып тасталсын;</w:t>
      </w:r>
    </w:p>
    <w:bookmarkEnd w:id="119"/>
    <w:bookmarkStart w:name="z151" w:id="120"/>
    <w:p>
      <w:pPr>
        <w:spacing w:after="0"/>
        <w:ind w:left="0"/>
        <w:jc w:val="both"/>
      </w:pPr>
      <w:r>
        <w:rPr>
          <w:rFonts w:ascii="Times New Roman"/>
          <w:b w:val="false"/>
          <w:i w:val="false"/>
          <w:color w:val="000000"/>
          <w:sz w:val="28"/>
        </w:rPr>
        <w:t>
      реттік нөмірі 249-жолда:</w:t>
      </w:r>
    </w:p>
    <w:bookmarkEnd w:id="120"/>
    <w:p>
      <w:pPr>
        <w:spacing w:after="0"/>
        <w:ind w:left="0"/>
        <w:jc w:val="both"/>
      </w:pPr>
      <w:r>
        <w:rPr>
          <w:rFonts w:ascii="Times New Roman"/>
          <w:b w:val="false"/>
          <w:i w:val="false"/>
          <w:color w:val="000000"/>
          <w:sz w:val="28"/>
        </w:rPr>
        <w:t>
      4-баған мынадай редакцияда жазылсын:</w:t>
      </w:r>
    </w:p>
    <w:p>
      <w:pPr>
        <w:spacing w:after="0"/>
        <w:ind w:left="0"/>
        <w:jc w:val="both"/>
      </w:pPr>
      <w:r>
        <w:rPr>
          <w:rFonts w:ascii="Times New Roman"/>
          <w:b w:val="false"/>
          <w:i w:val="false"/>
          <w:color w:val="000000"/>
          <w:sz w:val="28"/>
        </w:rPr>
        <w:t>
      "Жеке және заңды тұлғалар";</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"ККМ Азаматтық авиация комитеті, "электрондық үкіметтің" веб-порталы";</w:t>
      </w:r>
    </w:p>
    <w:bookmarkStart w:name="z152" w:id="121"/>
    <w:p>
      <w:pPr>
        <w:spacing w:after="0"/>
        <w:ind w:left="0"/>
        <w:jc w:val="both"/>
      </w:pPr>
      <w:r>
        <w:rPr>
          <w:rFonts w:ascii="Times New Roman"/>
          <w:b w:val="false"/>
          <w:i w:val="false"/>
          <w:color w:val="000000"/>
          <w:sz w:val="28"/>
        </w:rPr>
        <w:t>
      реттік нөмірі 251-жолда:</w:t>
      </w:r>
    </w:p>
    <w:bookmarkEnd w:id="121"/>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"ККМ Азаматтық авиация комитеті";</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153" w:id="122"/>
    <w:p>
      <w:pPr>
        <w:spacing w:after="0"/>
        <w:ind w:left="0"/>
        <w:jc w:val="both"/>
      </w:pPr>
      <w:r>
        <w:rPr>
          <w:rFonts w:ascii="Times New Roman"/>
          <w:b w:val="false"/>
          <w:i w:val="false"/>
          <w:color w:val="000000"/>
          <w:sz w:val="28"/>
        </w:rPr>
        <w:t>
      реттік нөмірі 253-жолда:</w:t>
      </w:r>
    </w:p>
    <w:bookmarkEnd w:id="122"/>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"Азаматтық әуе кемесі данасының ұшуға жарамдылық нормаларына сәйкестігі куәлігін беру";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"ККМ Азаматтық авиация комитеті,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54" w:id="123"/>
    <w:p>
      <w:pPr>
        <w:spacing w:after="0"/>
        <w:ind w:left="0"/>
        <w:jc w:val="both"/>
      </w:pPr>
      <w:r>
        <w:rPr>
          <w:rFonts w:ascii="Times New Roman"/>
          <w:b w:val="false"/>
          <w:i w:val="false"/>
          <w:color w:val="000000"/>
          <w:sz w:val="28"/>
        </w:rPr>
        <w:t>
      реттік нөмірі 267-жолдың 3-бағаны мынадай редакцияда жазылсын:</w:t>
      </w:r>
    </w:p>
    <w:bookmarkEnd w:id="123"/>
    <w:p>
      <w:pPr>
        <w:spacing w:after="0"/>
        <w:ind w:left="0"/>
        <w:jc w:val="both"/>
      </w:pPr>
      <w:r>
        <w:rPr>
          <w:rFonts w:ascii="Times New Roman"/>
          <w:b w:val="false"/>
          <w:i w:val="false"/>
          <w:color w:val="000000"/>
          <w:sz w:val="28"/>
        </w:rPr>
        <w:t>
      "Экипаж мүшесінің куәлігін беру";</w:t>
      </w:r>
    </w:p>
    <w:bookmarkStart w:name="z155" w:id="124"/>
    <w:p>
      <w:pPr>
        <w:spacing w:after="0"/>
        <w:ind w:left="0"/>
        <w:jc w:val="both"/>
      </w:pPr>
      <w:r>
        <w:rPr>
          <w:rFonts w:ascii="Times New Roman"/>
          <w:b w:val="false"/>
          <w:i w:val="false"/>
          <w:color w:val="000000"/>
          <w:sz w:val="28"/>
        </w:rPr>
        <w:t>
      реттік нөмірі 268-жолда:</w:t>
      </w:r>
    </w:p>
    <w:bookmarkEnd w:id="124"/>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"Азаматтық әуе кемесiне үлгi сертификатын беру";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"ККМ Азаматтық авиация комитеті,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56" w:id="125"/>
    <w:p>
      <w:pPr>
        <w:spacing w:after="0"/>
        <w:ind w:left="0"/>
        <w:jc w:val="both"/>
      </w:pPr>
      <w:r>
        <w:rPr>
          <w:rFonts w:ascii="Times New Roman"/>
          <w:b w:val="false"/>
          <w:i w:val="false"/>
          <w:color w:val="000000"/>
          <w:sz w:val="28"/>
        </w:rPr>
        <w:t>
      реттік нөмірі 271-жолда:</w:t>
      </w:r>
    </w:p>
    <w:bookmarkEnd w:id="125"/>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"Порттың теңіз әкімшілігі";</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157" w:id="126"/>
    <w:p>
      <w:pPr>
        <w:spacing w:after="0"/>
        <w:ind w:left="0"/>
        <w:jc w:val="both"/>
      </w:pPr>
      <w:r>
        <w:rPr>
          <w:rFonts w:ascii="Times New Roman"/>
          <w:b w:val="false"/>
          <w:i w:val="false"/>
          <w:color w:val="000000"/>
          <w:sz w:val="28"/>
        </w:rPr>
        <w:t>
      реттік нөмірі 274-жолда:</w:t>
      </w:r>
    </w:p>
    <w:bookmarkEnd w:id="12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"Ұйымдарды және сынақ зертханаларын техникалық куәландыруды жүргізу";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"ККМ "Қазақстан кеме қатынасының тіркемесі" РМҚК";</w:t>
      </w:r>
    </w:p>
    <w:bookmarkStart w:name="z15" w:id="127"/>
    <w:p>
      <w:pPr>
        <w:spacing w:after="0"/>
        <w:ind w:left="0"/>
        <w:jc w:val="both"/>
      </w:pPr>
      <w:r>
        <w:rPr>
          <w:rFonts w:ascii="Times New Roman"/>
          <w:b w:val="false"/>
          <w:i w:val="false"/>
          <w:color w:val="000000"/>
          <w:sz w:val="28"/>
        </w:rPr>
        <w:t>
      реттік нөмірі 275-жол алып тасталсын;</w:t>
      </w:r>
    </w:p>
    <w:bookmarkEnd w:id="127"/>
    <w:bookmarkStart w:name="z158" w:id="128"/>
    <w:p>
      <w:pPr>
        <w:spacing w:after="0"/>
        <w:ind w:left="0"/>
        <w:jc w:val="both"/>
      </w:pPr>
      <w:r>
        <w:rPr>
          <w:rFonts w:ascii="Times New Roman"/>
          <w:b w:val="false"/>
          <w:i w:val="false"/>
          <w:color w:val="000000"/>
          <w:sz w:val="28"/>
        </w:rPr>
        <w:t>
      реттік нөмірі 276-жолда:</w:t>
      </w:r>
    </w:p>
    <w:bookmarkEnd w:id="128"/>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"Кемелердiң командалық құрамының адамдарын аттестаттау";</w:t>
      </w:r>
    </w:p>
    <w:p>
      <w:pPr>
        <w:spacing w:after="0"/>
        <w:ind w:left="0"/>
        <w:jc w:val="both"/>
      </w:pPr>
      <w:r>
        <w:rPr>
          <w:rFonts w:ascii="Times New Roman"/>
          <w:b w:val="false"/>
          <w:i w:val="false"/>
          <w:color w:val="000000"/>
          <w:sz w:val="28"/>
        </w:rPr>
        <w:t>
      4-баған мынадай редакцияда жазылсын:</w:t>
      </w:r>
    </w:p>
    <w:p>
      <w:pPr>
        <w:spacing w:after="0"/>
        <w:ind w:left="0"/>
        <w:jc w:val="both"/>
      </w:pPr>
      <w:r>
        <w:rPr>
          <w:rFonts w:ascii="Times New Roman"/>
          <w:b w:val="false"/>
          <w:i w:val="false"/>
          <w:color w:val="000000"/>
          <w:sz w:val="28"/>
        </w:rPr>
        <w:t>
      "Жеке тұлғалар";</w:t>
      </w:r>
    </w:p>
    <w:bookmarkStart w:name="z16" w:id="129"/>
    <w:p>
      <w:pPr>
        <w:spacing w:after="0"/>
        <w:ind w:left="0"/>
        <w:jc w:val="both"/>
      </w:pPr>
      <w:r>
        <w:rPr>
          <w:rFonts w:ascii="Times New Roman"/>
          <w:b w:val="false"/>
          <w:i w:val="false"/>
          <w:color w:val="000000"/>
          <w:sz w:val="28"/>
        </w:rPr>
        <w:t>
      мынадай мазмұндағы реттік нөмірі 276-1-жолмен толықтырылсын:</w:t>
      </w:r>
    </w:p>
    <w:bookmarkEnd w:id="1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7"/>
        <w:gridCol w:w="3360"/>
        <w:gridCol w:w="2222"/>
        <w:gridCol w:w="881"/>
        <w:gridCol w:w="306"/>
        <w:gridCol w:w="1264"/>
        <w:gridCol w:w="1567"/>
        <w:gridCol w:w="306"/>
        <w:gridCol w:w="307"/>
      </w:tblGrid>
      <w:tr>
        <w:trPr>
          <w:trHeight w:val="30" w:hRule="atLeast"/>
        </w:trPr>
        <w:tc>
          <w:tcPr>
            <w:tcW w:w="20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276-1</w:t>
            </w:r>
          </w:p>
        </w:tc>
        <w:tc>
          <w:tcPr>
            <w:tcW w:w="3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01103007</w:t>
            </w:r>
          </w:p>
        </w:tc>
        <w:tc>
          <w:tcPr>
            <w:tcW w:w="2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көлігімен жүктерді тасымалдау жөніндегі қызметке лицензия беру, қайта ресімдеу</w:t>
            </w:r>
          </w:p>
        </w:tc>
        <w:tc>
          <w:tcPr>
            <w:tcW w:w="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w:t>
            </w:r>
          </w:p>
        </w:tc>
        <w:tc>
          <w:tcPr>
            <w:tcW w:w="1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ККМ Көліктік бақылау комитеттерінің аумақтық органдары</w:t>
            </w:r>
          </w:p>
        </w:tc>
        <w:tc>
          <w:tcPr>
            <w:tcW w:w="1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веб-порталы</w:t>
            </w:r>
          </w:p>
        </w:tc>
        <w:tc>
          <w:tcPr>
            <w:tcW w:w="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159" w:id="130"/>
    <w:p>
      <w:pPr>
        <w:spacing w:after="0"/>
        <w:ind w:left="0"/>
        <w:jc w:val="both"/>
      </w:pPr>
      <w:r>
        <w:rPr>
          <w:rFonts w:ascii="Times New Roman"/>
          <w:b w:val="false"/>
          <w:i w:val="false"/>
          <w:color w:val="000000"/>
          <w:sz w:val="28"/>
        </w:rPr>
        <w:t>
      реттік нөмірі 279-жолда:</w:t>
      </w:r>
    </w:p>
    <w:bookmarkEnd w:id="130"/>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"ҚазАвтоЖол" ҰК" АҚ облыстық филиалдары";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"ҚазАвтоЖол ҰК" АҚ облыстық филиалдары, "электрондық үкіметтің" веб-порталы";</w:t>
      </w:r>
    </w:p>
    <w:bookmarkStart w:name="z160" w:id="131"/>
    <w:p>
      <w:pPr>
        <w:spacing w:after="0"/>
        <w:ind w:left="0"/>
        <w:jc w:val="both"/>
      </w:pPr>
      <w:r>
        <w:rPr>
          <w:rFonts w:ascii="Times New Roman"/>
          <w:b w:val="false"/>
          <w:i w:val="false"/>
          <w:color w:val="000000"/>
          <w:sz w:val="28"/>
        </w:rPr>
        <w:t>
      реттік нөмірі 280-жолда:</w:t>
      </w:r>
    </w:p>
    <w:bookmarkEnd w:id="131"/>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және Астана,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облыстардың және Астана, Алматы ққ., аудандардың және облыстық маңызы бар қалалардың ЖАО, "электрондық үкіметтің" веб-порталы";</w:t>
      </w:r>
    </w:p>
    <w:bookmarkStart w:name="z161" w:id="132"/>
    <w:p>
      <w:pPr>
        <w:spacing w:after="0"/>
        <w:ind w:left="0"/>
        <w:jc w:val="both"/>
      </w:pPr>
      <w:r>
        <w:rPr>
          <w:rFonts w:ascii="Times New Roman"/>
          <w:b w:val="false"/>
          <w:i w:val="false"/>
          <w:color w:val="000000"/>
          <w:sz w:val="28"/>
        </w:rPr>
        <w:t>
      реттік нөмірі 282-жолда:</w:t>
      </w:r>
    </w:p>
    <w:bookmarkEnd w:id="132"/>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"Республикалық маңызы бар жалпы пайдаланымдағы жолдарға кiрме жолдарды және оларға жалғасатын жолдарды салуға рұқсат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"ҚазАвтоЖол" ҰК" АҚ облыстық филиалдары";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"ҚазАвтоЖол ҰК" АҚ облыстық филиалдары, "электрондық үкіметтің" веб-порталы";</w:t>
      </w:r>
    </w:p>
    <w:bookmarkStart w:name="z162" w:id="133"/>
    <w:p>
      <w:pPr>
        <w:spacing w:after="0"/>
        <w:ind w:left="0"/>
        <w:jc w:val="both"/>
      </w:pPr>
      <w:r>
        <w:rPr>
          <w:rFonts w:ascii="Times New Roman"/>
          <w:b w:val="false"/>
          <w:i w:val="false"/>
          <w:color w:val="000000"/>
          <w:sz w:val="28"/>
        </w:rPr>
        <w:t>
      реттік нөмірі 285-жолда:</w:t>
      </w:r>
    </w:p>
    <w:bookmarkEnd w:id="133"/>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ҚОСРМ Экологиялық реттеу және бақылау комитеті, "электрондық үкіметтің" веб-порталы";</w:t>
      </w:r>
    </w:p>
    <w:bookmarkStart w:name="z163" w:id="134"/>
    <w:p>
      <w:pPr>
        <w:spacing w:after="0"/>
        <w:ind w:left="0"/>
        <w:jc w:val="both"/>
      </w:pPr>
      <w:r>
        <w:rPr>
          <w:rFonts w:ascii="Times New Roman"/>
          <w:b w:val="false"/>
          <w:i w:val="false"/>
          <w:color w:val="000000"/>
          <w:sz w:val="28"/>
        </w:rPr>
        <w:t>
      реттік нөмірі 286-жолда:</w:t>
      </w:r>
    </w:p>
    <w:bookmarkEnd w:id="134"/>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ҚОСРМ Экологиялық реттеу және бақылау комитеті, "электрондық үкіметтің" веб-порталы";</w:t>
      </w:r>
    </w:p>
    <w:bookmarkStart w:name="z164" w:id="135"/>
    <w:p>
      <w:pPr>
        <w:spacing w:after="0"/>
        <w:ind w:left="0"/>
        <w:jc w:val="both"/>
      </w:pPr>
      <w:r>
        <w:rPr>
          <w:rFonts w:ascii="Times New Roman"/>
          <w:b w:val="false"/>
          <w:i w:val="false"/>
          <w:color w:val="000000"/>
          <w:sz w:val="28"/>
        </w:rPr>
        <w:t>
      реттік нөмірі 287-жолда:</w:t>
      </w:r>
    </w:p>
    <w:bookmarkEnd w:id="135"/>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ҚОСРМ Экологиялық реттеу және бақылау комитеті, "электрондық үкіметтің" веб-порталы";</w:t>
      </w:r>
    </w:p>
    <w:bookmarkStart w:name="z165" w:id="136"/>
    <w:p>
      <w:pPr>
        <w:spacing w:after="0"/>
        <w:ind w:left="0"/>
        <w:jc w:val="both"/>
      </w:pPr>
      <w:r>
        <w:rPr>
          <w:rFonts w:ascii="Times New Roman"/>
          <w:b w:val="false"/>
          <w:i w:val="false"/>
          <w:color w:val="000000"/>
          <w:sz w:val="28"/>
        </w:rPr>
        <w:t>
      реттік нөмірлері 288 және 289-жолдарда:</w:t>
      </w:r>
    </w:p>
    <w:bookmarkEnd w:id="136"/>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 ҚОСРМ Экологиялық реттеу және бақылау комитетінің аумақтық бөлімшелері";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 ҚОСРМ Экологиялық реттеу және бақылау комитетінің аумақтық бөлімшелері, "электрондық үкіметтің" веб-порталы";</w:t>
      </w:r>
    </w:p>
    <w:bookmarkStart w:name="z166" w:id="137"/>
    <w:p>
      <w:pPr>
        <w:spacing w:after="0"/>
        <w:ind w:left="0"/>
        <w:jc w:val="both"/>
      </w:pPr>
      <w:r>
        <w:rPr>
          <w:rFonts w:ascii="Times New Roman"/>
          <w:b w:val="false"/>
          <w:i w:val="false"/>
          <w:color w:val="000000"/>
          <w:sz w:val="28"/>
        </w:rPr>
        <w:t>
      реттік нөмірі 290-жолда:</w:t>
      </w:r>
    </w:p>
    <w:bookmarkEnd w:id="137"/>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комитетінің Экология департаменттері";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комитетінің Экология департаменттері, "электрондық үкіметтің" веб-порталы";</w:t>
      </w:r>
    </w:p>
    <w:bookmarkStart w:name="z167" w:id="138"/>
    <w:p>
      <w:pPr>
        <w:spacing w:after="0"/>
        <w:ind w:left="0"/>
        <w:jc w:val="both"/>
      </w:pPr>
      <w:r>
        <w:rPr>
          <w:rFonts w:ascii="Times New Roman"/>
          <w:b w:val="false"/>
          <w:i w:val="false"/>
          <w:color w:val="000000"/>
          <w:sz w:val="28"/>
        </w:rPr>
        <w:t>
      реттік нөмірлері 291 және 292-жолдарда:</w:t>
      </w:r>
    </w:p>
    <w:bookmarkEnd w:id="138"/>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және Астана, Алматы ққ.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облыстардың және Астана, Алматы ққ. ЖАО, "электрондық үкіметтің" веб-порталы";</w:t>
      </w:r>
    </w:p>
    <w:bookmarkStart w:name="z168" w:id="139"/>
    <w:p>
      <w:pPr>
        <w:spacing w:after="0"/>
        <w:ind w:left="0"/>
        <w:jc w:val="both"/>
      </w:pPr>
      <w:r>
        <w:rPr>
          <w:rFonts w:ascii="Times New Roman"/>
          <w:b w:val="false"/>
          <w:i w:val="false"/>
          <w:color w:val="000000"/>
          <w:sz w:val="28"/>
        </w:rPr>
        <w:t>
      реттік нөмірі 293-жолда:</w:t>
      </w:r>
    </w:p>
    <w:bookmarkEnd w:id="139"/>
    <w:p>
      <w:pPr>
        <w:spacing w:after="0"/>
        <w:ind w:left="0"/>
        <w:jc w:val="both"/>
      </w:pPr>
      <w:r>
        <w:rPr>
          <w:rFonts w:ascii="Times New Roman"/>
          <w:b w:val="false"/>
          <w:i w:val="false"/>
          <w:color w:val="000000"/>
          <w:sz w:val="28"/>
        </w:rPr>
        <w:t>
      4-баған мынадай редакцияда жазылсын:</w:t>
      </w:r>
    </w:p>
    <w:p>
      <w:pPr>
        <w:spacing w:after="0"/>
        <w:ind w:left="0"/>
        <w:jc w:val="both"/>
      </w:pPr>
      <w:r>
        <w:rPr>
          <w:rFonts w:ascii="Times New Roman"/>
          <w:b w:val="false"/>
          <w:i w:val="false"/>
          <w:color w:val="000000"/>
          <w:sz w:val="28"/>
        </w:rPr>
        <w:t>
      "Заңды тұлғалар";</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Экологиялық реттеу және бақылау комитеті";</w:t>
      </w:r>
    </w:p>
    <w:bookmarkStart w:name="z169" w:id="140"/>
    <w:p>
      <w:pPr>
        <w:spacing w:after="0"/>
        <w:ind w:left="0"/>
        <w:jc w:val="both"/>
      </w:pPr>
      <w:r>
        <w:rPr>
          <w:rFonts w:ascii="Times New Roman"/>
          <w:b w:val="false"/>
          <w:i w:val="false"/>
          <w:color w:val="000000"/>
          <w:sz w:val="28"/>
        </w:rPr>
        <w:t>
      реттік нөмірі 294-жолда:</w:t>
      </w:r>
    </w:p>
    <w:bookmarkEnd w:id="140"/>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табиғатты қорғау мекемелері";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табиғатты қорғау мекемелері, "электрондық үкіметтің" веб-порталы";</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p>
      <w:pPr>
        <w:spacing w:after="0"/>
        <w:ind w:left="0"/>
        <w:jc w:val="both"/>
      </w:pPr>
      <w:r>
        <w:rPr>
          <w:rFonts w:ascii="Times New Roman"/>
          <w:b w:val="false"/>
          <w:i w:val="false"/>
          <w:color w:val="000000"/>
          <w:sz w:val="28"/>
        </w:rPr>
        <w:t>
      реттік нөмірі 295-жолда:</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табиғатты қорғау мекемелері";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табиғатты қорғау мекемелері, "электрондық үкіметтің" веб-порталы";</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170" w:id="141"/>
    <w:p>
      <w:pPr>
        <w:spacing w:after="0"/>
        <w:ind w:left="0"/>
        <w:jc w:val="both"/>
      </w:pPr>
      <w:r>
        <w:rPr>
          <w:rFonts w:ascii="Times New Roman"/>
          <w:b w:val="false"/>
          <w:i w:val="false"/>
          <w:color w:val="000000"/>
          <w:sz w:val="28"/>
        </w:rPr>
        <w:t>
      реттік нөмірлері 296 және 297-жолдардың 5, 6 және 7-бағандары мынадай редакцияда жазылсын:</w:t>
      </w:r>
    </w:p>
    <w:bookmarkEnd w:id="141"/>
    <w:p>
      <w:pPr>
        <w:spacing w:after="0"/>
        <w:ind w:left="0"/>
        <w:jc w:val="both"/>
      </w:pPr>
      <w:r>
        <w:rPr>
          <w:rFonts w:ascii="Times New Roman"/>
          <w:b w:val="false"/>
          <w:i w:val="false"/>
          <w:color w:val="000000"/>
          <w:sz w:val="28"/>
        </w:rPr>
        <w:t>
      "ҚОСРМ";</w:t>
      </w:r>
    </w:p>
    <w:bookmarkStart w:name="z171" w:id="142"/>
    <w:p>
      <w:pPr>
        <w:spacing w:after="0"/>
        <w:ind w:left="0"/>
        <w:jc w:val="both"/>
      </w:pPr>
      <w:r>
        <w:rPr>
          <w:rFonts w:ascii="Times New Roman"/>
          <w:b w:val="false"/>
          <w:i w:val="false"/>
          <w:color w:val="000000"/>
          <w:sz w:val="28"/>
        </w:rPr>
        <w:t>
      реттік нөмірлері 298 және 299-жолдардың 5-бағаны мынадай редакцияда жазылсын:</w:t>
      </w:r>
    </w:p>
    <w:bookmarkEnd w:id="142"/>
    <w:p>
      <w:pPr>
        <w:spacing w:after="0"/>
        <w:ind w:left="0"/>
        <w:jc w:val="both"/>
      </w:pPr>
      <w:r>
        <w:rPr>
          <w:rFonts w:ascii="Times New Roman"/>
          <w:b w:val="false"/>
          <w:i w:val="false"/>
          <w:color w:val="000000"/>
          <w:sz w:val="28"/>
        </w:rPr>
        <w:t>
      "ҚОСРМ";</w:t>
      </w:r>
    </w:p>
    <w:bookmarkStart w:name="z172" w:id="143"/>
    <w:p>
      <w:pPr>
        <w:spacing w:after="0"/>
        <w:ind w:left="0"/>
        <w:jc w:val="both"/>
      </w:pPr>
      <w:r>
        <w:rPr>
          <w:rFonts w:ascii="Times New Roman"/>
          <w:b w:val="false"/>
          <w:i w:val="false"/>
          <w:color w:val="000000"/>
          <w:sz w:val="28"/>
        </w:rPr>
        <w:t>
      реттік нөмірлері 300 және 301-жолдарда:</w:t>
      </w:r>
    </w:p>
    <w:bookmarkEnd w:id="143"/>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Су ресурстары комитетінің Су ресурстарын пайдалануды және қорғауды реттеу жөніндегі бассейндік инспекциялары";</w:t>
      </w:r>
    </w:p>
    <w:bookmarkStart w:name="z173" w:id="144"/>
    <w:p>
      <w:pPr>
        <w:spacing w:after="0"/>
        <w:ind w:left="0"/>
        <w:jc w:val="both"/>
      </w:pPr>
      <w:r>
        <w:rPr>
          <w:rFonts w:ascii="Times New Roman"/>
          <w:b w:val="false"/>
          <w:i w:val="false"/>
          <w:color w:val="000000"/>
          <w:sz w:val="28"/>
        </w:rPr>
        <w:t>
      реттік нөмірі 302-жолда:</w:t>
      </w:r>
    </w:p>
    <w:bookmarkEnd w:id="144"/>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Су ресурстары комитеті";</w:t>
      </w:r>
    </w:p>
    <w:bookmarkStart w:name="z174" w:id="145"/>
    <w:p>
      <w:pPr>
        <w:spacing w:after="0"/>
        <w:ind w:left="0"/>
        <w:jc w:val="both"/>
      </w:pPr>
      <w:r>
        <w:rPr>
          <w:rFonts w:ascii="Times New Roman"/>
          <w:b w:val="false"/>
          <w:i w:val="false"/>
          <w:color w:val="000000"/>
          <w:sz w:val="28"/>
        </w:rPr>
        <w:t>
      реттік нөмірлері 303 және 304-жолдарда:</w:t>
      </w:r>
    </w:p>
    <w:bookmarkEnd w:id="145"/>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Су ресурстары комитетінің Су ресурстарын пайдалану және қорғауды реттеу жөніндегі бассейндік инспекциялары";</w:t>
      </w:r>
    </w:p>
    <w:bookmarkStart w:name="z175" w:id="146"/>
    <w:p>
      <w:pPr>
        <w:spacing w:after="0"/>
        <w:ind w:left="0"/>
        <w:jc w:val="both"/>
      </w:pPr>
      <w:r>
        <w:rPr>
          <w:rFonts w:ascii="Times New Roman"/>
          <w:b w:val="false"/>
          <w:i w:val="false"/>
          <w:color w:val="000000"/>
          <w:sz w:val="28"/>
        </w:rPr>
        <w:t>
      реттік нөмірі 305-жолдың 5-бағаны мынадай редакцияда жазылсын:</w:t>
      </w:r>
    </w:p>
    <w:bookmarkEnd w:id="146"/>
    <w:p>
      <w:pPr>
        <w:spacing w:after="0"/>
        <w:ind w:left="0"/>
        <w:jc w:val="both"/>
      </w:pPr>
      <w:r>
        <w:rPr>
          <w:rFonts w:ascii="Times New Roman"/>
          <w:b w:val="false"/>
          <w:i w:val="false"/>
          <w:color w:val="000000"/>
          <w:sz w:val="28"/>
        </w:rPr>
        <w:t>
      "ҚОСРМ";</w:t>
      </w:r>
    </w:p>
    <w:bookmarkStart w:name="z177" w:id="147"/>
    <w:p>
      <w:pPr>
        <w:spacing w:after="0"/>
        <w:ind w:left="0"/>
        <w:jc w:val="both"/>
      </w:pPr>
      <w:r>
        <w:rPr>
          <w:rFonts w:ascii="Times New Roman"/>
          <w:b w:val="false"/>
          <w:i w:val="false"/>
          <w:color w:val="000000"/>
          <w:sz w:val="28"/>
        </w:rPr>
        <w:t>
      реттік нөмірі 306-жолда:</w:t>
      </w:r>
    </w:p>
    <w:bookmarkEnd w:id="147"/>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Балық шаруашылығы комитетінің аумақтық бөлімшелері";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Балық шаруашылығы комитетінің аумақтық бөлімшелері, "электрондық үкіметтің" веб-порталы";</w:t>
      </w:r>
    </w:p>
    <w:bookmarkStart w:name="z176" w:id="148"/>
    <w:p>
      <w:pPr>
        <w:spacing w:after="0"/>
        <w:ind w:left="0"/>
        <w:jc w:val="both"/>
      </w:pPr>
      <w:r>
        <w:rPr>
          <w:rFonts w:ascii="Times New Roman"/>
          <w:b w:val="false"/>
          <w:i w:val="false"/>
          <w:color w:val="000000"/>
          <w:sz w:val="28"/>
        </w:rPr>
        <w:t>
      реттік нөмірі 307-жолдың 5-бағаны мынадай редакцияда жазылсын:</w:t>
      </w:r>
    </w:p>
    <w:bookmarkEnd w:id="148"/>
    <w:p>
      <w:pPr>
        <w:spacing w:after="0"/>
        <w:ind w:left="0"/>
        <w:jc w:val="both"/>
      </w:pPr>
      <w:r>
        <w:rPr>
          <w:rFonts w:ascii="Times New Roman"/>
          <w:b w:val="false"/>
          <w:i w:val="false"/>
          <w:color w:val="000000"/>
          <w:sz w:val="28"/>
        </w:rPr>
        <w:t>
      "ҚОСРМ";</w:t>
      </w:r>
    </w:p>
    <w:bookmarkStart w:name="z179" w:id="149"/>
    <w:p>
      <w:pPr>
        <w:spacing w:after="0"/>
        <w:ind w:left="0"/>
        <w:jc w:val="both"/>
      </w:pPr>
      <w:r>
        <w:rPr>
          <w:rFonts w:ascii="Times New Roman"/>
          <w:b w:val="false"/>
          <w:i w:val="false"/>
          <w:color w:val="000000"/>
          <w:sz w:val="28"/>
        </w:rPr>
        <w:t>
      реттік нөмірлері 308 және 309-жолдардың 6 және 7-бағандары мынадай редакцияда жазылсын:</w:t>
      </w:r>
    </w:p>
    <w:bookmarkEnd w:id="149"/>
    <w:p>
      <w:pPr>
        <w:spacing w:after="0"/>
        <w:ind w:left="0"/>
        <w:jc w:val="both"/>
      </w:pPr>
      <w:r>
        <w:rPr>
          <w:rFonts w:ascii="Times New Roman"/>
          <w:b w:val="false"/>
          <w:i w:val="false"/>
          <w:color w:val="000000"/>
          <w:sz w:val="28"/>
        </w:rPr>
        <w:t>
      "ИЖТМ Геология және жер қойнауын пайдалану комитеті";</w:t>
      </w:r>
    </w:p>
    <w:bookmarkStart w:name="z178" w:id="150"/>
    <w:p>
      <w:pPr>
        <w:spacing w:after="0"/>
        <w:ind w:left="0"/>
        <w:jc w:val="both"/>
      </w:pPr>
      <w:r>
        <w:rPr>
          <w:rFonts w:ascii="Times New Roman"/>
          <w:b w:val="false"/>
          <w:i w:val="false"/>
          <w:color w:val="000000"/>
          <w:sz w:val="28"/>
        </w:rPr>
        <w:t>
      реттік нөмірі 310-жолдың 6 және 7-бағандары мынадай редакцияда жазылсын:</w:t>
      </w:r>
    </w:p>
    <w:bookmarkEnd w:id="150"/>
    <w:p>
      <w:pPr>
        <w:spacing w:after="0"/>
        <w:ind w:left="0"/>
        <w:jc w:val="both"/>
      </w:pPr>
      <w:r>
        <w:rPr>
          <w:rFonts w:ascii="Times New Roman"/>
          <w:b w:val="false"/>
          <w:i w:val="false"/>
          <w:color w:val="000000"/>
          <w:sz w:val="28"/>
        </w:rPr>
        <w:t>
      "ИЖТМ Геология және жер қойнауын пайдалану комитеті";</w:t>
      </w:r>
    </w:p>
    <w:bookmarkStart w:name="z181" w:id="151"/>
    <w:p>
      <w:pPr>
        <w:spacing w:after="0"/>
        <w:ind w:left="0"/>
        <w:jc w:val="both"/>
      </w:pPr>
      <w:r>
        <w:rPr>
          <w:rFonts w:ascii="Times New Roman"/>
          <w:b w:val="false"/>
          <w:i w:val="false"/>
          <w:color w:val="000000"/>
          <w:sz w:val="28"/>
        </w:rPr>
        <w:t>
      реттік нөмірі 311-жолдың 5-бағаны мынадай редакцияда жазылсын:</w:t>
      </w:r>
    </w:p>
    <w:bookmarkEnd w:id="151"/>
    <w:p>
      <w:pPr>
        <w:spacing w:after="0"/>
        <w:ind w:left="0"/>
        <w:jc w:val="both"/>
      </w:pPr>
      <w:r>
        <w:rPr>
          <w:rFonts w:ascii="Times New Roman"/>
          <w:b w:val="false"/>
          <w:i w:val="false"/>
          <w:color w:val="000000"/>
          <w:sz w:val="28"/>
        </w:rPr>
        <w:t>
      "ҚОСРМ";</w:t>
      </w:r>
    </w:p>
    <w:bookmarkStart w:name="z180" w:id="152"/>
    <w:p>
      <w:pPr>
        <w:spacing w:after="0"/>
        <w:ind w:left="0"/>
        <w:jc w:val="both"/>
      </w:pPr>
      <w:r>
        <w:rPr>
          <w:rFonts w:ascii="Times New Roman"/>
          <w:b w:val="false"/>
          <w:i w:val="false"/>
          <w:color w:val="000000"/>
          <w:sz w:val="28"/>
        </w:rPr>
        <w:t>
      реттік нөмірі 312-жолда:</w:t>
      </w:r>
    </w:p>
    <w:bookmarkEnd w:id="152"/>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"электрондық үкіметтің" веб-порталы";</w:t>
      </w:r>
    </w:p>
    <w:bookmarkStart w:name="z182" w:id="153"/>
    <w:p>
      <w:pPr>
        <w:spacing w:after="0"/>
        <w:ind w:left="0"/>
        <w:jc w:val="both"/>
      </w:pPr>
      <w:r>
        <w:rPr>
          <w:rFonts w:ascii="Times New Roman"/>
          <w:b w:val="false"/>
          <w:i w:val="false"/>
          <w:color w:val="000000"/>
          <w:sz w:val="28"/>
        </w:rPr>
        <w:t>
      реттік нөмір 313-жолда:</w:t>
      </w:r>
    </w:p>
    <w:bookmarkEnd w:id="153"/>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комитетінің аумақтық инспекциялары";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комитетінің аумақтық инспекциялары, "электрондық үкіметтің" веб-порталы";</w:t>
      </w:r>
    </w:p>
    <w:bookmarkStart w:name="z17" w:id="154"/>
    <w:p>
      <w:pPr>
        <w:spacing w:after="0"/>
        <w:ind w:left="0"/>
        <w:jc w:val="both"/>
      </w:pPr>
      <w:r>
        <w:rPr>
          <w:rFonts w:ascii="Times New Roman"/>
          <w:b w:val="false"/>
          <w:i w:val="false"/>
          <w:color w:val="000000"/>
          <w:sz w:val="28"/>
        </w:rPr>
        <w:t>
      реттік нөмірі 314-жол алып тасталсын;</w:t>
      </w:r>
    </w:p>
    <w:bookmarkEnd w:id="154"/>
    <w:bookmarkStart w:name="z183" w:id="155"/>
    <w:p>
      <w:pPr>
        <w:spacing w:after="0"/>
        <w:ind w:left="0"/>
        <w:jc w:val="both"/>
      </w:pPr>
      <w:r>
        <w:rPr>
          <w:rFonts w:ascii="Times New Roman"/>
          <w:b w:val="false"/>
          <w:i w:val="false"/>
          <w:color w:val="000000"/>
          <w:sz w:val="28"/>
        </w:rPr>
        <w:t>
      реттік нөмірі 315-жолда:</w:t>
      </w:r>
    </w:p>
    <w:bookmarkEnd w:id="155"/>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ҚОСРМ Балық шаруашылығы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ҚОСРМ Балық шаруашылығы комитеті, "электрондық үкіметтің" веб-порталы";</w:t>
      </w:r>
    </w:p>
    <w:bookmarkStart w:name="z184" w:id="156"/>
    <w:p>
      <w:pPr>
        <w:spacing w:after="0"/>
        <w:ind w:left="0"/>
        <w:jc w:val="both"/>
      </w:pPr>
      <w:r>
        <w:rPr>
          <w:rFonts w:ascii="Times New Roman"/>
          <w:b w:val="false"/>
          <w:i w:val="false"/>
          <w:color w:val="000000"/>
          <w:sz w:val="28"/>
        </w:rPr>
        <w:t>
      реттік нөмірі 316-жолда:</w:t>
      </w:r>
    </w:p>
    <w:bookmarkEnd w:id="15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"Өсімдіктер әлемінің объектілерін, олардың бөліктерін немесе дериваттарын Қазақстан Республикасына әкелуге және одан тысқары жерлерге әкетуге рұқсат беру";</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комитетінің аумақтық инспекциялары";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комитетінің аумақтық инспекциялары,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85" w:id="157"/>
    <w:p>
      <w:pPr>
        <w:spacing w:after="0"/>
        <w:ind w:left="0"/>
        <w:jc w:val="both"/>
      </w:pPr>
      <w:r>
        <w:rPr>
          <w:rFonts w:ascii="Times New Roman"/>
          <w:b w:val="false"/>
          <w:i w:val="false"/>
          <w:color w:val="000000"/>
          <w:sz w:val="28"/>
        </w:rPr>
        <w:t>
      реттік нөмірі 317-жолда:</w:t>
      </w:r>
    </w:p>
    <w:bookmarkEnd w:id="157"/>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және Орман және аңшылық шаруашылығы комитетінің аумақтық инспекциялары ҚОСРМ Балық шаруашылығы комитетінің аумақтық инспекциялары";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және Орман және аңшылық шаруашылығы комитетінің аумақтық инспекциялары, ҚОСРМ Балық шаруашылығы комитетінің аумақтық инспекциялары, "электрондық үкіметтің" веб-порталы";</w:t>
      </w:r>
    </w:p>
    <w:bookmarkStart w:name="z186" w:id="158"/>
    <w:p>
      <w:pPr>
        <w:spacing w:after="0"/>
        <w:ind w:left="0"/>
        <w:jc w:val="both"/>
      </w:pPr>
      <w:r>
        <w:rPr>
          <w:rFonts w:ascii="Times New Roman"/>
          <w:b w:val="false"/>
          <w:i w:val="false"/>
          <w:color w:val="000000"/>
          <w:sz w:val="28"/>
        </w:rPr>
        <w:t>
      реттік нөмірі 318-жолда:</w:t>
      </w:r>
    </w:p>
    <w:bookmarkEnd w:id="158"/>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комитетінің аумақтық инспекциялары, ҚОСРМ Балық шаруашылығы комитетінің аумақтық инспекциялары";</w:t>
      </w:r>
    </w:p>
    <w:bookmarkStart w:name="z187" w:id="159"/>
    <w:p>
      <w:pPr>
        <w:spacing w:after="0"/>
        <w:ind w:left="0"/>
        <w:jc w:val="both"/>
      </w:pPr>
      <w:r>
        <w:rPr>
          <w:rFonts w:ascii="Times New Roman"/>
          <w:b w:val="false"/>
          <w:i w:val="false"/>
          <w:color w:val="000000"/>
          <w:sz w:val="28"/>
        </w:rPr>
        <w:t>
      реттік нөмірі 319-жолда:</w:t>
      </w:r>
    </w:p>
    <w:bookmarkEnd w:id="159"/>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Балық шаруашылығы комитеті";</w:t>
      </w:r>
    </w:p>
    <w:bookmarkStart w:name="z188" w:id="160"/>
    <w:p>
      <w:pPr>
        <w:spacing w:after="0"/>
        <w:ind w:left="0"/>
        <w:jc w:val="both"/>
      </w:pPr>
      <w:r>
        <w:rPr>
          <w:rFonts w:ascii="Times New Roman"/>
          <w:b w:val="false"/>
          <w:i w:val="false"/>
          <w:color w:val="000000"/>
          <w:sz w:val="28"/>
        </w:rPr>
        <w:t>
      реттік нөмірі 320-жолда:</w:t>
      </w:r>
    </w:p>
    <w:bookmarkEnd w:id="160"/>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Балық шаруашылығы комитетінің аумақтық инспекциялары";</w:t>
      </w:r>
    </w:p>
    <w:bookmarkStart w:name="z189" w:id="161"/>
    <w:p>
      <w:pPr>
        <w:spacing w:after="0"/>
        <w:ind w:left="0"/>
        <w:jc w:val="both"/>
      </w:pPr>
      <w:r>
        <w:rPr>
          <w:rFonts w:ascii="Times New Roman"/>
          <w:b w:val="false"/>
          <w:i w:val="false"/>
          <w:color w:val="000000"/>
          <w:sz w:val="28"/>
        </w:rPr>
        <w:t>
      реттік нөмірі 321-жолда:</w:t>
      </w:r>
    </w:p>
    <w:bookmarkEnd w:id="161"/>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Балық шаруашылығы комитетінің аумақтық инспекциялары";</w:t>
      </w:r>
    </w:p>
    <w:bookmarkStart w:name="z190" w:id="162"/>
    <w:p>
      <w:pPr>
        <w:spacing w:after="0"/>
        <w:ind w:left="0"/>
        <w:jc w:val="both"/>
      </w:pPr>
      <w:r>
        <w:rPr>
          <w:rFonts w:ascii="Times New Roman"/>
          <w:b w:val="false"/>
          <w:i w:val="false"/>
          <w:color w:val="000000"/>
          <w:sz w:val="28"/>
        </w:rPr>
        <w:t>
      реттік нөмірі 322-жолда:</w:t>
      </w:r>
    </w:p>
    <w:bookmarkEnd w:id="162"/>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Балық шаруашылығы комитетінің аумақтық инспекциялары, ҚОСРМ Орман және аңшылық шаруашылығы комитетінің аумақтық инспекциялары";</w:t>
      </w:r>
    </w:p>
    <w:bookmarkStart w:name="z191" w:id="163"/>
    <w:p>
      <w:pPr>
        <w:spacing w:after="0"/>
        <w:ind w:left="0"/>
        <w:jc w:val="both"/>
      </w:pPr>
      <w:r>
        <w:rPr>
          <w:rFonts w:ascii="Times New Roman"/>
          <w:b w:val="false"/>
          <w:i w:val="false"/>
          <w:color w:val="000000"/>
          <w:sz w:val="28"/>
        </w:rPr>
        <w:t>
      реттік нөмірі 323-жолда:</w:t>
      </w:r>
    </w:p>
    <w:bookmarkEnd w:id="163"/>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ҚОСРМ Балық шаруашылығы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ҚОСРМ Балық шаруашылығы комитеті, "электрондық үкіметтің" веб-порталы";</w:t>
      </w:r>
    </w:p>
    <w:bookmarkStart w:name="z192" w:id="164"/>
    <w:p>
      <w:pPr>
        <w:spacing w:after="0"/>
        <w:ind w:left="0"/>
        <w:jc w:val="both"/>
      </w:pPr>
      <w:r>
        <w:rPr>
          <w:rFonts w:ascii="Times New Roman"/>
          <w:b w:val="false"/>
          <w:i w:val="false"/>
          <w:color w:val="000000"/>
          <w:sz w:val="28"/>
        </w:rPr>
        <w:t>
      реттік нөмірі 324-жолдың 5-бағаны мынадай редакцияда жазылсын:</w:t>
      </w:r>
    </w:p>
    <w:bookmarkEnd w:id="164"/>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реттік нөмірі 325-жолда:</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Балық шаруашылығы комитетінің аумақтық бөлімшелері";</w:t>
      </w:r>
    </w:p>
    <w:bookmarkStart w:name="z193" w:id="165"/>
    <w:p>
      <w:pPr>
        <w:spacing w:after="0"/>
        <w:ind w:left="0"/>
        <w:jc w:val="both"/>
      </w:pPr>
      <w:r>
        <w:rPr>
          <w:rFonts w:ascii="Times New Roman"/>
          <w:b w:val="false"/>
          <w:i w:val="false"/>
          <w:color w:val="000000"/>
          <w:sz w:val="28"/>
        </w:rPr>
        <w:t>
      реттік нөмірі 326-жолда:</w:t>
      </w:r>
    </w:p>
    <w:bookmarkEnd w:id="165"/>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комитетінің аумақтық инспекциялары";</w:t>
      </w:r>
    </w:p>
    <w:bookmarkStart w:name="z194" w:id="166"/>
    <w:p>
      <w:pPr>
        <w:spacing w:after="0"/>
        <w:ind w:left="0"/>
        <w:jc w:val="both"/>
      </w:pPr>
      <w:r>
        <w:rPr>
          <w:rFonts w:ascii="Times New Roman"/>
          <w:b w:val="false"/>
          <w:i w:val="false"/>
          <w:color w:val="000000"/>
          <w:sz w:val="28"/>
        </w:rPr>
        <w:t>
      реттік нөмірі 327-жолда:</w:t>
      </w:r>
    </w:p>
    <w:bookmarkEnd w:id="166"/>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"ҚОСРМ";</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және Орман және аңшылық шаруашылығы комитетінің аумақтық инспекциялары, ҚОСРМ Балық шаруашылығы комитетінің аумақтық инспекциялары";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"ҚОСРМ Орман және аңшылық шаруашылығы комитеті және Орман және аңшылық шаруашылығы комитетінің аумақтық инспекциялары, ҚОСРМ Балық шаруашылығы комитетінің аумақтық инспекциялары, "электрондық үкіметтің" веб-порталы";</w:t>
      </w:r>
    </w:p>
    <w:bookmarkStart w:name="z195" w:id="167"/>
    <w:p>
      <w:pPr>
        <w:spacing w:after="0"/>
        <w:ind w:left="0"/>
        <w:jc w:val="both"/>
      </w:pPr>
      <w:r>
        <w:rPr>
          <w:rFonts w:ascii="Times New Roman"/>
          <w:b w:val="false"/>
          <w:i w:val="false"/>
          <w:color w:val="000000"/>
          <w:sz w:val="28"/>
        </w:rPr>
        <w:t>
      реттік нөмірі 328-жолда:</w:t>
      </w:r>
    </w:p>
    <w:bookmarkEnd w:id="167"/>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"ИЖТМ,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96" w:id="168"/>
    <w:p>
      <w:pPr>
        <w:spacing w:after="0"/>
        <w:ind w:left="0"/>
        <w:jc w:val="both"/>
      </w:pPr>
      <w:r>
        <w:rPr>
          <w:rFonts w:ascii="Times New Roman"/>
          <w:b w:val="false"/>
          <w:i w:val="false"/>
          <w:color w:val="000000"/>
          <w:sz w:val="28"/>
        </w:rPr>
        <w:t>
      реттік нөмірі 331-жолда:</w:t>
      </w:r>
    </w:p>
    <w:bookmarkEnd w:id="16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облыстардың ЖАО,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97" w:id="169"/>
    <w:p>
      <w:pPr>
        <w:spacing w:after="0"/>
        <w:ind w:left="0"/>
        <w:jc w:val="both"/>
      </w:pPr>
      <w:r>
        <w:rPr>
          <w:rFonts w:ascii="Times New Roman"/>
          <w:b w:val="false"/>
          <w:i w:val="false"/>
          <w:color w:val="000000"/>
          <w:sz w:val="28"/>
        </w:rPr>
        <w:t>
      реттік нөмірлері 338 және 339-жолдарда:</w:t>
      </w:r>
    </w:p>
    <w:bookmarkEnd w:id="169"/>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"ИЖТМ Өнеркәсіп комитеті,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98" w:id="170"/>
    <w:p>
      <w:pPr>
        <w:spacing w:after="0"/>
        <w:ind w:left="0"/>
        <w:jc w:val="both"/>
      </w:pPr>
      <w:r>
        <w:rPr>
          <w:rFonts w:ascii="Times New Roman"/>
          <w:b w:val="false"/>
          <w:i w:val="false"/>
          <w:color w:val="000000"/>
          <w:sz w:val="28"/>
        </w:rPr>
        <w:t>
      реттік нөмірі 341-жолда:</w:t>
      </w:r>
    </w:p>
    <w:bookmarkEnd w:id="170"/>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"ИЖТМ Геология және жер қойнауын пайдалану комитетінің аумақтық бөлімшелері,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99" w:id="171"/>
    <w:p>
      <w:pPr>
        <w:spacing w:after="0"/>
        <w:ind w:left="0"/>
        <w:jc w:val="both"/>
      </w:pPr>
      <w:r>
        <w:rPr>
          <w:rFonts w:ascii="Times New Roman"/>
          <w:b w:val="false"/>
          <w:i w:val="false"/>
          <w:color w:val="000000"/>
          <w:sz w:val="28"/>
        </w:rPr>
        <w:t>
      реттік нөмірі 342-жолда:</w:t>
      </w:r>
    </w:p>
    <w:bookmarkEnd w:id="171"/>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"ИЖТМ Геология және жер қойнауын пайдалану комитеті,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8" w:id="172"/>
    <w:p>
      <w:pPr>
        <w:spacing w:after="0"/>
        <w:ind w:left="0"/>
        <w:jc w:val="both"/>
      </w:pPr>
      <w:r>
        <w:rPr>
          <w:rFonts w:ascii="Times New Roman"/>
          <w:b w:val="false"/>
          <w:i w:val="false"/>
          <w:color w:val="000000"/>
          <w:sz w:val="28"/>
        </w:rPr>
        <w:t>
      реттік нөмірі 344-жол алып тасталсын;</w:t>
      </w:r>
    </w:p>
    <w:bookmarkEnd w:id="172"/>
    <w:bookmarkStart w:name="z200" w:id="173"/>
    <w:p>
      <w:pPr>
        <w:spacing w:after="0"/>
        <w:ind w:left="0"/>
        <w:jc w:val="both"/>
      </w:pPr>
      <w:r>
        <w:rPr>
          <w:rFonts w:ascii="Times New Roman"/>
          <w:b w:val="false"/>
          <w:i w:val="false"/>
          <w:color w:val="000000"/>
          <w:sz w:val="28"/>
        </w:rPr>
        <w:t>
      реттік нөмірі 346-жолда:</w:t>
      </w:r>
    </w:p>
    <w:bookmarkEnd w:id="17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ЖАО";</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"Ақылы";</w:t>
      </w:r>
    </w:p>
    <w:bookmarkStart w:name="z201" w:id="174"/>
    <w:p>
      <w:pPr>
        <w:spacing w:after="0"/>
        <w:ind w:left="0"/>
        <w:jc w:val="both"/>
      </w:pPr>
      <w:r>
        <w:rPr>
          <w:rFonts w:ascii="Times New Roman"/>
          <w:b w:val="false"/>
          <w:i w:val="false"/>
          <w:color w:val="000000"/>
          <w:sz w:val="28"/>
        </w:rPr>
        <w:t>
      реттік нөмірі 350-жолдың 3-бағаны мынадай редакцияда жазылсын:</w:t>
      </w:r>
    </w:p>
    <w:bookmarkEnd w:id="174"/>
    <w:p>
      <w:pPr>
        <w:spacing w:after="0"/>
        <w:ind w:left="0"/>
        <w:jc w:val="both"/>
      </w:pPr>
      <w:r>
        <w:rPr>
          <w:rFonts w:ascii="Times New Roman"/>
          <w:b w:val="false"/>
          <w:i w:val="false"/>
          <w:color w:val="000000"/>
          <w:sz w:val="28"/>
        </w:rPr>
        <w:t>
      "Ауыл шаруашылығы өнімін өндіруді басқару жүйелерін дамытуды субсидиялау";</w:t>
      </w:r>
    </w:p>
    <w:bookmarkStart w:name="z202" w:id="175"/>
    <w:p>
      <w:pPr>
        <w:spacing w:after="0"/>
        <w:ind w:left="0"/>
        <w:jc w:val="both"/>
      </w:pPr>
      <w:r>
        <w:rPr>
          <w:rFonts w:ascii="Times New Roman"/>
          <w:b w:val="false"/>
          <w:i w:val="false"/>
          <w:color w:val="000000"/>
          <w:sz w:val="28"/>
        </w:rPr>
        <w:t>
      реттік нөмірі 351-жолдың 3-бағаны мынадай редакцияда жазылсын:</w:t>
      </w:r>
    </w:p>
    <w:bookmarkEnd w:id="175"/>
    <w:p>
      <w:pPr>
        <w:spacing w:after="0"/>
        <w:ind w:left="0"/>
        <w:jc w:val="both"/>
      </w:pPr>
      <w:r>
        <w:rPr>
          <w:rFonts w:ascii="Times New Roman"/>
          <w:b w:val="false"/>
          <w:i w:val="false"/>
          <w:color w:val="000000"/>
          <w:sz w:val="28"/>
        </w:rPr>
        <w:t>
      "Ауыл шаруашылығы техникасының лизингі бойынша сыйақы мөлшерлемелерін субсидиялау";</w:t>
      </w:r>
    </w:p>
    <w:bookmarkStart w:name="z203" w:id="176"/>
    <w:p>
      <w:pPr>
        <w:spacing w:after="0"/>
        <w:ind w:left="0"/>
        <w:jc w:val="both"/>
      </w:pPr>
      <w:r>
        <w:rPr>
          <w:rFonts w:ascii="Times New Roman"/>
          <w:b w:val="false"/>
          <w:i w:val="false"/>
          <w:color w:val="000000"/>
          <w:sz w:val="28"/>
        </w:rPr>
        <w:t>
      реттік нөмірі 353-жолда:</w:t>
      </w:r>
    </w:p>
    <w:bookmarkEnd w:id="17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"Шитті мақта сапасы куәлігін беру";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"ҚазАгрЭкс" АҚ (сараптамалық ұйым) және оның филиалдары";</w:t>
      </w:r>
    </w:p>
    <w:bookmarkStart w:name="z204" w:id="177"/>
    <w:p>
      <w:pPr>
        <w:spacing w:after="0"/>
        <w:ind w:left="0"/>
        <w:jc w:val="both"/>
      </w:pPr>
      <w:r>
        <w:rPr>
          <w:rFonts w:ascii="Times New Roman"/>
          <w:b w:val="false"/>
          <w:i w:val="false"/>
          <w:color w:val="000000"/>
          <w:sz w:val="28"/>
        </w:rPr>
        <w:t>
      реттік нөмірі 354-жолда:</w:t>
      </w:r>
    </w:p>
    <w:bookmarkEnd w:id="17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"АШМ Агроөнеркәсіптік кешендегі мемлекеттік инспекция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"АШМ Агроөнеркәсіптік кешендегі мемлекеттік инспекция комитеті, "электрондық үкіметтің" веб-порталы";</w:t>
      </w:r>
    </w:p>
    <w:bookmarkStart w:name="z205" w:id="178"/>
    <w:p>
      <w:pPr>
        <w:spacing w:after="0"/>
        <w:ind w:left="0"/>
        <w:jc w:val="both"/>
      </w:pPr>
      <w:r>
        <w:rPr>
          <w:rFonts w:ascii="Times New Roman"/>
          <w:b w:val="false"/>
          <w:i w:val="false"/>
          <w:color w:val="000000"/>
          <w:sz w:val="28"/>
        </w:rPr>
        <w:t>
      реттік нөмірі 357-жолдың 3-бағаны мынадай редакцияда жазылсын:</w:t>
      </w:r>
    </w:p>
    <w:bookmarkEnd w:id="178"/>
    <w:p>
      <w:pPr>
        <w:spacing w:after="0"/>
        <w:ind w:left="0"/>
        <w:jc w:val="both"/>
      </w:pPr>
      <w:r>
        <w:rPr>
          <w:rFonts w:ascii="Times New Roman"/>
          <w:b w:val="false"/>
          <w:i w:val="false"/>
          <w:color w:val="000000"/>
          <w:sz w:val="28"/>
        </w:rPr>
        <w:t>
      "Астықты экспорттаушыға астық экспорттаушының мемлекеттік астық ресурстарына астық жеткізу бойынша міндеттемелерді сақтауы туралы растама беру";</w:t>
      </w:r>
    </w:p>
    <w:bookmarkStart w:name="z206" w:id="179"/>
    <w:p>
      <w:pPr>
        <w:spacing w:after="0"/>
        <w:ind w:left="0"/>
        <w:jc w:val="both"/>
      </w:pPr>
      <w:r>
        <w:rPr>
          <w:rFonts w:ascii="Times New Roman"/>
          <w:b w:val="false"/>
          <w:i w:val="false"/>
          <w:color w:val="000000"/>
          <w:sz w:val="28"/>
        </w:rPr>
        <w:t>
      реттік нөмірі 358-жолдың 3-бағаны мынадай редакцияда жазылсын:</w:t>
      </w:r>
    </w:p>
    <w:bookmarkEnd w:id="179"/>
    <w:p>
      <w:pPr>
        <w:spacing w:after="0"/>
        <w:ind w:left="0"/>
        <w:jc w:val="both"/>
      </w:pPr>
      <w:r>
        <w:rPr>
          <w:rFonts w:ascii="Times New Roman"/>
          <w:b w:val="false"/>
          <w:i w:val="false"/>
          <w:color w:val="000000"/>
          <w:sz w:val="28"/>
        </w:rPr>
        <w:t>
      "Экспорттаушы елдердің құзыретті органдары ірі қара малдың импортталған асыл тұқымдық өніміне (материалына) берген асыл тұқымдық куәлікті немесе оған балама құжатты қоспағанда, экспорттаушы елдердің құзыретті органдары импортталған асыл тұқымдық өнімге (материалға) берген асыл тұқымдық куәлікті немесе оған балама құжатты тану";</w:t>
      </w:r>
    </w:p>
    <w:bookmarkStart w:name="z207" w:id="180"/>
    <w:p>
      <w:pPr>
        <w:spacing w:after="0"/>
        <w:ind w:left="0"/>
        <w:jc w:val="both"/>
      </w:pPr>
      <w:r>
        <w:rPr>
          <w:rFonts w:ascii="Times New Roman"/>
          <w:b w:val="false"/>
          <w:i w:val="false"/>
          <w:color w:val="000000"/>
          <w:sz w:val="28"/>
        </w:rPr>
        <w:t>
      реттік нөмірі 359-жолда:</w:t>
      </w:r>
    </w:p>
    <w:bookmarkEnd w:id="180"/>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208" w:id="181"/>
    <w:p>
      <w:pPr>
        <w:spacing w:after="0"/>
        <w:ind w:left="0"/>
        <w:jc w:val="both"/>
      </w:pPr>
      <w:r>
        <w:rPr>
          <w:rFonts w:ascii="Times New Roman"/>
          <w:b w:val="false"/>
          <w:i w:val="false"/>
          <w:color w:val="000000"/>
          <w:sz w:val="28"/>
        </w:rPr>
        <w:t>
      реттік нөмірі 360-жолдың 6-бағаны мынадай редакцияда жазылсын:</w:t>
      </w:r>
    </w:p>
    <w:bookmarkEnd w:id="181"/>
    <w:p>
      <w:pPr>
        <w:spacing w:after="0"/>
        <w:ind w:left="0"/>
        <w:jc w:val="both"/>
      </w:pPr>
      <w:r>
        <w:rPr>
          <w:rFonts w:ascii="Times New Roman"/>
          <w:b w:val="false"/>
          <w:i w:val="false"/>
          <w:color w:val="000000"/>
          <w:sz w:val="28"/>
        </w:rPr>
        <w:t>
      "Алматы және Астана ққ., облыстық маңызы бар қаланың, ауданның бас мемлекеттік ветеринариялық-санитариялық инспекторы және оның орынбасары; Алматы және Астана ққ.,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ветеринариялық-санитариялық инспекторлар";</w:t>
      </w:r>
    </w:p>
    <w:bookmarkStart w:name="z209" w:id="182"/>
    <w:p>
      <w:pPr>
        <w:spacing w:after="0"/>
        <w:ind w:left="0"/>
        <w:jc w:val="both"/>
      </w:pPr>
      <w:r>
        <w:rPr>
          <w:rFonts w:ascii="Times New Roman"/>
          <w:b w:val="false"/>
          <w:i w:val="false"/>
          <w:color w:val="000000"/>
          <w:sz w:val="28"/>
        </w:rPr>
        <w:t>
      реттік нөмірі 361-жолдың 3-бағаны мынадай редакцияда жазылсын:</w:t>
      </w:r>
    </w:p>
    <w:bookmarkEnd w:id="182"/>
    <w:p>
      <w:pPr>
        <w:spacing w:after="0"/>
        <w:ind w:left="0"/>
        <w:jc w:val="both"/>
      </w:pPr>
      <w:r>
        <w:rPr>
          <w:rFonts w:ascii="Times New Roman"/>
          <w:b w:val="false"/>
          <w:i w:val="false"/>
          <w:color w:val="000000"/>
          <w:sz w:val="28"/>
        </w:rPr>
        <w:t>
      "Карантинге жатқызылған өнімді Қазақстан Республикасының аумағында тасуға карантиндiк сертификат беру";</w:t>
      </w:r>
    </w:p>
    <w:bookmarkStart w:name="z210" w:id="183"/>
    <w:p>
      <w:pPr>
        <w:spacing w:after="0"/>
        <w:ind w:left="0"/>
        <w:jc w:val="both"/>
      </w:pPr>
      <w:r>
        <w:rPr>
          <w:rFonts w:ascii="Times New Roman"/>
          <w:b w:val="false"/>
          <w:i w:val="false"/>
          <w:color w:val="000000"/>
          <w:sz w:val="28"/>
        </w:rPr>
        <w:t>
      реттік нөмірі 362-жолдың 3-бағаны мынадай редакцияда жазылсын:</w:t>
      </w:r>
    </w:p>
    <w:bookmarkEnd w:id="183"/>
    <w:p>
      <w:pPr>
        <w:spacing w:after="0"/>
        <w:ind w:left="0"/>
        <w:jc w:val="both"/>
      </w:pPr>
      <w:r>
        <w:rPr>
          <w:rFonts w:ascii="Times New Roman"/>
          <w:b w:val="false"/>
          <w:i w:val="false"/>
          <w:color w:val="000000"/>
          <w:sz w:val="28"/>
        </w:rPr>
        <w:t>
      "Карантинге жатқызылған өнiмді Қазақстан Республикасынан тыс жерлерге әкетуге фитосанитариялық сертификат беру";</w:t>
      </w:r>
    </w:p>
    <w:bookmarkStart w:name="z211" w:id="184"/>
    <w:p>
      <w:pPr>
        <w:spacing w:after="0"/>
        <w:ind w:left="0"/>
        <w:jc w:val="both"/>
      </w:pPr>
      <w:r>
        <w:rPr>
          <w:rFonts w:ascii="Times New Roman"/>
          <w:b w:val="false"/>
          <w:i w:val="false"/>
          <w:color w:val="000000"/>
          <w:sz w:val="28"/>
        </w:rPr>
        <w:t>
      реттік нөмірі 363-жолда:</w:t>
      </w:r>
    </w:p>
    <w:bookmarkEnd w:id="184"/>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"Мемлекеттiк ветеринариялық-санитариялық бақылау және қадағалау объектiлерiне ветеринариялық-санитариялық қорытынды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"Алматы және Астана ққ., облыстық маңызы бар қаланың, ауданның бас мемлекеттік ветеринариялық-санитариялық инспекторы және оның орынбасары; Алматы және Астана ққ., облыстық маңызы бар қаланың, ауданның бас мемлекеттік ветеринариялық-санитариялық инспекторы және оның орынбасары бекіткен тізім негізінде бас мемлекеттік ветеринариялық-санитариялық инспекторлар";</w:t>
      </w:r>
    </w:p>
    <w:bookmarkStart w:name="z212" w:id="185"/>
    <w:p>
      <w:pPr>
        <w:spacing w:after="0"/>
        <w:ind w:left="0"/>
        <w:jc w:val="both"/>
      </w:pPr>
      <w:r>
        <w:rPr>
          <w:rFonts w:ascii="Times New Roman"/>
          <w:b w:val="false"/>
          <w:i w:val="false"/>
          <w:color w:val="000000"/>
          <w:sz w:val="28"/>
        </w:rPr>
        <w:t>
      реттік нөмірі 365-жолда:</w:t>
      </w:r>
    </w:p>
    <w:bookmarkEnd w:id="18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"орыс тіліндегі мәтінге өзгерістер енгізілді, қазақ тіліндегі мәтін өзгермейді";</w:t>
      </w:r>
    </w:p>
    <w:p>
      <w:pPr>
        <w:spacing w:after="0"/>
        <w:ind w:left="0"/>
        <w:jc w:val="both"/>
      </w:pPr>
      <w:r>
        <w:rPr>
          <w:rFonts w:ascii="Times New Roman"/>
          <w:b w:val="false"/>
          <w:i w:val="false"/>
          <w:color w:val="000000"/>
          <w:sz w:val="28"/>
        </w:rPr>
        <w:t>
      6 және 7-бағандарында "өңірлік" деген сөздер "аудандық" деген сөздермен ауыстырылсын;</w:t>
      </w:r>
    </w:p>
    <w:bookmarkStart w:name="z213" w:id="186"/>
    <w:p>
      <w:pPr>
        <w:spacing w:after="0"/>
        <w:ind w:left="0"/>
        <w:jc w:val="both"/>
      </w:pPr>
      <w:r>
        <w:rPr>
          <w:rFonts w:ascii="Times New Roman"/>
          <w:b w:val="false"/>
          <w:i w:val="false"/>
          <w:color w:val="000000"/>
          <w:sz w:val="28"/>
        </w:rPr>
        <w:t>
      реттік нөмірі 366-жолда:</w:t>
      </w:r>
    </w:p>
    <w:bookmarkEnd w:id="18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"Жеке қосалқы шаруашылықтың болуы туралы анықтама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аудандардың және облыстық маңызы бар қалалардың ЖАО, кенттердің, ауылдардың, ауылдық округтердің әкімдері";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облыстардың, Астана және Алматы ққ., аудандардың және облыстық маңызы бар қалалардың ЖАО, кенттердің, ауылдардың, ауылдық округтердің әкімдері, "электрондық үкіметтің" веб-порталы";</w:t>
      </w:r>
    </w:p>
    <w:bookmarkStart w:name="z214" w:id="187"/>
    <w:p>
      <w:pPr>
        <w:spacing w:after="0"/>
        <w:ind w:left="0"/>
        <w:jc w:val="both"/>
      </w:pPr>
      <w:r>
        <w:rPr>
          <w:rFonts w:ascii="Times New Roman"/>
          <w:b w:val="false"/>
          <w:i w:val="false"/>
          <w:color w:val="000000"/>
          <w:sz w:val="28"/>
        </w:rPr>
        <w:t>
      реттік нөмірі 367-жолда:</w:t>
      </w:r>
    </w:p>
    <w:bookmarkEnd w:id="187"/>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"ЖАО құрған мемлекеттік ветеринарлық ұйымдар";</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"Тегін";</w:t>
      </w:r>
    </w:p>
    <w:bookmarkStart w:name="z19" w:id="188"/>
    <w:p>
      <w:pPr>
        <w:spacing w:after="0"/>
        <w:ind w:left="0"/>
        <w:jc w:val="both"/>
      </w:pPr>
      <w:r>
        <w:rPr>
          <w:rFonts w:ascii="Times New Roman"/>
          <w:b w:val="false"/>
          <w:i w:val="false"/>
          <w:color w:val="000000"/>
          <w:sz w:val="28"/>
        </w:rPr>
        <w:t>
      реттік нөмірі 368-жол алып тасталсын;</w:t>
      </w:r>
    </w:p>
    <w:bookmarkEnd w:id="188"/>
    <w:bookmarkStart w:name="z215" w:id="189"/>
    <w:p>
      <w:pPr>
        <w:spacing w:after="0"/>
        <w:ind w:left="0"/>
        <w:jc w:val="both"/>
      </w:pPr>
      <w:r>
        <w:rPr>
          <w:rFonts w:ascii="Times New Roman"/>
          <w:b w:val="false"/>
          <w:i w:val="false"/>
          <w:color w:val="000000"/>
          <w:sz w:val="28"/>
        </w:rPr>
        <w:t>
      реттік нөмірі 369-жолдың 3-бағаны мынадай редакцияда жазылсын:</w:t>
      </w:r>
    </w:p>
    <w:bookmarkEnd w:id="189"/>
    <w:p>
      <w:pPr>
        <w:spacing w:after="0"/>
        <w:ind w:left="0"/>
        <w:jc w:val="both"/>
      </w:pPr>
      <w:r>
        <w:rPr>
          <w:rFonts w:ascii="Times New Roman"/>
          <w:b w:val="false"/>
          <w:i w:val="false"/>
          <w:color w:val="000000"/>
          <w:sz w:val="28"/>
        </w:rPr>
        <w:t>
      "Басым дақылдар өндiрудi субсидиялау арқылы өсiмдiк шаруашылығы өнiмiнiң шығымдылығы мен сапасын арттыруды, жанар-жағармай материалдарының және көктемгi егiс пен егiн жинау жұмыстарын жүргiзу үшін қажеттi басқа да тауарлық-материалдық құндылықтардың құнын субсидиялау";</w:t>
      </w:r>
    </w:p>
    <w:bookmarkStart w:name="z216" w:id="190"/>
    <w:p>
      <w:pPr>
        <w:spacing w:after="0"/>
        <w:ind w:left="0"/>
        <w:jc w:val="both"/>
      </w:pPr>
      <w:r>
        <w:rPr>
          <w:rFonts w:ascii="Times New Roman"/>
          <w:b w:val="false"/>
          <w:i w:val="false"/>
          <w:color w:val="000000"/>
          <w:sz w:val="28"/>
        </w:rPr>
        <w:t>
      реттік нөмірі 370-жолдың 3-бағаны мынадай редакцияда жазылсын:</w:t>
      </w:r>
    </w:p>
    <w:bookmarkEnd w:id="190"/>
    <w:p>
      <w:pPr>
        <w:spacing w:after="0"/>
        <w:ind w:left="0"/>
        <w:jc w:val="both"/>
      </w:pPr>
      <w:r>
        <w:rPr>
          <w:rFonts w:ascii="Times New Roman"/>
          <w:b w:val="false"/>
          <w:i w:val="false"/>
          <w:color w:val="000000"/>
          <w:sz w:val="28"/>
        </w:rPr>
        <w:t>
      "Ауыл шаруашылығы дақылдарын қорғалған топырақта өңдеп өсiру шығындарының құнын субсидиялау";</w:t>
      </w:r>
    </w:p>
    <w:bookmarkStart w:name="z217" w:id="191"/>
    <w:p>
      <w:pPr>
        <w:spacing w:after="0"/>
        <w:ind w:left="0"/>
        <w:jc w:val="both"/>
      </w:pPr>
      <w:r>
        <w:rPr>
          <w:rFonts w:ascii="Times New Roman"/>
          <w:b w:val="false"/>
          <w:i w:val="false"/>
          <w:color w:val="000000"/>
          <w:sz w:val="28"/>
        </w:rPr>
        <w:t>
      реттік нөмірі 371-жолдың 3-бағаны мынадай редакцияда жазылсын:</w:t>
      </w:r>
    </w:p>
    <w:bookmarkEnd w:id="191"/>
    <w:p>
      <w:pPr>
        <w:spacing w:after="0"/>
        <w:ind w:left="0"/>
        <w:jc w:val="both"/>
      </w:pPr>
      <w:r>
        <w:rPr>
          <w:rFonts w:ascii="Times New Roman"/>
          <w:b w:val="false"/>
          <w:i w:val="false"/>
          <w:color w:val="000000"/>
          <w:sz w:val="28"/>
        </w:rPr>
        <w:t>
      "Жемiс-жидек дақылдарының және жүзiмнiң көпжылдық көшеттерiн отырғызу және өсiру (оның iшiнде қалпына келтiру) шығындарының құнын субсидиялау";</w:t>
      </w:r>
    </w:p>
    <w:bookmarkStart w:name="z218" w:id="192"/>
    <w:p>
      <w:pPr>
        <w:spacing w:after="0"/>
        <w:ind w:left="0"/>
        <w:jc w:val="both"/>
      </w:pPr>
      <w:r>
        <w:rPr>
          <w:rFonts w:ascii="Times New Roman"/>
          <w:b w:val="false"/>
          <w:i w:val="false"/>
          <w:color w:val="000000"/>
          <w:sz w:val="28"/>
        </w:rPr>
        <w:t>
      реттік нөмірі 372-жолдың 3-бағаны мынадай редакцияда жазылсын:</w:t>
      </w:r>
    </w:p>
    <w:bookmarkEnd w:id="192"/>
    <w:p>
      <w:pPr>
        <w:spacing w:after="0"/>
        <w:ind w:left="0"/>
        <w:jc w:val="both"/>
      </w:pPr>
      <w:r>
        <w:rPr>
          <w:rFonts w:ascii="Times New Roman"/>
          <w:b w:val="false"/>
          <w:i w:val="false"/>
          <w:color w:val="000000"/>
          <w:sz w:val="28"/>
        </w:rPr>
        <w:t>
      "Тыңайтқыштар (органикалықтарды қоспағанда) құнын субсидиялау";</w:t>
      </w:r>
    </w:p>
    <w:bookmarkStart w:name="z219" w:id="193"/>
    <w:p>
      <w:pPr>
        <w:spacing w:after="0"/>
        <w:ind w:left="0"/>
        <w:jc w:val="both"/>
      </w:pPr>
      <w:r>
        <w:rPr>
          <w:rFonts w:ascii="Times New Roman"/>
          <w:b w:val="false"/>
          <w:i w:val="false"/>
          <w:color w:val="000000"/>
          <w:sz w:val="28"/>
        </w:rPr>
        <w:t>
      реттік нөмірі 374-жолдың 3-бағаны мынадай редакцияда жазылсын:</w:t>
      </w:r>
    </w:p>
    <w:bookmarkEnd w:id="193"/>
    <w:p>
      <w:pPr>
        <w:spacing w:after="0"/>
        <w:ind w:left="0"/>
        <w:jc w:val="both"/>
      </w:pPr>
      <w:r>
        <w:rPr>
          <w:rFonts w:ascii="Times New Roman"/>
          <w:b w:val="false"/>
          <w:i w:val="false"/>
          <w:color w:val="000000"/>
          <w:sz w:val="28"/>
        </w:rPr>
        <w:t>
      "Шитті мақта мен мақта талшығы сапасының сараптамасына арналған шығындардың құнын субсидиялау";</w:t>
      </w:r>
    </w:p>
    <w:bookmarkStart w:name="z220" w:id="194"/>
    <w:p>
      <w:pPr>
        <w:spacing w:after="0"/>
        <w:ind w:left="0"/>
        <w:jc w:val="both"/>
      </w:pPr>
      <w:r>
        <w:rPr>
          <w:rFonts w:ascii="Times New Roman"/>
          <w:b w:val="false"/>
          <w:i w:val="false"/>
          <w:color w:val="000000"/>
          <w:sz w:val="28"/>
        </w:rPr>
        <w:t>
      реттік нөмірі 375-жолдың 3-бағаны мынадай редакцияда жазылсын:</w:t>
      </w:r>
    </w:p>
    <w:bookmarkEnd w:id="194"/>
    <w:p>
      <w:pPr>
        <w:spacing w:after="0"/>
        <w:ind w:left="0"/>
        <w:jc w:val="both"/>
      </w:pPr>
      <w:r>
        <w:rPr>
          <w:rFonts w:ascii="Times New Roman"/>
          <w:b w:val="false"/>
          <w:i w:val="false"/>
          <w:color w:val="000000"/>
          <w:sz w:val="28"/>
        </w:rPr>
        <w:t>
      "Ауыл шаруашылығы тауарын өндірушілерге су беру қызметтерінің құнын субсидиялау";</w:t>
      </w:r>
    </w:p>
    <w:bookmarkStart w:name="z221" w:id="195"/>
    <w:p>
      <w:pPr>
        <w:spacing w:after="0"/>
        <w:ind w:left="0"/>
        <w:jc w:val="both"/>
      </w:pPr>
      <w:r>
        <w:rPr>
          <w:rFonts w:ascii="Times New Roman"/>
          <w:b w:val="false"/>
          <w:i w:val="false"/>
          <w:color w:val="000000"/>
          <w:sz w:val="28"/>
        </w:rPr>
        <w:t>
      реттік нөмірі 376-жолдың 3-бағаны мынадай редакцияда жазылсын:</w:t>
      </w:r>
    </w:p>
    <w:bookmarkEnd w:id="195"/>
    <w:p>
      <w:pPr>
        <w:spacing w:after="0"/>
        <w:ind w:left="0"/>
        <w:jc w:val="both"/>
      </w:pPr>
      <w:r>
        <w:rPr>
          <w:rFonts w:ascii="Times New Roman"/>
          <w:b w:val="false"/>
          <w:i w:val="false"/>
          <w:color w:val="000000"/>
          <w:sz w:val="28"/>
        </w:rPr>
        <w:t>
      "Мал шаруашылығы өнімдерінің өнімділігі мен сапасын арттыруды субсидиялау";</w:t>
      </w:r>
    </w:p>
    <w:bookmarkStart w:name="z222" w:id="196"/>
    <w:p>
      <w:pPr>
        <w:spacing w:after="0"/>
        <w:ind w:left="0"/>
        <w:jc w:val="both"/>
      </w:pPr>
      <w:r>
        <w:rPr>
          <w:rFonts w:ascii="Times New Roman"/>
          <w:b w:val="false"/>
          <w:i w:val="false"/>
          <w:color w:val="000000"/>
          <w:sz w:val="28"/>
        </w:rPr>
        <w:t>
      реттік нөмірі 378-жолда:</w:t>
      </w:r>
    </w:p>
    <w:bookmarkEnd w:id="196"/>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 "электрондық үкіметтің" веб-порталы";</w:t>
      </w:r>
    </w:p>
    <w:bookmarkStart w:name="z223" w:id="197"/>
    <w:p>
      <w:pPr>
        <w:spacing w:after="0"/>
        <w:ind w:left="0"/>
        <w:jc w:val="both"/>
      </w:pPr>
      <w:r>
        <w:rPr>
          <w:rFonts w:ascii="Times New Roman"/>
          <w:b w:val="false"/>
          <w:i w:val="false"/>
          <w:color w:val="000000"/>
          <w:sz w:val="28"/>
        </w:rPr>
        <w:t>
      реттік нөмірі 379-жолда:</w:t>
      </w:r>
    </w:p>
    <w:bookmarkEnd w:id="197"/>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 аудандық маңызы бар қала, кент, ауыл, ауылдық округтердің әкімі, ЖАО құрған мемлекеттік ветеринарлық ұйымдар";</w:t>
      </w:r>
    </w:p>
    <w:p>
      <w:pPr>
        <w:spacing w:after="0"/>
        <w:ind w:left="0"/>
        <w:jc w:val="both"/>
      </w:pPr>
      <w:r>
        <w:rPr>
          <w:rFonts w:ascii="Times New Roman"/>
          <w:b w:val="false"/>
          <w:i w:val="false"/>
          <w:color w:val="000000"/>
          <w:sz w:val="28"/>
        </w:rPr>
        <w:t>
      8-баған мынадай редакцияда жазылсын:</w:t>
      </w:r>
    </w:p>
    <w:p>
      <w:pPr>
        <w:spacing w:after="0"/>
        <w:ind w:left="0"/>
        <w:jc w:val="both"/>
      </w:pPr>
      <w:r>
        <w:rPr>
          <w:rFonts w:ascii="Times New Roman"/>
          <w:b w:val="false"/>
          <w:i w:val="false"/>
          <w:color w:val="000000"/>
          <w:sz w:val="28"/>
        </w:rPr>
        <w:t>
      "Ақылы/тегін";</w:t>
      </w:r>
    </w:p>
    <w:bookmarkStart w:name="z224" w:id="198"/>
    <w:p>
      <w:pPr>
        <w:spacing w:after="0"/>
        <w:ind w:left="0"/>
        <w:jc w:val="both"/>
      </w:pPr>
      <w:r>
        <w:rPr>
          <w:rFonts w:ascii="Times New Roman"/>
          <w:b w:val="false"/>
          <w:i w:val="false"/>
          <w:color w:val="000000"/>
          <w:sz w:val="28"/>
        </w:rPr>
        <w:t>
      реттік нөмірі 380-жолда:</w:t>
      </w:r>
    </w:p>
    <w:bookmarkEnd w:id="198"/>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"Өсiмдiктердi қорғау мақсатында ауыл шаруашылығы дақылдарын өңдеуге арналған гербицидтердiң, биоагенттердiң (энтомофагтардың) және биопрепараттардың құнын субсидиялау";</w:t>
      </w:r>
    </w:p>
    <w:p>
      <w:pPr>
        <w:spacing w:after="0"/>
        <w:ind w:left="0"/>
        <w:jc w:val="both"/>
      </w:pPr>
      <w:r>
        <w:rPr>
          <w:rFonts w:ascii="Times New Roman"/>
          <w:b w:val="false"/>
          <w:i w:val="false"/>
          <w:color w:val="000000"/>
          <w:sz w:val="28"/>
        </w:rPr>
        <w:t>
      4-баған мынадай редакцияда жазылсын:</w:t>
      </w:r>
    </w:p>
    <w:p>
      <w:pPr>
        <w:spacing w:after="0"/>
        <w:ind w:left="0"/>
        <w:jc w:val="both"/>
      </w:pPr>
      <w:r>
        <w:rPr>
          <w:rFonts w:ascii="Times New Roman"/>
          <w:b w:val="false"/>
          <w:i w:val="false"/>
          <w:color w:val="000000"/>
          <w:sz w:val="28"/>
        </w:rPr>
        <w:t>
      "Жеке және заңды тұлғалар";</w:t>
      </w:r>
    </w:p>
    <w:bookmarkStart w:name="z20" w:id="199"/>
    <w:p>
      <w:pPr>
        <w:spacing w:after="0"/>
        <w:ind w:left="0"/>
        <w:jc w:val="both"/>
      </w:pPr>
      <w:r>
        <w:rPr>
          <w:rFonts w:ascii="Times New Roman"/>
          <w:b w:val="false"/>
          <w:i w:val="false"/>
          <w:color w:val="000000"/>
          <w:sz w:val="28"/>
        </w:rPr>
        <w:t>
      мынадай мазмұндағы реттік нөмірі 380-1-жолмен толықтырылсын:</w:t>
      </w:r>
    </w:p>
    <w:bookmarkEnd w:id="19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3"/>
        <w:gridCol w:w="3354"/>
        <w:gridCol w:w="688"/>
        <w:gridCol w:w="879"/>
        <w:gridCol w:w="305"/>
        <w:gridCol w:w="1262"/>
        <w:gridCol w:w="2712"/>
        <w:gridCol w:w="305"/>
        <w:gridCol w:w="712"/>
      </w:tblGrid>
      <w:tr>
        <w:trPr>
          <w:trHeight w:val="30" w:hRule="atLeast"/>
        </w:trPr>
        <w:tc>
          <w:tcPr>
            <w:tcW w:w="2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w:t>
            </w:r>
          </w:p>
        </w:tc>
        <w:tc>
          <w:tcPr>
            <w:tcW w:w="33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01301032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Агрохимикаттарды мемлекеттік тіркеу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w:t>
            </w:r>
          </w:p>
        </w:tc>
        <w:tc>
          <w:tcPr>
            <w:tcW w:w="1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w:t>
            </w:r>
          </w:p>
        </w:tc>
        <w:tc>
          <w:tcPr>
            <w:tcW w:w="2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АШМ Агроөнеркәсіптік кешендегі мемлекеттік инспекция комитеті,"электрондық үкіметтің" веб-порталы</w:t>
            </w:r>
          </w:p>
        </w:tc>
        <w:tc>
          <w:tcPr>
            <w:tcW w:w="3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21" w:id="200"/>
    <w:p>
      <w:pPr>
        <w:spacing w:after="0"/>
        <w:ind w:left="0"/>
        <w:jc w:val="both"/>
      </w:pPr>
      <w:r>
        <w:rPr>
          <w:rFonts w:ascii="Times New Roman"/>
          <w:b w:val="false"/>
          <w:i w:val="false"/>
          <w:color w:val="000000"/>
          <w:sz w:val="28"/>
        </w:rPr>
        <w:t>
      реттік нөмірі 381-жол алып тасталсын;</w:t>
      </w:r>
    </w:p>
    <w:bookmarkEnd w:id="200"/>
    <w:bookmarkStart w:name="z225" w:id="201"/>
    <w:p>
      <w:pPr>
        <w:spacing w:after="0"/>
        <w:ind w:left="0"/>
        <w:jc w:val="both"/>
      </w:pPr>
      <w:r>
        <w:rPr>
          <w:rFonts w:ascii="Times New Roman"/>
          <w:b w:val="false"/>
          <w:i w:val="false"/>
          <w:color w:val="000000"/>
          <w:sz w:val="28"/>
        </w:rPr>
        <w:t>
      реттік нөмірі 382-жолда:</w:t>
      </w:r>
    </w:p>
    <w:bookmarkEnd w:id="20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"Ветеринария саласындағы қызметпен айналысуға лицензия беру және қайта ресімдеу, лицензияның телнұсқаларын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"АШМ Ветеринарлық бақылау және қадағалау комитеті, облыстардың, Астана және Алматы ққ.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"АШМ Ветеринарлық бақылау және қадағалау комитеті, облыстардың, Астана және Алматы ққ. ЖАО, "электрондық үкіметтің" веб-порталы";</w:t>
      </w:r>
    </w:p>
    <w:bookmarkStart w:name="z226" w:id="202"/>
    <w:p>
      <w:pPr>
        <w:spacing w:after="0"/>
        <w:ind w:left="0"/>
        <w:jc w:val="both"/>
      </w:pPr>
      <w:r>
        <w:rPr>
          <w:rFonts w:ascii="Times New Roman"/>
          <w:b w:val="false"/>
          <w:i w:val="false"/>
          <w:color w:val="000000"/>
          <w:sz w:val="28"/>
        </w:rPr>
        <w:t>
      реттік нөмірі 383-жолдың 4-бағаны мынадай редакцияда жазылсын:</w:t>
      </w:r>
    </w:p>
    <w:bookmarkEnd w:id="202"/>
    <w:p>
      <w:pPr>
        <w:spacing w:after="0"/>
        <w:ind w:left="0"/>
        <w:jc w:val="both"/>
      </w:pPr>
      <w:r>
        <w:rPr>
          <w:rFonts w:ascii="Times New Roman"/>
          <w:b w:val="false"/>
          <w:i w:val="false"/>
          <w:color w:val="000000"/>
          <w:sz w:val="28"/>
        </w:rPr>
        <w:t>
      "Заңды тұлғалар";</w:t>
      </w:r>
    </w:p>
    <w:bookmarkStart w:name="z227" w:id="203"/>
    <w:p>
      <w:pPr>
        <w:spacing w:after="0"/>
        <w:ind w:left="0"/>
        <w:jc w:val="both"/>
      </w:pPr>
      <w:r>
        <w:rPr>
          <w:rFonts w:ascii="Times New Roman"/>
          <w:b w:val="false"/>
          <w:i w:val="false"/>
          <w:color w:val="000000"/>
          <w:sz w:val="28"/>
        </w:rPr>
        <w:t>
      реттік нөмірі 384-жолдың 3-бағаны мынадай редакцияда жазылсын:</w:t>
      </w:r>
    </w:p>
    <w:bookmarkEnd w:id="203"/>
    <w:p>
      <w:pPr>
        <w:spacing w:after="0"/>
        <w:ind w:left="0"/>
        <w:jc w:val="both"/>
      </w:pPr>
      <w:r>
        <w:rPr>
          <w:rFonts w:ascii="Times New Roman"/>
          <w:b w:val="false"/>
          <w:i w:val="false"/>
          <w:color w:val="000000"/>
          <w:sz w:val="28"/>
        </w:rPr>
        <w:t>
      "Бiрегей, элиталық тұқым, бiрiншi, екiншi және үшiншi көбейтілген тұқым өндiрушiлердi және тұқым өткiзушiлердi аттестаттау";</w:t>
      </w:r>
    </w:p>
    <w:bookmarkStart w:name="z228" w:id="204"/>
    <w:p>
      <w:pPr>
        <w:spacing w:after="0"/>
        <w:ind w:left="0"/>
        <w:jc w:val="both"/>
      </w:pPr>
      <w:r>
        <w:rPr>
          <w:rFonts w:ascii="Times New Roman"/>
          <w:b w:val="false"/>
          <w:i w:val="false"/>
          <w:color w:val="000000"/>
          <w:sz w:val="28"/>
        </w:rPr>
        <w:t>
      реттік нөмірі 385-жолдың 3-бағаны мынадай редакцияда жазылсын:</w:t>
      </w:r>
    </w:p>
    <w:bookmarkEnd w:id="204"/>
    <w:p>
      <w:pPr>
        <w:spacing w:after="0"/>
        <w:ind w:left="0"/>
        <w:jc w:val="both"/>
      </w:pPr>
      <w:r>
        <w:rPr>
          <w:rFonts w:ascii="Times New Roman"/>
          <w:b w:val="false"/>
          <w:i w:val="false"/>
          <w:color w:val="000000"/>
          <w:sz w:val="28"/>
        </w:rPr>
        <w:t>
      "Пестицидтердi (улы химикаттарды) өндiру (формуляциялау), пестицидтердi (улы химикаттарды) өткiзу, пестицидтердi (улы химикаттарды) аэрозольдiк және фумигациялық тәсiлдермен қолдануға байланысты қызметті жүзеге асыруға лицензия беру, қайта ресімдеу, лицензияның телнұсқасын беру";</w:t>
      </w:r>
    </w:p>
    <w:bookmarkStart w:name="z229" w:id="205"/>
    <w:p>
      <w:pPr>
        <w:spacing w:after="0"/>
        <w:ind w:left="0"/>
        <w:jc w:val="both"/>
      </w:pPr>
      <w:r>
        <w:rPr>
          <w:rFonts w:ascii="Times New Roman"/>
          <w:b w:val="false"/>
          <w:i w:val="false"/>
          <w:color w:val="000000"/>
          <w:sz w:val="28"/>
        </w:rPr>
        <w:t>
      реттік нөмірі 386-жолдың 3-бағаны мынадай редакцияда жазылсын:</w:t>
      </w:r>
    </w:p>
    <w:bookmarkEnd w:id="205"/>
    <w:p>
      <w:pPr>
        <w:spacing w:after="0"/>
        <w:ind w:left="0"/>
        <w:jc w:val="both"/>
      </w:pPr>
      <w:r>
        <w:rPr>
          <w:rFonts w:ascii="Times New Roman"/>
          <w:b w:val="false"/>
          <w:i w:val="false"/>
          <w:color w:val="000000"/>
          <w:sz w:val="28"/>
        </w:rPr>
        <w:t>
      "Астық қолхаттарын беру арқылы қойма қызметі бойынша қызметтер көрсетуге лицензия беру, қайта ресімдеу, лицензияның телнұсқаларын беру";</w:t>
      </w:r>
    </w:p>
    <w:bookmarkStart w:name="z230" w:id="206"/>
    <w:p>
      <w:pPr>
        <w:spacing w:after="0"/>
        <w:ind w:left="0"/>
        <w:jc w:val="both"/>
      </w:pPr>
      <w:r>
        <w:rPr>
          <w:rFonts w:ascii="Times New Roman"/>
          <w:b w:val="false"/>
          <w:i w:val="false"/>
          <w:color w:val="000000"/>
          <w:sz w:val="28"/>
        </w:rPr>
        <w:t>
      реттік нөмірі 387-жолдың 3-бағаны мынадай редакцияда жазылсын:</w:t>
      </w:r>
    </w:p>
    <w:bookmarkEnd w:id="206"/>
    <w:p>
      <w:pPr>
        <w:spacing w:after="0"/>
        <w:ind w:left="0"/>
        <w:jc w:val="both"/>
      </w:pPr>
      <w:r>
        <w:rPr>
          <w:rFonts w:ascii="Times New Roman"/>
          <w:b w:val="false"/>
          <w:i w:val="false"/>
          <w:color w:val="000000"/>
          <w:sz w:val="28"/>
        </w:rPr>
        <w:t>
      "Мақта қолхаттарын беру арқылы қойма қызметі бойынша қызметтер көрсетуге лицензия беру, қайта ресімдеу, лицензияның телнұсқаларын беру";</w:t>
      </w:r>
    </w:p>
    <w:bookmarkStart w:name="z231" w:id="207"/>
    <w:p>
      <w:pPr>
        <w:spacing w:after="0"/>
        <w:ind w:left="0"/>
        <w:jc w:val="both"/>
      </w:pPr>
      <w:r>
        <w:rPr>
          <w:rFonts w:ascii="Times New Roman"/>
          <w:b w:val="false"/>
          <w:i w:val="false"/>
          <w:color w:val="000000"/>
          <w:sz w:val="28"/>
        </w:rPr>
        <w:t>
      реттік нөмірі 388-жолдың 7-бағаны мынадай редакцияда жазылсын:</w:t>
      </w:r>
    </w:p>
    <w:bookmarkEnd w:id="207"/>
    <w:p>
      <w:pPr>
        <w:spacing w:after="0"/>
        <w:ind w:left="0"/>
        <w:jc w:val="both"/>
      </w:pPr>
      <w:r>
        <w:rPr>
          <w:rFonts w:ascii="Times New Roman"/>
          <w:b w:val="false"/>
          <w:i w:val="false"/>
          <w:color w:val="000000"/>
          <w:sz w:val="28"/>
        </w:rPr>
        <w:t>
      "ХҚО, АШМ Ветеринарлық бақылау және қадағалау комитетінің аумақтық инспекциялары, "электрондық үкіметтің" веб-порталы";</w:t>
      </w:r>
    </w:p>
    <w:bookmarkStart w:name="z232" w:id="208"/>
    <w:p>
      <w:pPr>
        <w:spacing w:after="0"/>
        <w:ind w:left="0"/>
        <w:jc w:val="both"/>
      </w:pPr>
      <w:r>
        <w:rPr>
          <w:rFonts w:ascii="Times New Roman"/>
          <w:b w:val="false"/>
          <w:i w:val="false"/>
          <w:color w:val="000000"/>
          <w:sz w:val="28"/>
        </w:rPr>
        <w:t>
      реттік нөмірі 397-жолда:</w:t>
      </w:r>
    </w:p>
    <w:bookmarkEnd w:id="208"/>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"Өлшем құралдарының типін бекіту туралы сертификат беру";</w:t>
      </w:r>
    </w:p>
    <w:p>
      <w:pPr>
        <w:spacing w:after="0"/>
        <w:ind w:left="0"/>
        <w:jc w:val="both"/>
      </w:pPr>
      <w:r>
        <w:rPr>
          <w:rFonts w:ascii="Times New Roman"/>
          <w:b w:val="false"/>
          <w:i w:val="false"/>
          <w:color w:val="000000"/>
          <w:sz w:val="28"/>
        </w:rPr>
        <w:t>
      7-бағандағы "электрондық үкіметтің" веб-порталы" деген сөздер алып тасталсын;</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233" w:id="209"/>
    <w:p>
      <w:pPr>
        <w:spacing w:after="0"/>
        <w:ind w:left="0"/>
        <w:jc w:val="both"/>
      </w:pPr>
      <w:r>
        <w:rPr>
          <w:rFonts w:ascii="Times New Roman"/>
          <w:b w:val="false"/>
          <w:i w:val="false"/>
          <w:color w:val="000000"/>
          <w:sz w:val="28"/>
        </w:rPr>
        <w:t>
      реттік нөмірі 400-жолдың 3-бағаны мынадай редакцияда жазылсын:</w:t>
      </w:r>
    </w:p>
    <w:bookmarkEnd w:id="209"/>
    <w:p>
      <w:pPr>
        <w:spacing w:after="0"/>
        <w:ind w:left="0"/>
        <w:jc w:val="both"/>
      </w:pPr>
      <w:r>
        <w:rPr>
          <w:rFonts w:ascii="Times New Roman"/>
          <w:b w:val="false"/>
          <w:i w:val="false"/>
          <w:color w:val="000000"/>
          <w:sz w:val="28"/>
        </w:rPr>
        <w:t>
      "Сәйкестікті растау, аккредиттеу, тауардың шығарылған елін, Кеден одағы тауарының немесе шетел тауарының мәртебесін айқындау жөніндегі сарапшы-аудиторды аттестаттау";</w:t>
      </w:r>
    </w:p>
    <w:bookmarkStart w:name="z234" w:id="210"/>
    <w:p>
      <w:pPr>
        <w:spacing w:after="0"/>
        <w:ind w:left="0"/>
        <w:jc w:val="both"/>
      </w:pPr>
      <w:r>
        <w:rPr>
          <w:rFonts w:ascii="Times New Roman"/>
          <w:b w:val="false"/>
          <w:i w:val="false"/>
          <w:color w:val="000000"/>
          <w:sz w:val="28"/>
        </w:rPr>
        <w:t>
      реттік нөмірі 401-жолдың 3-бағаны мынадай редакцияда жазылсын:</w:t>
      </w:r>
    </w:p>
    <w:bookmarkEnd w:id="210"/>
    <w:p>
      <w:pPr>
        <w:spacing w:after="0"/>
        <w:ind w:left="0"/>
        <w:jc w:val="both"/>
      </w:pPr>
      <w:r>
        <w:rPr>
          <w:rFonts w:ascii="Times New Roman"/>
          <w:b w:val="false"/>
          <w:i w:val="false"/>
          <w:color w:val="000000"/>
          <w:sz w:val="28"/>
        </w:rPr>
        <w:t>
      "Қазақстан Республикасының Мемлекеттік Туын және Қазақстан Республикасының Мемлекеттік Елтаңбасын жасау үшін лицензия беру, қайта ресімдеу, лицензиясының телнұсқаларын беру";</w:t>
      </w:r>
    </w:p>
    <w:bookmarkStart w:name="z235" w:id="211"/>
    <w:p>
      <w:pPr>
        <w:spacing w:after="0"/>
        <w:ind w:left="0"/>
        <w:jc w:val="both"/>
      </w:pPr>
      <w:r>
        <w:rPr>
          <w:rFonts w:ascii="Times New Roman"/>
          <w:b w:val="false"/>
          <w:i w:val="false"/>
          <w:color w:val="000000"/>
          <w:sz w:val="28"/>
        </w:rPr>
        <w:t>
      реттік нөмірі 423-жолда:</w:t>
      </w:r>
    </w:p>
    <w:bookmarkEnd w:id="21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"Инвестициялық жобаға "Өнімділік 2020" бағдарламасына қатысушыға қойылатын критерийлерге сәйкестігіне сараптамалық баға беру";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"ҚИДИ" АҚ";</w:t>
      </w:r>
    </w:p>
    <w:bookmarkStart w:name="z236" w:id="212"/>
    <w:p>
      <w:pPr>
        <w:spacing w:after="0"/>
        <w:ind w:left="0"/>
        <w:jc w:val="both"/>
      </w:pPr>
      <w:r>
        <w:rPr>
          <w:rFonts w:ascii="Times New Roman"/>
          <w:b w:val="false"/>
          <w:i w:val="false"/>
          <w:color w:val="000000"/>
          <w:sz w:val="28"/>
        </w:rPr>
        <w:t>
      реттік нөмірі 435-жолда:</w:t>
      </w:r>
    </w:p>
    <w:bookmarkEnd w:id="212"/>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"ИЖТМ Өнеркәсіп комитеті,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237" w:id="213"/>
    <w:p>
      <w:pPr>
        <w:spacing w:after="0"/>
        <w:ind w:left="0"/>
        <w:jc w:val="both"/>
      </w:pPr>
      <w:r>
        <w:rPr>
          <w:rFonts w:ascii="Times New Roman"/>
          <w:b w:val="false"/>
          <w:i w:val="false"/>
          <w:color w:val="000000"/>
          <w:sz w:val="28"/>
        </w:rPr>
        <w:t>
      реттік нөмірі 436-жолда:</w:t>
      </w:r>
    </w:p>
    <w:bookmarkEnd w:id="21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"ИЖТМ Өнеркәсіп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"ИЖТМ Өнеркәсіп комитеті,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238" w:id="214"/>
    <w:p>
      <w:pPr>
        <w:spacing w:after="0"/>
        <w:ind w:left="0"/>
        <w:jc w:val="both"/>
      </w:pPr>
      <w:r>
        <w:rPr>
          <w:rFonts w:ascii="Times New Roman"/>
          <w:b w:val="false"/>
          <w:i w:val="false"/>
          <w:color w:val="000000"/>
          <w:sz w:val="28"/>
        </w:rPr>
        <w:t>
      реттік нөмірі 438-жолдың 3-бағаны мынадай редакцияда жазылсын:</w:t>
      </w:r>
    </w:p>
    <w:bookmarkEnd w:id="214"/>
    <w:p>
      <w:pPr>
        <w:spacing w:after="0"/>
        <w:ind w:left="0"/>
        <w:jc w:val="both"/>
      </w:pPr>
      <w:r>
        <w:rPr>
          <w:rFonts w:ascii="Times New Roman"/>
          <w:b w:val="false"/>
          <w:i w:val="false"/>
          <w:color w:val="000000"/>
          <w:sz w:val="28"/>
        </w:rPr>
        <w:t>
      "Ұңғымалар объектісін сынау, кен орнын сынамалық пайдалану, технологиялық жабдықты іске қосу-ретке келтіру, пайдалану, оған техникалық қызмет көрсету және жөндеу жұмыстары кезінде газды технологиялық еріксіз жағу кезінде ілеспе және (немесе) табиғи газды алау етіп жағуға рұқсаттар беру";</w:t>
      </w:r>
    </w:p>
    <w:bookmarkStart w:name="z239" w:id="215"/>
    <w:p>
      <w:pPr>
        <w:spacing w:after="0"/>
        <w:ind w:left="0"/>
        <w:jc w:val="both"/>
      </w:pPr>
      <w:r>
        <w:rPr>
          <w:rFonts w:ascii="Times New Roman"/>
          <w:b w:val="false"/>
          <w:i w:val="false"/>
          <w:color w:val="000000"/>
          <w:sz w:val="28"/>
        </w:rPr>
        <w:t>
      реттік нөмірі 439-жолдың 3-бағаны мынадай редакцияда жазылсын:</w:t>
      </w:r>
    </w:p>
    <w:bookmarkEnd w:id="215"/>
    <w:p>
      <w:pPr>
        <w:spacing w:after="0"/>
        <w:ind w:left="0"/>
        <w:jc w:val="both"/>
      </w:pPr>
      <w:r>
        <w:rPr>
          <w:rFonts w:ascii="Times New Roman"/>
          <w:b w:val="false"/>
          <w:i w:val="false"/>
          <w:color w:val="000000"/>
          <w:sz w:val="28"/>
        </w:rPr>
        <w:t>
      "Теңіз құрылыстарын салуға немесе орналастыруға рұқсаттар беру";</w:t>
      </w:r>
    </w:p>
    <w:bookmarkStart w:name="z242" w:id="216"/>
    <w:p>
      <w:pPr>
        <w:spacing w:after="0"/>
        <w:ind w:left="0"/>
        <w:jc w:val="both"/>
      </w:pPr>
      <w:r>
        <w:rPr>
          <w:rFonts w:ascii="Times New Roman"/>
          <w:b w:val="false"/>
          <w:i w:val="false"/>
          <w:color w:val="000000"/>
          <w:sz w:val="28"/>
        </w:rPr>
        <w:t>
      реттік нөмірі 440-жолдың 3-бағаны мынадай редакцияда жазылсын:</w:t>
      </w:r>
    </w:p>
    <w:bookmarkEnd w:id="216"/>
    <w:p>
      <w:pPr>
        <w:spacing w:after="0"/>
        <w:ind w:left="0"/>
        <w:jc w:val="both"/>
      </w:pPr>
      <w:r>
        <w:rPr>
          <w:rFonts w:ascii="Times New Roman"/>
          <w:b w:val="false"/>
          <w:i w:val="false"/>
          <w:color w:val="000000"/>
          <w:sz w:val="28"/>
        </w:rPr>
        <w:t>
      "Теңiзде iздестiру, барлау, пайдалану ұңғымасын немесе өзге де ұңғыманы бұрғылауға рұқсаттар беру";</w:t>
      </w:r>
    </w:p>
    <w:bookmarkStart w:name="z240" w:id="217"/>
    <w:p>
      <w:pPr>
        <w:spacing w:after="0"/>
        <w:ind w:left="0"/>
        <w:jc w:val="both"/>
      </w:pPr>
      <w:r>
        <w:rPr>
          <w:rFonts w:ascii="Times New Roman"/>
          <w:b w:val="false"/>
          <w:i w:val="false"/>
          <w:color w:val="000000"/>
          <w:sz w:val="28"/>
        </w:rPr>
        <w:t>
      реттік нөмірі 441-жолдың 3-бағаны мынадай редакцияда жазылсын:</w:t>
      </w:r>
    </w:p>
    <w:bookmarkEnd w:id="217"/>
    <w:p>
      <w:pPr>
        <w:spacing w:after="0"/>
        <w:ind w:left="0"/>
        <w:jc w:val="both"/>
      </w:pPr>
      <w:r>
        <w:rPr>
          <w:rFonts w:ascii="Times New Roman"/>
          <w:b w:val="false"/>
          <w:i w:val="false"/>
          <w:color w:val="000000"/>
          <w:sz w:val="28"/>
        </w:rPr>
        <w:t>
      "Қойнау-қатiшiлiк қысымды ұстап тұру үшiн ілеспе және табиғи газды бастырмалатуға рұқсаттар беру";</w:t>
      </w:r>
    </w:p>
    <w:bookmarkStart w:name="z241" w:id="218"/>
    <w:p>
      <w:pPr>
        <w:spacing w:after="0"/>
        <w:ind w:left="0"/>
        <w:jc w:val="both"/>
      </w:pPr>
      <w:r>
        <w:rPr>
          <w:rFonts w:ascii="Times New Roman"/>
          <w:b w:val="false"/>
          <w:i w:val="false"/>
          <w:color w:val="000000"/>
          <w:sz w:val="28"/>
        </w:rPr>
        <w:t>
      реттік нөмірі 442-жолдың 3-бағаны мынадай редакцияда жазылсын:</w:t>
      </w:r>
    </w:p>
    <w:bookmarkEnd w:id="218"/>
    <w:p>
      <w:pPr>
        <w:spacing w:after="0"/>
        <w:ind w:left="0"/>
        <w:jc w:val="both"/>
      </w:pPr>
      <w:r>
        <w:rPr>
          <w:rFonts w:ascii="Times New Roman"/>
          <w:b w:val="false"/>
          <w:i w:val="false"/>
          <w:color w:val="000000"/>
          <w:sz w:val="28"/>
        </w:rPr>
        <w:t>
      "Теңізде мұнай-газ құбырларын салу, монтаждау немесе төсеу жөніндегі жұмыстарға рұқсаттар беру";</w:t>
      </w:r>
    </w:p>
    <w:bookmarkStart w:name="z243" w:id="219"/>
    <w:p>
      <w:pPr>
        <w:spacing w:after="0"/>
        <w:ind w:left="0"/>
        <w:jc w:val="both"/>
      </w:pPr>
      <w:r>
        <w:rPr>
          <w:rFonts w:ascii="Times New Roman"/>
          <w:b w:val="false"/>
          <w:i w:val="false"/>
          <w:color w:val="000000"/>
          <w:sz w:val="28"/>
        </w:rPr>
        <w:t>
      реттік нөмірі 445-жолда:</w:t>
      </w:r>
    </w:p>
    <w:bookmarkEnd w:id="219"/>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"МГМ,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244" w:id="220"/>
    <w:p>
      <w:pPr>
        <w:spacing w:after="0"/>
        <w:ind w:left="0"/>
        <w:jc w:val="both"/>
      </w:pPr>
      <w:r>
        <w:rPr>
          <w:rFonts w:ascii="Times New Roman"/>
          <w:b w:val="false"/>
          <w:i w:val="false"/>
          <w:color w:val="000000"/>
          <w:sz w:val="28"/>
        </w:rPr>
        <w:t>
      реттік нөмірі 446-жолда:</w:t>
      </w:r>
    </w:p>
    <w:bookmarkEnd w:id="220"/>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"МГМ,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12" w:id="221"/>
    <w:p>
      <w:pPr>
        <w:spacing w:after="0"/>
        <w:ind w:left="0"/>
        <w:jc w:val="both"/>
      </w:pPr>
      <w:r>
        <w:rPr>
          <w:rFonts w:ascii="Times New Roman"/>
          <w:b w:val="false"/>
          <w:i w:val="false"/>
          <w:color w:val="000000"/>
          <w:sz w:val="28"/>
        </w:rPr>
        <w:t>
      реттік нөмірі 447-жол алып тасталсын;</w:t>
      </w:r>
    </w:p>
    <w:bookmarkEnd w:id="221"/>
    <w:bookmarkStart w:name="z245" w:id="222"/>
    <w:p>
      <w:pPr>
        <w:spacing w:after="0"/>
        <w:ind w:left="0"/>
        <w:jc w:val="both"/>
      </w:pPr>
      <w:r>
        <w:rPr>
          <w:rFonts w:ascii="Times New Roman"/>
          <w:b w:val="false"/>
          <w:i w:val="false"/>
          <w:color w:val="000000"/>
          <w:sz w:val="28"/>
        </w:rPr>
        <w:t>
      реттік нөмірі 448-жолда:</w:t>
      </w:r>
    </w:p>
    <w:bookmarkEnd w:id="222"/>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"Салық берешегінің, міндетті зейнетақы жарналары, міндетті кәсіптік зейнетақы жарналары мен әлеуметтік аударымдар бойынша берешегінің жоқ (бар) екендігі туралы мәліметтер, салық міндеттемесін, сондай-ақ міндетті зейнетақы жарналарын, міндетті кәсіптік зейнетақы жарналарын есептеу, ұстап қалу және аудару, әлеуметтік аударымдарды есептеу және төлеу бойынша міндеттемелерді орындау бойынша бюджетпен есеп айырысулардың жай-күйі туралы дербес шоттан көшірме беру";</w:t>
      </w:r>
    </w:p>
    <w:p>
      <w:pPr>
        <w:spacing w:after="0"/>
        <w:ind w:left="0"/>
        <w:jc w:val="both"/>
      </w:pPr>
      <w:r>
        <w:rPr>
          <w:rFonts w:ascii="Times New Roman"/>
          <w:b w:val="false"/>
          <w:i w:val="false"/>
          <w:color w:val="000000"/>
          <w:sz w:val="28"/>
        </w:rPr>
        <w:t>
      6 және 7-бағандардағы ", ауданаралық салық басқармалары" деген сөздер алып тасталсын;</w:t>
      </w:r>
    </w:p>
    <w:bookmarkStart w:name="z246" w:id="223"/>
    <w:p>
      <w:pPr>
        <w:spacing w:after="0"/>
        <w:ind w:left="0"/>
        <w:jc w:val="both"/>
      </w:pPr>
      <w:r>
        <w:rPr>
          <w:rFonts w:ascii="Times New Roman"/>
          <w:b w:val="false"/>
          <w:i w:val="false"/>
          <w:color w:val="000000"/>
          <w:sz w:val="28"/>
        </w:rPr>
        <w:t>
      реттік нөмірі 449-жолда:</w:t>
      </w:r>
    </w:p>
    <w:bookmarkEnd w:id="223"/>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"Қазақстан Республикасындағы көздерден алынған табыстардың және ұсталған (төленген) салықтардың сомасы туралы анықтама беру";</w:t>
      </w:r>
    </w:p>
    <w:p>
      <w:pPr>
        <w:spacing w:after="0"/>
        <w:ind w:left="0"/>
        <w:jc w:val="both"/>
      </w:pPr>
      <w:r>
        <w:rPr>
          <w:rFonts w:ascii="Times New Roman"/>
          <w:b w:val="false"/>
          <w:i w:val="false"/>
          <w:color w:val="000000"/>
          <w:sz w:val="28"/>
        </w:rPr>
        <w:t>
      6 және 7-бағандардағы ", ауданаралық салық басқармалары" деген сөздер алып тасталсын;</w:t>
      </w:r>
    </w:p>
    <w:bookmarkStart w:name="z247" w:id="224"/>
    <w:p>
      <w:pPr>
        <w:spacing w:after="0"/>
        <w:ind w:left="0"/>
        <w:jc w:val="both"/>
      </w:pPr>
      <w:r>
        <w:rPr>
          <w:rFonts w:ascii="Times New Roman"/>
          <w:b w:val="false"/>
          <w:i w:val="false"/>
          <w:color w:val="000000"/>
          <w:sz w:val="28"/>
        </w:rPr>
        <w:t>
      реттік нөмірі 450-жолдың 3-бағаны мынадай редакцияда жазылсын:</w:t>
      </w:r>
    </w:p>
    <w:bookmarkEnd w:id="224"/>
    <w:p>
      <w:pPr>
        <w:spacing w:after="0"/>
        <w:ind w:left="0"/>
        <w:jc w:val="both"/>
      </w:pPr>
      <w:r>
        <w:rPr>
          <w:rFonts w:ascii="Times New Roman"/>
          <w:b w:val="false"/>
          <w:i w:val="false"/>
          <w:color w:val="000000"/>
          <w:sz w:val="28"/>
        </w:rPr>
        <w:t>
      "Салық резинденттігін растау";</w:t>
      </w:r>
    </w:p>
    <w:bookmarkStart w:name="z248" w:id="225"/>
    <w:p>
      <w:pPr>
        <w:spacing w:after="0"/>
        <w:ind w:left="0"/>
        <w:jc w:val="both"/>
      </w:pPr>
      <w:r>
        <w:rPr>
          <w:rFonts w:ascii="Times New Roman"/>
          <w:b w:val="false"/>
          <w:i w:val="false"/>
          <w:color w:val="000000"/>
          <w:sz w:val="28"/>
        </w:rPr>
        <w:t>
      реттік нөмірі 453-жолда:</w:t>
      </w:r>
    </w:p>
    <w:bookmarkEnd w:id="22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"Салық есептілігін табыс етуді тоқтата тұру (ұзарту, қайта бастау)";</w:t>
      </w:r>
    </w:p>
    <w:p>
      <w:pPr>
        <w:spacing w:after="0"/>
        <w:ind w:left="0"/>
        <w:jc w:val="both"/>
      </w:pPr>
      <w:r>
        <w:rPr>
          <w:rFonts w:ascii="Times New Roman"/>
          <w:b w:val="false"/>
          <w:i w:val="false"/>
          <w:color w:val="000000"/>
          <w:sz w:val="28"/>
        </w:rPr>
        <w:t>
      6 және 7-бағандардағы ", ауданаралық салық басқармалары" деген сөздер алып тасталсын;</w:t>
      </w:r>
    </w:p>
    <w:bookmarkStart w:name="z249" w:id="226"/>
    <w:p>
      <w:pPr>
        <w:spacing w:after="0"/>
        <w:ind w:left="0"/>
        <w:jc w:val="both"/>
      </w:pPr>
      <w:r>
        <w:rPr>
          <w:rFonts w:ascii="Times New Roman"/>
          <w:b w:val="false"/>
          <w:i w:val="false"/>
          <w:color w:val="000000"/>
          <w:sz w:val="28"/>
        </w:rPr>
        <w:t>
      реттік нөмірі 456-жолда:</w:t>
      </w:r>
    </w:p>
    <w:bookmarkEnd w:id="22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"Салық есептілігін қабылдау";</w:t>
      </w:r>
    </w:p>
    <w:p>
      <w:pPr>
        <w:spacing w:after="0"/>
        <w:ind w:left="0"/>
        <w:jc w:val="both"/>
      </w:pPr>
      <w:r>
        <w:rPr>
          <w:rFonts w:ascii="Times New Roman"/>
          <w:b w:val="false"/>
          <w:i w:val="false"/>
          <w:color w:val="000000"/>
          <w:sz w:val="28"/>
        </w:rPr>
        <w:t>
      6 және 7-бағандардағы ", ауданаралық салық басқармалары" деген сөздер алып тасталсын;</w:t>
      </w:r>
    </w:p>
    <w:bookmarkStart w:name="z250" w:id="227"/>
    <w:p>
      <w:pPr>
        <w:spacing w:after="0"/>
        <w:ind w:left="0"/>
        <w:jc w:val="both"/>
      </w:pPr>
      <w:r>
        <w:rPr>
          <w:rFonts w:ascii="Times New Roman"/>
          <w:b w:val="false"/>
          <w:i w:val="false"/>
          <w:color w:val="000000"/>
          <w:sz w:val="28"/>
        </w:rPr>
        <w:t>
      реттік нөмірі 457-жолда:</w:t>
      </w:r>
    </w:p>
    <w:bookmarkEnd w:id="227"/>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"Салық есептілігін табыс ету мерзімін ұзарту";</w:t>
      </w:r>
    </w:p>
    <w:p>
      <w:pPr>
        <w:spacing w:after="0"/>
        <w:ind w:left="0"/>
        <w:jc w:val="both"/>
      </w:pPr>
      <w:r>
        <w:rPr>
          <w:rFonts w:ascii="Times New Roman"/>
          <w:b w:val="false"/>
          <w:i w:val="false"/>
          <w:color w:val="000000"/>
          <w:sz w:val="28"/>
        </w:rPr>
        <w:t>
      6 және 7-бағандардағы ", ауданаралық салық басқармалары" деген сөздер алып тасталсын;</w:t>
      </w:r>
    </w:p>
    <w:bookmarkStart w:name="z251" w:id="228"/>
    <w:p>
      <w:pPr>
        <w:spacing w:after="0"/>
        <w:ind w:left="0"/>
        <w:jc w:val="both"/>
      </w:pPr>
      <w:r>
        <w:rPr>
          <w:rFonts w:ascii="Times New Roman"/>
          <w:b w:val="false"/>
          <w:i w:val="false"/>
          <w:color w:val="000000"/>
          <w:sz w:val="28"/>
        </w:rPr>
        <w:t>
      реттік нөмірі 458-жолдың 3-бағаны мынадай редакцияда жазылсын:</w:t>
      </w:r>
    </w:p>
    <w:bookmarkEnd w:id="228"/>
    <w:p>
      <w:pPr>
        <w:spacing w:after="0"/>
        <w:ind w:left="0"/>
        <w:jc w:val="both"/>
      </w:pPr>
      <w:r>
        <w:rPr>
          <w:rFonts w:ascii="Times New Roman"/>
          <w:b w:val="false"/>
          <w:i w:val="false"/>
          <w:color w:val="000000"/>
          <w:sz w:val="28"/>
        </w:rPr>
        <w:t>
      "Салық есептілігін керi қайтарып алу";</w:t>
      </w:r>
    </w:p>
    <w:bookmarkStart w:name="z22" w:id="229"/>
    <w:p>
      <w:pPr>
        <w:spacing w:after="0"/>
        <w:ind w:left="0"/>
        <w:jc w:val="both"/>
      </w:pPr>
      <w:r>
        <w:rPr>
          <w:rFonts w:ascii="Times New Roman"/>
          <w:b w:val="false"/>
          <w:i w:val="false"/>
          <w:color w:val="000000"/>
          <w:sz w:val="28"/>
        </w:rPr>
        <w:t>
      реттік нөмірі 460-жолдың 6 және 7-бағандарындағы ", ауданаралық салық басқармалары" деген сөздер алып тасталсын;</w:t>
      </w:r>
    </w:p>
    <w:bookmarkEnd w:id="229"/>
    <w:bookmarkStart w:name="z252" w:id="230"/>
    <w:p>
      <w:pPr>
        <w:spacing w:after="0"/>
        <w:ind w:left="0"/>
        <w:jc w:val="both"/>
      </w:pPr>
      <w:r>
        <w:rPr>
          <w:rFonts w:ascii="Times New Roman"/>
          <w:b w:val="false"/>
          <w:i w:val="false"/>
          <w:color w:val="000000"/>
          <w:sz w:val="28"/>
        </w:rPr>
        <w:t>
      реттік нөмірі 462-жолда:</w:t>
      </w:r>
    </w:p>
    <w:bookmarkEnd w:id="230"/>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"Салық және (немесе) өсiмпұлдар төлеу жөніндегі салық міндеттемесін орындау мерзімдерін өзгерту";</w:t>
      </w:r>
    </w:p>
    <w:p>
      <w:pPr>
        <w:spacing w:after="0"/>
        <w:ind w:left="0"/>
        <w:jc w:val="both"/>
      </w:pPr>
      <w:r>
        <w:rPr>
          <w:rFonts w:ascii="Times New Roman"/>
          <w:b w:val="false"/>
          <w:i w:val="false"/>
          <w:color w:val="000000"/>
          <w:sz w:val="28"/>
        </w:rPr>
        <w:t>
      6 және 7-бағандардағы ", ауданаралық салық басқармалары" деген сөздер алып тасталсын;</w:t>
      </w:r>
    </w:p>
    <w:bookmarkStart w:name="z29" w:id="231"/>
    <w:p>
      <w:pPr>
        <w:spacing w:after="0"/>
        <w:ind w:left="0"/>
        <w:jc w:val="both"/>
      </w:pPr>
      <w:r>
        <w:rPr>
          <w:rFonts w:ascii="Times New Roman"/>
          <w:b w:val="false"/>
          <w:i w:val="false"/>
          <w:color w:val="000000"/>
          <w:sz w:val="28"/>
        </w:rPr>
        <w:t>
      реттік нөмірлері 463, 464 және 465-жолдардың 6 және 7-бағандарындағы ", ауданаралық салық басқармалары" деген сөздер алып тасталсын;</w:t>
      </w:r>
    </w:p>
    <w:bookmarkEnd w:id="231"/>
    <w:bookmarkStart w:name="z253" w:id="232"/>
    <w:p>
      <w:pPr>
        <w:spacing w:after="0"/>
        <w:ind w:left="0"/>
        <w:jc w:val="both"/>
      </w:pPr>
      <w:r>
        <w:rPr>
          <w:rFonts w:ascii="Times New Roman"/>
          <w:b w:val="false"/>
          <w:i w:val="false"/>
          <w:color w:val="000000"/>
          <w:sz w:val="28"/>
        </w:rPr>
        <w:t>
      реттік нөмірі 466-жолда:</w:t>
      </w:r>
    </w:p>
    <w:bookmarkEnd w:id="232"/>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"Бухгалтерлердің кәсіби ұйымын аккредиттеу туралы куәлік беру, куәлікті қайта ресімдеу";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w:t>
      </w:r>
    </w:p>
    <w:bookmarkStart w:name="z254" w:id="233"/>
    <w:p>
      <w:pPr>
        <w:spacing w:after="0"/>
        <w:ind w:left="0"/>
        <w:jc w:val="both"/>
      </w:pPr>
      <w:r>
        <w:rPr>
          <w:rFonts w:ascii="Times New Roman"/>
          <w:b w:val="false"/>
          <w:i w:val="false"/>
          <w:color w:val="000000"/>
          <w:sz w:val="28"/>
        </w:rPr>
        <w:t>
      реттік нөмірі 467-жолда:</w:t>
      </w:r>
    </w:p>
    <w:bookmarkEnd w:id="233"/>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"Бухгалтерлерді кәсіби сертификаттау бойынша ұйымдарды аккредиттеу туралы куәлік беру, куәлікті қайта ресімдеу";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w:t>
      </w:r>
    </w:p>
    <w:bookmarkStart w:name="z255" w:id="234"/>
    <w:p>
      <w:pPr>
        <w:spacing w:after="0"/>
        <w:ind w:left="0"/>
        <w:jc w:val="both"/>
      </w:pPr>
      <w:r>
        <w:rPr>
          <w:rFonts w:ascii="Times New Roman"/>
          <w:b w:val="false"/>
          <w:i w:val="false"/>
          <w:color w:val="000000"/>
          <w:sz w:val="28"/>
        </w:rPr>
        <w:t>
      реттік нөмірі 468-жолда:</w:t>
      </w:r>
    </w:p>
    <w:bookmarkEnd w:id="234"/>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"Кәсіби аудиторлық ұйымдарды аккредиттеу туралы куәлік беру, куәлікті қайта ресімдеу";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w:t>
      </w:r>
    </w:p>
    <w:bookmarkStart w:name="z256" w:id="235"/>
    <w:p>
      <w:pPr>
        <w:spacing w:after="0"/>
        <w:ind w:left="0"/>
        <w:jc w:val="both"/>
      </w:pPr>
      <w:r>
        <w:rPr>
          <w:rFonts w:ascii="Times New Roman"/>
          <w:b w:val="false"/>
          <w:i w:val="false"/>
          <w:color w:val="000000"/>
          <w:sz w:val="28"/>
        </w:rPr>
        <w:t>
      реттік нөмірі 471-жолда:</w:t>
      </w:r>
    </w:p>
    <w:bookmarkEnd w:id="235"/>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58" w:id="236"/>
    <w:p>
      <w:pPr>
        <w:spacing w:after="0"/>
        <w:ind w:left="0"/>
        <w:jc w:val="both"/>
      </w:pPr>
      <w:r>
        <w:rPr>
          <w:rFonts w:ascii="Times New Roman"/>
          <w:b w:val="false"/>
          <w:i w:val="false"/>
          <w:color w:val="000000"/>
          <w:sz w:val="28"/>
        </w:rPr>
        <w:t>
      реттік нөмірі 472-жолда:</w:t>
      </w:r>
    </w:p>
    <w:bookmarkEnd w:id="236"/>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57" w:id="237"/>
    <w:p>
      <w:pPr>
        <w:spacing w:after="0"/>
        <w:ind w:left="0"/>
        <w:jc w:val="both"/>
      </w:pPr>
      <w:r>
        <w:rPr>
          <w:rFonts w:ascii="Times New Roman"/>
          <w:b w:val="false"/>
          <w:i w:val="false"/>
          <w:color w:val="000000"/>
          <w:sz w:val="28"/>
        </w:rPr>
        <w:t>
      реттік нөмірі 473-жолда:</w:t>
      </w:r>
    </w:p>
    <w:bookmarkEnd w:id="23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59" w:id="238"/>
    <w:p>
      <w:pPr>
        <w:spacing w:after="0"/>
        <w:ind w:left="0"/>
        <w:jc w:val="both"/>
      </w:pPr>
      <w:r>
        <w:rPr>
          <w:rFonts w:ascii="Times New Roman"/>
          <w:b w:val="false"/>
          <w:i w:val="false"/>
          <w:color w:val="000000"/>
          <w:sz w:val="28"/>
        </w:rPr>
        <w:t>
      реттік нөмірі 474-жолда:</w:t>
      </w:r>
    </w:p>
    <w:bookmarkEnd w:id="23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60" w:id="239"/>
    <w:p>
      <w:pPr>
        <w:spacing w:after="0"/>
        <w:ind w:left="0"/>
        <w:jc w:val="both"/>
      </w:pPr>
      <w:r>
        <w:rPr>
          <w:rFonts w:ascii="Times New Roman"/>
          <w:b w:val="false"/>
          <w:i w:val="false"/>
          <w:color w:val="000000"/>
          <w:sz w:val="28"/>
        </w:rPr>
        <w:t>
      реттік нөмірі 475-жолда:</w:t>
      </w:r>
    </w:p>
    <w:bookmarkEnd w:id="239"/>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61" w:id="240"/>
    <w:p>
      <w:pPr>
        <w:spacing w:after="0"/>
        <w:ind w:left="0"/>
        <w:jc w:val="both"/>
      </w:pPr>
      <w:r>
        <w:rPr>
          <w:rFonts w:ascii="Times New Roman"/>
          <w:b w:val="false"/>
          <w:i w:val="false"/>
          <w:color w:val="000000"/>
          <w:sz w:val="28"/>
        </w:rPr>
        <w:t>
      реттік нөмірі 476-жолда:</w:t>
      </w:r>
    </w:p>
    <w:bookmarkEnd w:id="240"/>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62" w:id="241"/>
    <w:p>
      <w:pPr>
        <w:spacing w:after="0"/>
        <w:ind w:left="0"/>
        <w:jc w:val="both"/>
      </w:pPr>
      <w:r>
        <w:rPr>
          <w:rFonts w:ascii="Times New Roman"/>
          <w:b w:val="false"/>
          <w:i w:val="false"/>
          <w:color w:val="000000"/>
          <w:sz w:val="28"/>
        </w:rPr>
        <w:t>
      реттік нөмірі 477-жолда:</w:t>
      </w:r>
    </w:p>
    <w:bookmarkEnd w:id="241"/>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63" w:id="242"/>
    <w:p>
      <w:pPr>
        <w:spacing w:after="0"/>
        <w:ind w:left="0"/>
        <w:jc w:val="both"/>
      </w:pPr>
      <w:r>
        <w:rPr>
          <w:rFonts w:ascii="Times New Roman"/>
          <w:b w:val="false"/>
          <w:i w:val="false"/>
          <w:color w:val="000000"/>
          <w:sz w:val="28"/>
        </w:rPr>
        <w:t>
      реттік нөмірі 478-жолда:</w:t>
      </w:r>
    </w:p>
    <w:bookmarkEnd w:id="242"/>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64" w:id="243"/>
    <w:p>
      <w:pPr>
        <w:spacing w:after="0"/>
        <w:ind w:left="0"/>
        <w:jc w:val="both"/>
      </w:pPr>
      <w:r>
        <w:rPr>
          <w:rFonts w:ascii="Times New Roman"/>
          <w:b w:val="false"/>
          <w:i w:val="false"/>
          <w:color w:val="000000"/>
          <w:sz w:val="28"/>
        </w:rPr>
        <w:t>
      реттік нөмірі 479-жолда:</w:t>
      </w:r>
    </w:p>
    <w:bookmarkEnd w:id="24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65" w:id="244"/>
    <w:p>
      <w:pPr>
        <w:spacing w:after="0"/>
        <w:ind w:left="0"/>
        <w:jc w:val="both"/>
      </w:pPr>
      <w:r>
        <w:rPr>
          <w:rFonts w:ascii="Times New Roman"/>
          <w:b w:val="false"/>
          <w:i w:val="false"/>
          <w:color w:val="000000"/>
          <w:sz w:val="28"/>
        </w:rPr>
        <w:t>
      реттік нөмірі 480-жолда:</w:t>
      </w:r>
    </w:p>
    <w:bookmarkEnd w:id="244"/>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66" w:id="245"/>
    <w:p>
      <w:pPr>
        <w:spacing w:after="0"/>
        <w:ind w:left="0"/>
        <w:jc w:val="both"/>
      </w:pPr>
      <w:r>
        <w:rPr>
          <w:rFonts w:ascii="Times New Roman"/>
          <w:b w:val="false"/>
          <w:i w:val="false"/>
          <w:color w:val="000000"/>
          <w:sz w:val="28"/>
        </w:rPr>
        <w:t>
      реттік нөмірі 481-жолда:</w:t>
      </w:r>
    </w:p>
    <w:bookmarkEnd w:id="245"/>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67" w:id="246"/>
    <w:p>
      <w:pPr>
        <w:spacing w:after="0"/>
        <w:ind w:left="0"/>
        <w:jc w:val="both"/>
      </w:pPr>
      <w:r>
        <w:rPr>
          <w:rFonts w:ascii="Times New Roman"/>
          <w:b w:val="false"/>
          <w:i w:val="false"/>
          <w:color w:val="000000"/>
          <w:sz w:val="28"/>
        </w:rPr>
        <w:t>
      реттік нөмірі 482-жолда:</w:t>
      </w:r>
    </w:p>
    <w:bookmarkEnd w:id="246"/>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68" w:id="247"/>
    <w:p>
      <w:pPr>
        <w:spacing w:after="0"/>
        <w:ind w:left="0"/>
        <w:jc w:val="both"/>
      </w:pPr>
      <w:r>
        <w:rPr>
          <w:rFonts w:ascii="Times New Roman"/>
          <w:b w:val="false"/>
          <w:i w:val="false"/>
          <w:color w:val="000000"/>
          <w:sz w:val="28"/>
        </w:rPr>
        <w:t>
      реттік нөмірі 483-жолда:</w:t>
      </w:r>
    </w:p>
    <w:bookmarkEnd w:id="24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69" w:id="248"/>
    <w:p>
      <w:pPr>
        <w:spacing w:after="0"/>
        <w:ind w:left="0"/>
        <w:jc w:val="both"/>
      </w:pPr>
      <w:r>
        <w:rPr>
          <w:rFonts w:ascii="Times New Roman"/>
          <w:b w:val="false"/>
          <w:i w:val="false"/>
          <w:color w:val="000000"/>
          <w:sz w:val="28"/>
        </w:rPr>
        <w:t>
      реттік нөмірі 484-жолда:</w:t>
      </w:r>
    </w:p>
    <w:bookmarkEnd w:id="24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0" w:id="249"/>
    <w:p>
      <w:pPr>
        <w:spacing w:after="0"/>
        <w:ind w:left="0"/>
        <w:jc w:val="both"/>
      </w:pPr>
      <w:r>
        <w:rPr>
          <w:rFonts w:ascii="Times New Roman"/>
          <w:b w:val="false"/>
          <w:i w:val="false"/>
          <w:color w:val="000000"/>
          <w:sz w:val="28"/>
        </w:rPr>
        <w:t>
      реттік нөмірі 485-жолда:</w:t>
      </w:r>
    </w:p>
    <w:bookmarkEnd w:id="249"/>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1" w:id="250"/>
    <w:p>
      <w:pPr>
        <w:spacing w:after="0"/>
        <w:ind w:left="0"/>
        <w:jc w:val="both"/>
      </w:pPr>
      <w:r>
        <w:rPr>
          <w:rFonts w:ascii="Times New Roman"/>
          <w:b w:val="false"/>
          <w:i w:val="false"/>
          <w:color w:val="000000"/>
          <w:sz w:val="28"/>
        </w:rPr>
        <w:t>
      реттік нөмірі 486-жолда:</w:t>
      </w:r>
    </w:p>
    <w:bookmarkEnd w:id="250"/>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2" w:id="251"/>
    <w:p>
      <w:pPr>
        <w:spacing w:after="0"/>
        <w:ind w:left="0"/>
        <w:jc w:val="both"/>
      </w:pPr>
      <w:r>
        <w:rPr>
          <w:rFonts w:ascii="Times New Roman"/>
          <w:b w:val="false"/>
          <w:i w:val="false"/>
          <w:color w:val="000000"/>
          <w:sz w:val="28"/>
        </w:rPr>
        <w:t>
      реттік нөмірі 487-жолда:</w:t>
      </w:r>
    </w:p>
    <w:bookmarkEnd w:id="251"/>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3" w:id="252"/>
    <w:p>
      <w:pPr>
        <w:spacing w:after="0"/>
        <w:ind w:left="0"/>
        <w:jc w:val="both"/>
      </w:pPr>
      <w:r>
        <w:rPr>
          <w:rFonts w:ascii="Times New Roman"/>
          <w:b w:val="false"/>
          <w:i w:val="false"/>
          <w:color w:val="000000"/>
          <w:sz w:val="28"/>
        </w:rPr>
        <w:t>
      реттік нөмірі 488-жолда:</w:t>
      </w:r>
    </w:p>
    <w:bookmarkEnd w:id="252"/>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4" w:id="253"/>
    <w:p>
      <w:pPr>
        <w:spacing w:after="0"/>
        <w:ind w:left="0"/>
        <w:jc w:val="both"/>
      </w:pPr>
      <w:r>
        <w:rPr>
          <w:rFonts w:ascii="Times New Roman"/>
          <w:b w:val="false"/>
          <w:i w:val="false"/>
          <w:color w:val="000000"/>
          <w:sz w:val="28"/>
        </w:rPr>
        <w:t>
      реттік нөмірі 489-жолда:</w:t>
      </w:r>
    </w:p>
    <w:bookmarkEnd w:id="25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5" w:id="254"/>
    <w:p>
      <w:pPr>
        <w:spacing w:after="0"/>
        <w:ind w:left="0"/>
        <w:jc w:val="both"/>
      </w:pPr>
      <w:r>
        <w:rPr>
          <w:rFonts w:ascii="Times New Roman"/>
          <w:b w:val="false"/>
          <w:i w:val="false"/>
          <w:color w:val="000000"/>
          <w:sz w:val="28"/>
        </w:rPr>
        <w:t>
      реттік нөмірі 490-жолда:</w:t>
      </w:r>
    </w:p>
    <w:bookmarkEnd w:id="254"/>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6" w:id="255"/>
    <w:p>
      <w:pPr>
        <w:spacing w:after="0"/>
        <w:ind w:left="0"/>
        <w:jc w:val="both"/>
      </w:pPr>
      <w:r>
        <w:rPr>
          <w:rFonts w:ascii="Times New Roman"/>
          <w:b w:val="false"/>
          <w:i w:val="false"/>
          <w:color w:val="000000"/>
          <w:sz w:val="28"/>
        </w:rPr>
        <w:t>
      реттік нөмірі 491-жолда:</w:t>
      </w:r>
    </w:p>
    <w:bookmarkEnd w:id="255"/>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7" w:id="256"/>
    <w:p>
      <w:pPr>
        <w:spacing w:after="0"/>
        <w:ind w:left="0"/>
        <w:jc w:val="both"/>
      </w:pPr>
      <w:r>
        <w:rPr>
          <w:rFonts w:ascii="Times New Roman"/>
          <w:b w:val="false"/>
          <w:i w:val="false"/>
          <w:color w:val="000000"/>
          <w:sz w:val="28"/>
        </w:rPr>
        <w:t>
      реттік нөмірі 492-жолда:</w:t>
      </w:r>
    </w:p>
    <w:bookmarkEnd w:id="25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"Сақтандыру (қайта сақтандыру) ұйымын және (немесе) сақтандыру холдингін ерікті түрде қайта ұйымдастыруға рұқсат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8" w:id="257"/>
    <w:p>
      <w:pPr>
        <w:spacing w:after="0"/>
        <w:ind w:left="0"/>
        <w:jc w:val="both"/>
      </w:pPr>
      <w:r>
        <w:rPr>
          <w:rFonts w:ascii="Times New Roman"/>
          <w:b w:val="false"/>
          <w:i w:val="false"/>
          <w:color w:val="000000"/>
          <w:sz w:val="28"/>
        </w:rPr>
        <w:t>
      реттік нөмірі 493-жолда:</w:t>
      </w:r>
    </w:p>
    <w:bookmarkEnd w:id="257"/>
    <w:p>
      <w:pPr>
        <w:spacing w:after="0"/>
        <w:ind w:left="0"/>
        <w:jc w:val="both"/>
      </w:pPr>
      <w:r>
        <w:rPr>
          <w:rFonts w:ascii="Times New Roman"/>
          <w:b w:val="false"/>
          <w:i w:val="false"/>
          <w:color w:val="000000"/>
          <w:sz w:val="28"/>
        </w:rPr>
        <w:t>
      3-бағанда орыс тіліндегі мәтінге өзгеріс енгізілді, қазақ тіліндегі мәтін өзгермейді;</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79" w:id="258"/>
    <w:p>
      <w:pPr>
        <w:spacing w:after="0"/>
        <w:ind w:left="0"/>
        <w:jc w:val="both"/>
      </w:pPr>
      <w:r>
        <w:rPr>
          <w:rFonts w:ascii="Times New Roman"/>
          <w:b w:val="false"/>
          <w:i w:val="false"/>
          <w:color w:val="000000"/>
          <w:sz w:val="28"/>
        </w:rPr>
        <w:t>
      реттік нөмірі 494-жолда:</w:t>
      </w:r>
    </w:p>
    <w:bookmarkEnd w:id="25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80" w:id="259"/>
    <w:p>
      <w:pPr>
        <w:spacing w:after="0"/>
        <w:ind w:left="0"/>
        <w:jc w:val="both"/>
      </w:pPr>
      <w:r>
        <w:rPr>
          <w:rFonts w:ascii="Times New Roman"/>
          <w:b w:val="false"/>
          <w:i w:val="false"/>
          <w:color w:val="000000"/>
          <w:sz w:val="28"/>
        </w:rPr>
        <w:t>
      реттік нөмірі 495-жолда:</w:t>
      </w:r>
    </w:p>
    <w:bookmarkEnd w:id="259"/>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81" w:id="260"/>
    <w:p>
      <w:pPr>
        <w:spacing w:after="0"/>
        <w:ind w:left="0"/>
        <w:jc w:val="both"/>
      </w:pPr>
      <w:r>
        <w:rPr>
          <w:rFonts w:ascii="Times New Roman"/>
          <w:b w:val="false"/>
          <w:i w:val="false"/>
          <w:color w:val="000000"/>
          <w:sz w:val="28"/>
        </w:rPr>
        <w:t>
      реттік нөмірі 497-жолда:</w:t>
      </w:r>
    </w:p>
    <w:bookmarkEnd w:id="260"/>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аумақтық филиалдары";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"Қағаз түрінде";</w:t>
      </w:r>
    </w:p>
    <w:bookmarkStart w:name="z283" w:id="261"/>
    <w:p>
      <w:pPr>
        <w:spacing w:after="0"/>
        <w:ind w:left="0"/>
        <w:jc w:val="both"/>
      </w:pPr>
      <w:r>
        <w:rPr>
          <w:rFonts w:ascii="Times New Roman"/>
          <w:b w:val="false"/>
          <w:i w:val="false"/>
          <w:color w:val="000000"/>
          <w:sz w:val="28"/>
        </w:rPr>
        <w:t>
      реттік нөмірі 500-жолда:</w:t>
      </w:r>
    </w:p>
    <w:bookmarkEnd w:id="261"/>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82" w:id="262"/>
    <w:p>
      <w:pPr>
        <w:spacing w:after="0"/>
        <w:ind w:left="0"/>
        <w:jc w:val="both"/>
      </w:pPr>
      <w:r>
        <w:rPr>
          <w:rFonts w:ascii="Times New Roman"/>
          <w:b w:val="false"/>
          <w:i w:val="false"/>
          <w:color w:val="000000"/>
          <w:sz w:val="28"/>
        </w:rPr>
        <w:t>
      реттік нөмірі 501-жолда:</w:t>
      </w:r>
    </w:p>
    <w:bookmarkEnd w:id="262"/>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84" w:id="263"/>
    <w:p>
      <w:pPr>
        <w:spacing w:after="0"/>
        <w:ind w:left="0"/>
        <w:jc w:val="both"/>
      </w:pPr>
      <w:r>
        <w:rPr>
          <w:rFonts w:ascii="Times New Roman"/>
          <w:b w:val="false"/>
          <w:i w:val="false"/>
          <w:color w:val="000000"/>
          <w:sz w:val="28"/>
        </w:rPr>
        <w:t>
      реттік нөмірі 502-жолда:</w:t>
      </w:r>
    </w:p>
    <w:bookmarkEnd w:id="26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85" w:id="264"/>
    <w:p>
      <w:pPr>
        <w:spacing w:after="0"/>
        <w:ind w:left="0"/>
        <w:jc w:val="both"/>
      </w:pPr>
      <w:r>
        <w:rPr>
          <w:rFonts w:ascii="Times New Roman"/>
          <w:b w:val="false"/>
          <w:i w:val="false"/>
          <w:color w:val="000000"/>
          <w:sz w:val="28"/>
        </w:rPr>
        <w:t>
      реттік нөмірі 503-жолда:</w:t>
      </w:r>
    </w:p>
    <w:bookmarkEnd w:id="264"/>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86" w:id="265"/>
    <w:p>
      <w:pPr>
        <w:spacing w:after="0"/>
        <w:ind w:left="0"/>
        <w:jc w:val="both"/>
      </w:pPr>
      <w:r>
        <w:rPr>
          <w:rFonts w:ascii="Times New Roman"/>
          <w:b w:val="false"/>
          <w:i w:val="false"/>
          <w:color w:val="000000"/>
          <w:sz w:val="28"/>
        </w:rPr>
        <w:t>
      реттік нөмірі 504-жолда:</w:t>
      </w:r>
    </w:p>
    <w:bookmarkEnd w:id="265"/>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87" w:id="266"/>
    <w:p>
      <w:pPr>
        <w:spacing w:after="0"/>
        <w:ind w:left="0"/>
        <w:jc w:val="both"/>
      </w:pPr>
      <w:r>
        <w:rPr>
          <w:rFonts w:ascii="Times New Roman"/>
          <w:b w:val="false"/>
          <w:i w:val="false"/>
          <w:color w:val="000000"/>
          <w:sz w:val="28"/>
        </w:rPr>
        <w:t>
      реттік нөмірі 505-жолда:</w:t>
      </w:r>
    </w:p>
    <w:bookmarkEnd w:id="266"/>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88" w:id="267"/>
    <w:p>
      <w:pPr>
        <w:spacing w:after="0"/>
        <w:ind w:left="0"/>
        <w:jc w:val="both"/>
      </w:pPr>
      <w:r>
        <w:rPr>
          <w:rFonts w:ascii="Times New Roman"/>
          <w:b w:val="false"/>
          <w:i w:val="false"/>
          <w:color w:val="000000"/>
          <w:sz w:val="28"/>
        </w:rPr>
        <w:t>
      реттік нөмірі 506-жолда:</w:t>
      </w:r>
    </w:p>
    <w:bookmarkEnd w:id="26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89" w:id="268"/>
    <w:p>
      <w:pPr>
        <w:spacing w:after="0"/>
        <w:ind w:left="0"/>
        <w:jc w:val="both"/>
      </w:pPr>
      <w:r>
        <w:rPr>
          <w:rFonts w:ascii="Times New Roman"/>
          <w:b w:val="false"/>
          <w:i w:val="false"/>
          <w:color w:val="000000"/>
          <w:sz w:val="28"/>
        </w:rPr>
        <w:t>
      реттік нөмірі 507-жолда:</w:t>
      </w:r>
    </w:p>
    <w:bookmarkEnd w:id="268"/>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"Акцияларды орналастыру қорытындылары туралы есепті бекіту";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90" w:id="269"/>
    <w:p>
      <w:pPr>
        <w:spacing w:after="0"/>
        <w:ind w:left="0"/>
        <w:jc w:val="both"/>
      </w:pPr>
      <w:r>
        <w:rPr>
          <w:rFonts w:ascii="Times New Roman"/>
          <w:b w:val="false"/>
          <w:i w:val="false"/>
          <w:color w:val="000000"/>
          <w:sz w:val="28"/>
        </w:rPr>
        <w:t>
      реттік нөмірі 508-жолда:</w:t>
      </w:r>
    </w:p>
    <w:bookmarkEnd w:id="269"/>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"Облигацияларды орналастыру қорытындылары туралы есепті бекіту";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91" w:id="270"/>
    <w:p>
      <w:pPr>
        <w:spacing w:after="0"/>
        <w:ind w:left="0"/>
        <w:jc w:val="both"/>
      </w:pPr>
      <w:r>
        <w:rPr>
          <w:rFonts w:ascii="Times New Roman"/>
          <w:b w:val="false"/>
          <w:i w:val="false"/>
          <w:color w:val="000000"/>
          <w:sz w:val="28"/>
        </w:rPr>
        <w:t>
      реттік нөмірі 509-жолда:</w:t>
      </w:r>
    </w:p>
    <w:bookmarkEnd w:id="270"/>
    <w:p>
      <w:pPr>
        <w:spacing w:after="0"/>
        <w:ind w:left="0"/>
        <w:jc w:val="both"/>
      </w:pPr>
      <w:r>
        <w:rPr>
          <w:rFonts w:ascii="Times New Roman"/>
          <w:b w:val="false"/>
          <w:i w:val="false"/>
          <w:color w:val="000000"/>
          <w:sz w:val="28"/>
        </w:rPr>
        <w:t>
      4-баған мынадай редакцияда жазылсын:</w:t>
      </w:r>
    </w:p>
    <w:p>
      <w:pPr>
        <w:spacing w:after="0"/>
        <w:ind w:left="0"/>
        <w:jc w:val="both"/>
      </w:pPr>
      <w:r>
        <w:rPr>
          <w:rFonts w:ascii="Times New Roman"/>
          <w:b w:val="false"/>
          <w:i w:val="false"/>
          <w:color w:val="000000"/>
          <w:sz w:val="28"/>
        </w:rPr>
        <w:t>
      "Жеке тұлғалар";</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92" w:id="271"/>
    <w:p>
      <w:pPr>
        <w:spacing w:after="0"/>
        <w:ind w:left="0"/>
        <w:jc w:val="both"/>
      </w:pPr>
      <w:r>
        <w:rPr>
          <w:rFonts w:ascii="Times New Roman"/>
          <w:b w:val="false"/>
          <w:i w:val="false"/>
          <w:color w:val="000000"/>
          <w:sz w:val="28"/>
        </w:rPr>
        <w:t>
      реттік нөмірі 510-жолда:</w:t>
      </w:r>
    </w:p>
    <w:bookmarkEnd w:id="271"/>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93" w:id="272"/>
    <w:p>
      <w:pPr>
        <w:spacing w:after="0"/>
        <w:ind w:left="0"/>
        <w:jc w:val="both"/>
      </w:pPr>
      <w:r>
        <w:rPr>
          <w:rFonts w:ascii="Times New Roman"/>
          <w:b w:val="false"/>
          <w:i w:val="false"/>
          <w:color w:val="000000"/>
          <w:sz w:val="28"/>
        </w:rPr>
        <w:t>
      реттік нөмірі 511-жолда:</w:t>
      </w:r>
    </w:p>
    <w:bookmarkEnd w:id="272"/>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"Инвестициялық пай қорларының пайларын орналастыру қорытындылары туралы есепті бекіту";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94" w:id="273"/>
    <w:p>
      <w:pPr>
        <w:spacing w:after="0"/>
        <w:ind w:left="0"/>
        <w:jc w:val="both"/>
      </w:pPr>
      <w:r>
        <w:rPr>
          <w:rFonts w:ascii="Times New Roman"/>
          <w:b w:val="false"/>
          <w:i w:val="false"/>
          <w:color w:val="000000"/>
          <w:sz w:val="28"/>
        </w:rPr>
        <w:t>
      реттік нөмірі 513-жолда:</w:t>
      </w:r>
    </w:p>
    <w:bookmarkEnd w:id="273"/>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95" w:id="274"/>
    <w:p>
      <w:pPr>
        <w:spacing w:after="0"/>
        <w:ind w:left="0"/>
        <w:jc w:val="both"/>
      </w:pPr>
      <w:r>
        <w:rPr>
          <w:rFonts w:ascii="Times New Roman"/>
          <w:b w:val="false"/>
          <w:i w:val="false"/>
          <w:color w:val="000000"/>
          <w:sz w:val="28"/>
        </w:rPr>
        <w:t>
      реттік нөмірі 514-жолда:</w:t>
      </w:r>
    </w:p>
    <w:bookmarkEnd w:id="274"/>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296" w:id="275"/>
    <w:p>
      <w:pPr>
        <w:spacing w:after="0"/>
        <w:ind w:left="0"/>
        <w:jc w:val="both"/>
      </w:pPr>
      <w:r>
        <w:rPr>
          <w:rFonts w:ascii="Times New Roman"/>
          <w:b w:val="false"/>
          <w:i w:val="false"/>
          <w:color w:val="000000"/>
          <w:sz w:val="28"/>
        </w:rPr>
        <w:t>
      реттік нөмірі 515-жолда:</w:t>
      </w:r>
    </w:p>
    <w:bookmarkEnd w:id="275"/>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97" w:id="276"/>
    <w:p>
      <w:pPr>
        <w:spacing w:after="0"/>
        <w:ind w:left="0"/>
        <w:jc w:val="both"/>
      </w:pPr>
      <w:r>
        <w:rPr>
          <w:rFonts w:ascii="Times New Roman"/>
          <w:b w:val="false"/>
          <w:i w:val="false"/>
          <w:color w:val="000000"/>
          <w:sz w:val="28"/>
        </w:rPr>
        <w:t>
      реттік нөмірі 516-жолда:</w:t>
      </w:r>
    </w:p>
    <w:bookmarkEnd w:id="276"/>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98" w:id="277"/>
    <w:p>
      <w:pPr>
        <w:spacing w:after="0"/>
        <w:ind w:left="0"/>
        <w:jc w:val="both"/>
      </w:pPr>
      <w:r>
        <w:rPr>
          <w:rFonts w:ascii="Times New Roman"/>
          <w:b w:val="false"/>
          <w:i w:val="false"/>
          <w:color w:val="000000"/>
          <w:sz w:val="28"/>
        </w:rPr>
        <w:t>
      реттік нөмірі 518-жолда:</w:t>
      </w:r>
    </w:p>
    <w:bookmarkEnd w:id="27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299" w:id="278"/>
    <w:p>
      <w:pPr>
        <w:spacing w:after="0"/>
        <w:ind w:left="0"/>
        <w:jc w:val="both"/>
      </w:pPr>
      <w:r>
        <w:rPr>
          <w:rFonts w:ascii="Times New Roman"/>
          <w:b w:val="false"/>
          <w:i w:val="false"/>
          <w:color w:val="000000"/>
          <w:sz w:val="28"/>
        </w:rPr>
        <w:t>
      реттік нөмірі 519-жолда:</w:t>
      </w:r>
    </w:p>
    <w:bookmarkEnd w:id="27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300" w:id="279"/>
    <w:p>
      <w:pPr>
        <w:spacing w:after="0"/>
        <w:ind w:left="0"/>
        <w:jc w:val="both"/>
      </w:pPr>
      <w:r>
        <w:rPr>
          <w:rFonts w:ascii="Times New Roman"/>
          <w:b w:val="false"/>
          <w:i w:val="false"/>
          <w:color w:val="000000"/>
          <w:sz w:val="28"/>
        </w:rPr>
        <w:t>
      реттік нөмірі 520-жолда:</w:t>
      </w:r>
    </w:p>
    <w:bookmarkEnd w:id="279"/>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301" w:id="280"/>
    <w:p>
      <w:pPr>
        <w:spacing w:after="0"/>
        <w:ind w:left="0"/>
        <w:jc w:val="both"/>
      </w:pPr>
      <w:r>
        <w:rPr>
          <w:rFonts w:ascii="Times New Roman"/>
          <w:b w:val="false"/>
          <w:i w:val="false"/>
          <w:color w:val="000000"/>
          <w:sz w:val="28"/>
        </w:rPr>
        <w:t>
      реттік нөмірі 522-жолда:</w:t>
      </w:r>
    </w:p>
    <w:bookmarkEnd w:id="280"/>
    <w:p>
      <w:pPr>
        <w:spacing w:after="0"/>
        <w:ind w:left="0"/>
        <w:jc w:val="both"/>
      </w:pPr>
      <w:r>
        <w:rPr>
          <w:rFonts w:ascii="Times New Roman"/>
          <w:b w:val="false"/>
          <w:i w:val="false"/>
          <w:color w:val="000000"/>
          <w:sz w:val="28"/>
        </w:rPr>
        <w:t>
      3-бағанда орыс тіліндегі мәтінге өзгерістер енгізілген, қазақ тіліндегі мәтін өзгермейді;</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 "электрондық үкіметтің" веб-порталы";</w:t>
      </w:r>
    </w:p>
    <w:bookmarkStart w:name="z302" w:id="281"/>
    <w:p>
      <w:pPr>
        <w:spacing w:after="0"/>
        <w:ind w:left="0"/>
        <w:jc w:val="both"/>
      </w:pPr>
      <w:r>
        <w:rPr>
          <w:rFonts w:ascii="Times New Roman"/>
          <w:b w:val="false"/>
          <w:i w:val="false"/>
          <w:color w:val="000000"/>
          <w:sz w:val="28"/>
        </w:rPr>
        <w:t>
      реттік нөмірі 524-жолда:</w:t>
      </w:r>
    </w:p>
    <w:bookmarkEnd w:id="281"/>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303" w:id="282"/>
    <w:p>
      <w:pPr>
        <w:spacing w:after="0"/>
        <w:ind w:left="0"/>
        <w:jc w:val="both"/>
      </w:pPr>
      <w:r>
        <w:rPr>
          <w:rFonts w:ascii="Times New Roman"/>
          <w:b w:val="false"/>
          <w:i w:val="false"/>
          <w:color w:val="000000"/>
          <w:sz w:val="28"/>
        </w:rPr>
        <w:t>
      реттік нөмірі 525-жолда:</w:t>
      </w:r>
    </w:p>
    <w:bookmarkEnd w:id="282"/>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"ҰБ";</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"ҰБ орталық аппараты";</w:t>
      </w:r>
    </w:p>
    <w:bookmarkStart w:name="z304" w:id="283"/>
    <w:p>
      <w:pPr>
        <w:spacing w:after="0"/>
        <w:ind w:left="0"/>
        <w:jc w:val="both"/>
      </w:pPr>
      <w:r>
        <w:rPr>
          <w:rFonts w:ascii="Times New Roman"/>
          <w:b w:val="false"/>
          <w:i w:val="false"/>
          <w:color w:val="000000"/>
          <w:sz w:val="28"/>
        </w:rPr>
        <w:t>
      реттік нөмірі 531-жолдың 6 және 7-бағандары мынадай редакцияда жазылсын:</w:t>
      </w:r>
    </w:p>
    <w:bookmarkEnd w:id="283"/>
    <w:p>
      <w:pPr>
        <w:spacing w:after="0"/>
        <w:ind w:left="0"/>
        <w:jc w:val="both"/>
      </w:pPr>
      <w:r>
        <w:rPr>
          <w:rFonts w:ascii="Times New Roman"/>
          <w:b w:val="false"/>
          <w:i w:val="false"/>
          <w:color w:val="000000"/>
          <w:sz w:val="28"/>
        </w:rPr>
        <w:t>
      "Қаржыминінің Кедендік бақылау комитеті, Кедендік бақылау департаменттері және кедендер";</w:t>
      </w:r>
    </w:p>
    <w:bookmarkStart w:name="z30" w:id="284"/>
    <w:p>
      <w:pPr>
        <w:spacing w:after="0"/>
        <w:ind w:left="0"/>
        <w:jc w:val="both"/>
      </w:pPr>
      <w:r>
        <w:rPr>
          <w:rFonts w:ascii="Times New Roman"/>
          <w:b w:val="false"/>
          <w:i w:val="false"/>
          <w:color w:val="000000"/>
          <w:sz w:val="28"/>
        </w:rPr>
        <w:t>
      мынадай мазмұндағы реттік нөмірлері 536-1, 536-2, 536-3, 536-4, 536-5, 536-6, 536-7, 536-8 және 536-9-жолдармен толықтырылсын:</w:t>
      </w:r>
    </w:p>
    <w:bookmarkEnd w:id="28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3"/>
        <w:gridCol w:w="3321"/>
        <w:gridCol w:w="3016"/>
        <w:gridCol w:w="871"/>
        <w:gridCol w:w="302"/>
        <w:gridCol w:w="871"/>
        <w:gridCol w:w="1060"/>
        <w:gridCol w:w="303"/>
        <w:gridCol w:w="493"/>
      </w:tblGrid>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536-1</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01801012</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тасымалдаудың жол-көлік құралын тауарларды кедендік пломбалармен және мөрлермен тасымалдауға жіберу туралы куәлік беру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536-2</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01801013</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тасымалдаудың жол-көлік құралын жүкті кедендік пломбалармен және мөрлермен тасымалдауға жіберу туралы куәлік беру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536-3</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01801014</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қоймалары иелерінің тізіліміне енгізу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01801015</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 қоймалары иелерінің тізіліміне енгізу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536-5</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01801016</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Еркін қоймалар иелерінің тізіліміне енгізу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536-6</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01801017</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Бажсыз сауда дүкені иелерінің тізіліміне енгізу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01801018</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тауарларды сақтау қоймалары иелерінің тізіліміне енгізу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536-8</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01801019</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төленуін қамтамасыз етуді тіркеу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2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536-9</w:t>
            </w:r>
          </w:p>
        </w:tc>
        <w:tc>
          <w:tcPr>
            <w:tcW w:w="3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01801020</w:t>
            </w:r>
          </w:p>
        </w:tc>
        <w:tc>
          <w:tcPr>
            <w:tcW w:w="30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баждардың төлеу мерзімін өзгерту</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w:t>
            </w:r>
          </w:p>
        </w:tc>
        <w:tc>
          <w:tcPr>
            <w:tcW w:w="8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Қаржыминінің Кедендік бақылау комитеті</w:t>
            </w:r>
          </w:p>
        </w:tc>
        <w:tc>
          <w:tcPr>
            <w:tcW w:w="1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Кедендік бақылау департаменттері және кедендер</w:t>
            </w:r>
          </w:p>
        </w:tc>
        <w:tc>
          <w:tcPr>
            <w:tcW w:w="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5" w:id="285"/>
    <w:p>
      <w:pPr>
        <w:spacing w:after="0"/>
        <w:ind w:left="0"/>
        <w:jc w:val="both"/>
      </w:pPr>
      <w:r>
        <w:rPr>
          <w:rFonts w:ascii="Times New Roman"/>
          <w:b w:val="false"/>
          <w:i w:val="false"/>
          <w:color w:val="000000"/>
          <w:sz w:val="28"/>
        </w:rPr>
        <w:t>
      реттік нөмірі 537-жолда:</w:t>
      </w:r>
    </w:p>
    <w:bookmarkEnd w:id="285"/>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"ІІМ, облыстардың, Астана және Алматы ққ. көліктегі ІІД, қалалық, аудандық ішкі істер органдарының лицензия рұқсат беру жүйесінің бөлімшелері,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306" w:id="286"/>
    <w:p>
      <w:pPr>
        <w:spacing w:after="0"/>
        <w:ind w:left="0"/>
        <w:jc w:val="both"/>
      </w:pPr>
      <w:r>
        <w:rPr>
          <w:rFonts w:ascii="Times New Roman"/>
          <w:b w:val="false"/>
          <w:i w:val="false"/>
          <w:color w:val="000000"/>
          <w:sz w:val="28"/>
        </w:rPr>
        <w:t>
      реттік нөмірі 538-жолда:</w:t>
      </w:r>
    </w:p>
    <w:bookmarkEnd w:id="286"/>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"ІІМ, облыстардың, Астана және Алматы ққ. көліктегі ІІД, лицензиялық-рұқсат беру жүйесінің бөлімшелері,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p>
      <w:pPr>
        <w:spacing w:after="0"/>
        <w:ind w:left="0"/>
        <w:jc w:val="both"/>
      </w:pPr>
      <w:r>
        <w:rPr>
          <w:rFonts w:ascii="Times New Roman"/>
          <w:b w:val="false"/>
          <w:i w:val="false"/>
          <w:color w:val="000000"/>
          <w:sz w:val="28"/>
        </w:rPr>
        <w:t>
      реттік нөмірі 542 жолдың 3-бағаны мынадай редакцияда жазылсын:</w:t>
      </w:r>
    </w:p>
    <w:p>
      <w:pPr>
        <w:spacing w:after="0"/>
        <w:ind w:left="0"/>
        <w:jc w:val="both"/>
      </w:pPr>
      <w:r>
        <w:rPr>
          <w:rFonts w:ascii="Times New Roman"/>
          <w:b w:val="false"/>
          <w:i w:val="false"/>
          <w:color w:val="000000"/>
          <w:sz w:val="28"/>
        </w:rPr>
        <w:t>
      "Ақпаратты жасырын алуға арналған арнайы техникалық құралдарды Кеден одағының кедендік аумағына әкелуге және Кеден одағының кедендік аумағынан әкетуге қорытынды (рұқсат беретiн құжат) беру";</w:t>
      </w:r>
    </w:p>
    <w:bookmarkStart w:name="z307" w:id="287"/>
    <w:p>
      <w:pPr>
        <w:spacing w:after="0"/>
        <w:ind w:left="0"/>
        <w:jc w:val="both"/>
      </w:pPr>
      <w:r>
        <w:rPr>
          <w:rFonts w:ascii="Times New Roman"/>
          <w:b w:val="false"/>
          <w:i w:val="false"/>
          <w:color w:val="000000"/>
          <w:sz w:val="28"/>
        </w:rPr>
        <w:t>
      реттік нөмірі 543 жолдың 3-бағаны мынадай редакцияда жазылсын:</w:t>
      </w:r>
    </w:p>
    <w:bookmarkEnd w:id="287"/>
    <w:p>
      <w:pPr>
        <w:spacing w:after="0"/>
        <w:ind w:left="0"/>
        <w:jc w:val="both"/>
      </w:pPr>
      <w:r>
        <w:rPr>
          <w:rFonts w:ascii="Times New Roman"/>
          <w:b w:val="false"/>
          <w:i w:val="false"/>
          <w:color w:val="000000"/>
          <w:sz w:val="28"/>
        </w:rPr>
        <w:t>
      "Шифрлау (криптографиялық) құралдарын Кеден одағының кедендік аумағына әкелуге және Кеден одағының кедендік аумағынан әкетуге қорытынды (рұқсат беретiн құжат) беру";</w:t>
      </w:r>
    </w:p>
    <w:bookmarkStart w:name="z31" w:id="288"/>
    <w:p>
      <w:pPr>
        <w:spacing w:after="0"/>
        <w:ind w:left="0"/>
        <w:jc w:val="both"/>
      </w:pPr>
      <w:r>
        <w:rPr>
          <w:rFonts w:ascii="Times New Roman"/>
          <w:b w:val="false"/>
          <w:i w:val="false"/>
          <w:color w:val="000000"/>
          <w:sz w:val="28"/>
        </w:rPr>
        <w:t>
      мынадай мазмұндағы реттік нөмірлері 544-1, 544-2, 544-3, 544-4, 544-5, 544-6, 544-7, 544-8, 544-9, 544-10 және 544-11-жолдармен толықтырылсын:</w:t>
      </w:r>
    </w:p>
    <w:bookmarkEnd w:id="28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5"/>
        <w:gridCol w:w="2509"/>
        <w:gridCol w:w="3519"/>
        <w:gridCol w:w="657"/>
        <w:gridCol w:w="228"/>
        <w:gridCol w:w="704"/>
        <w:gridCol w:w="2077"/>
        <w:gridCol w:w="228"/>
        <w:gridCol w:w="533"/>
      </w:tblGrid>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01901009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патрондарының криминалистік талаптарға сәйкестігіне қорытынды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544-2</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01901010</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және қызметтік қару мен оның патрондарын комиссиялық сатуға жолдама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544-3</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01901011</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және қызметтік қару мен оның патрондарын Қазақстан Республикасының аумағына әкелуге, Қазақстан Республикасының аумағынан әкетуге және Қазақстан Республикасының аумағы арқылы транзиттеуге қорытындылар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 "электрондық үкімет тің" веб-порталы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544-4</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01901012</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азаматтық қару мен оның патрондарын сатып алуға, сақтауға, сақтау мен алып жүруге, тасымалдауға рұқсат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 "электрондық үкімет тің" веб-порталы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544-5</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01901013</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жарылғыш материалдарды сатып алуға, сақтауға рұқсат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 "электрондық үкімет тің" веб-порталы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544-6</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01901014</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пиротехникалық заттар мен оларды қолданып жасалған бұйымдарды сақтауға рұқсат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 "электрондық үкімет тің" веб-порталы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544-7</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01901015</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атыс тирлері (атыс орындары) мен стенділерін ашуға рұқсат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 "электрондық үкімет тің" веб-порталы</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544-8</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01901016</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құпияларды құрайтын мәліметтерді техникалық, оның ішінде криптографиялық, қорғау құралдарына сертификат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544-9</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01901017</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 психотроптық заттар мен прекурсорлар айналымына байланысты қызметке лицензия беру, қайта ресімдеу, лицензияның телнұсқаларын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544-10</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01901018</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есірткі құралдары, психотроптық заттар мен прекурсорлар бар тауарлардың экспорты мен импортына лицензия беру, қайта ресімдеу, лицензияның телнұсқаларын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544-11</w:t>
            </w:r>
          </w:p>
        </w:tc>
        <w:tc>
          <w:tcPr>
            <w:tcW w:w="2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01901019</w:t>
            </w:r>
          </w:p>
        </w:tc>
        <w:tc>
          <w:tcPr>
            <w:tcW w:w="3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Есірткі құралдарын, психотроптық заттар мен прекурсорларды әкелуге, әкетуге және транзиттеуге рұқсат беру</w:t>
            </w:r>
          </w:p>
        </w:tc>
        <w:tc>
          <w:tcPr>
            <w:tcW w:w="6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w:t>
            </w:r>
          </w:p>
        </w:tc>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0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ІІМ-нің аумақтық бөлімшелері</w:t>
            </w:r>
          </w:p>
        </w:tc>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08" w:id="289"/>
    <w:p>
      <w:pPr>
        <w:spacing w:after="0"/>
        <w:ind w:left="0"/>
        <w:jc w:val="both"/>
      </w:pPr>
      <w:r>
        <w:rPr>
          <w:rFonts w:ascii="Times New Roman"/>
          <w:b w:val="false"/>
          <w:i w:val="false"/>
          <w:color w:val="000000"/>
          <w:sz w:val="28"/>
        </w:rPr>
        <w:t>
      реттік нөмірлері 545 және 546-жолдардың 6-бағаны мынадай редакцияда жазылсын:</w:t>
      </w:r>
    </w:p>
    <w:bookmarkEnd w:id="289"/>
    <w:p>
      <w:pPr>
        <w:spacing w:after="0"/>
        <w:ind w:left="0"/>
        <w:jc w:val="both"/>
      </w:pPr>
      <w:r>
        <w:rPr>
          <w:rFonts w:ascii="Times New Roman"/>
          <w:b w:val="false"/>
          <w:i w:val="false"/>
          <w:color w:val="000000"/>
          <w:sz w:val="28"/>
        </w:rPr>
        <w:t>
      "БП ҚСАЕК, БП ҚСАЕК аумақтық басқармалары";</w:t>
      </w:r>
    </w:p>
    <w:p>
      <w:pPr>
        <w:spacing w:after="0"/>
        <w:ind w:left="0"/>
        <w:jc w:val="both"/>
      </w:pPr>
      <w:r>
        <w:rPr>
          <w:rFonts w:ascii="Times New Roman"/>
          <w:b w:val="false"/>
          <w:i w:val="false"/>
          <w:color w:val="000000"/>
          <w:sz w:val="28"/>
        </w:rPr>
        <w:t>
      реттік нөмірі 547-жолда:</w:t>
      </w:r>
    </w:p>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"Ақпаратты криптографиялық қорғау құралдарына және тауарларды жедел-іздестіру іс-шараларын жүргізуге арналған арнайы техникалық құралдарға жатқызу тұрғысынан техникалық зерттеу жүргізу";</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"ҰҚК, "электрондық үкіметтің" веб-порталы";</w:t>
      </w:r>
    </w:p>
    <w:bookmarkStart w:name="z32" w:id="290"/>
    <w:p>
      <w:pPr>
        <w:spacing w:after="0"/>
        <w:ind w:left="0"/>
        <w:jc w:val="both"/>
      </w:pPr>
      <w:r>
        <w:rPr>
          <w:rFonts w:ascii="Times New Roman"/>
          <w:b w:val="false"/>
          <w:i w:val="false"/>
          <w:color w:val="000000"/>
          <w:sz w:val="28"/>
        </w:rPr>
        <w:t>
      реттік нөмірі 548-жол алып тасталсын;</w:t>
      </w:r>
    </w:p>
    <w:bookmarkEnd w:id="290"/>
    <w:bookmarkStart w:name="z309" w:id="291"/>
    <w:p>
      <w:pPr>
        <w:spacing w:after="0"/>
        <w:ind w:left="0"/>
        <w:jc w:val="both"/>
      </w:pPr>
      <w:r>
        <w:rPr>
          <w:rFonts w:ascii="Times New Roman"/>
          <w:b w:val="false"/>
          <w:i w:val="false"/>
          <w:color w:val="000000"/>
          <w:sz w:val="28"/>
        </w:rPr>
        <w:t>
      реттік нөмірі 549-жолдың 3-бағаны мынадай редакцияда жазылсын:</w:t>
      </w:r>
    </w:p>
    <w:bookmarkEnd w:id="291"/>
    <w:p>
      <w:pPr>
        <w:spacing w:after="0"/>
        <w:ind w:left="0"/>
        <w:jc w:val="both"/>
      </w:pPr>
      <w:r>
        <w:rPr>
          <w:rFonts w:ascii="Times New Roman"/>
          <w:b w:val="false"/>
          <w:i w:val="false"/>
          <w:color w:val="000000"/>
          <w:sz w:val="28"/>
        </w:rPr>
        <w:t>
      "Шифрлау (криптографиялық) құралдарын қамтитын тауарлардың (өнімдердің) сипаттамасы туралы нотификацияларды тіркеу";</w:t>
      </w:r>
    </w:p>
    <w:bookmarkStart w:name="z310" w:id="292"/>
    <w:p>
      <w:pPr>
        <w:spacing w:after="0"/>
        <w:ind w:left="0"/>
        <w:jc w:val="both"/>
      </w:pPr>
      <w:r>
        <w:rPr>
          <w:rFonts w:ascii="Times New Roman"/>
          <w:b w:val="false"/>
          <w:i w:val="false"/>
          <w:color w:val="000000"/>
          <w:sz w:val="28"/>
        </w:rPr>
        <w:t>
      реттік нөмірі 552-жолдың 4-бағаны мынадай редакцияда жазылсын:</w:t>
      </w:r>
    </w:p>
    <w:bookmarkEnd w:id="292"/>
    <w:p>
      <w:pPr>
        <w:spacing w:after="0"/>
        <w:ind w:left="0"/>
        <w:jc w:val="both"/>
      </w:pPr>
      <w:r>
        <w:rPr>
          <w:rFonts w:ascii="Times New Roman"/>
          <w:b w:val="false"/>
          <w:i w:val="false"/>
          <w:color w:val="000000"/>
          <w:sz w:val="28"/>
        </w:rPr>
        <w:t>
      "Жеке және заңды тұлғалар";</w:t>
      </w:r>
    </w:p>
    <w:bookmarkStart w:name="z33" w:id="293"/>
    <w:p>
      <w:pPr>
        <w:spacing w:after="0"/>
        <w:ind w:left="0"/>
        <w:jc w:val="both"/>
      </w:pPr>
      <w:r>
        <w:rPr>
          <w:rFonts w:ascii="Times New Roman"/>
          <w:b w:val="false"/>
          <w:i w:val="false"/>
          <w:color w:val="000000"/>
          <w:sz w:val="28"/>
        </w:rPr>
        <w:t>
      мынадай мазмұндағы реттік нөмірлері 553-1, 553-2, 553-3 және 553-4-жолдармен толықтырылсын:</w:t>
      </w:r>
    </w:p>
    <w:bookmarkEnd w:id="29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05"/>
        <w:gridCol w:w="2583"/>
        <w:gridCol w:w="4444"/>
        <w:gridCol w:w="677"/>
        <w:gridCol w:w="235"/>
        <w:gridCol w:w="1068"/>
        <w:gridCol w:w="1069"/>
        <w:gridCol w:w="235"/>
        <w:gridCol w:w="384"/>
      </w:tblGrid>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553-1</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01902010</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Қылмыстар, оқиғалар туралы өтініштерді, хабарламаларды және өзге ақпаратты қабылдау, тіркеу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қудалау органдары</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553-2</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01902011</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суларда (теңізде), ішкі суларда және континенттік қайраң үстінде кәсіпшілікті жүзеге асыратын қазақстандық кемелерге Мемлекеттік шекараны бірнеше рет кесіп өтуге рұқсат беру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553-3</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01902012</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Шекаралық белдеуге кіруге, онда уақытша болуға, тұруға және жұмыс жүргізуге рұқсат беру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553-4</w:t>
            </w:r>
          </w:p>
        </w:tc>
        <w:tc>
          <w:tcPr>
            <w:tcW w:w="2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01902013</w:t>
            </w:r>
          </w:p>
        </w:tc>
        <w:tc>
          <w:tcPr>
            <w:tcW w:w="4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Теңiзге және шекарадағы өзендердiң, көлдердiң және өзге де су тоғандарының, оның ішінде мұз астынан балық аулауға қазақстандық су бөлiгiне шығуына рұқсат беру</w:t>
            </w:r>
          </w:p>
        </w:tc>
        <w:tc>
          <w:tcPr>
            <w:tcW w:w="6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 (жасақ)</w:t>
            </w:r>
          </w:p>
        </w:tc>
        <w:tc>
          <w:tcPr>
            <w:tcW w:w="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ҰҚК Шекара қызметі (жасақ)</w:t>
            </w:r>
          </w:p>
        </w:tc>
        <w:tc>
          <w:tcPr>
            <w:tcW w:w="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11" w:id="294"/>
    <w:p>
      <w:pPr>
        <w:spacing w:after="0"/>
        <w:ind w:left="0"/>
        <w:jc w:val="both"/>
      </w:pPr>
      <w:r>
        <w:rPr>
          <w:rFonts w:ascii="Times New Roman"/>
          <w:b w:val="false"/>
          <w:i w:val="false"/>
          <w:color w:val="000000"/>
          <w:sz w:val="28"/>
        </w:rPr>
        <w:t>
      реттік нөмірі 554-жолдың 9-бағаны мынадай редакцияда жазылсын:</w:t>
      </w:r>
    </w:p>
    <w:bookmarkEnd w:id="294"/>
    <w:p>
      <w:pPr>
        <w:spacing w:after="0"/>
        <w:ind w:left="0"/>
        <w:jc w:val="both"/>
      </w:pPr>
      <w:r>
        <w:rPr>
          <w:rFonts w:ascii="Times New Roman"/>
          <w:b w:val="false"/>
          <w:i w:val="false"/>
          <w:color w:val="000000"/>
          <w:sz w:val="28"/>
        </w:rPr>
        <w:t>
      "Электронды/қағаз түрінде";</w:t>
      </w:r>
    </w:p>
    <w:bookmarkStart w:name="z312" w:id="295"/>
    <w:p>
      <w:pPr>
        <w:spacing w:after="0"/>
        <w:ind w:left="0"/>
        <w:jc w:val="both"/>
      </w:pPr>
      <w:r>
        <w:rPr>
          <w:rFonts w:ascii="Times New Roman"/>
          <w:b w:val="false"/>
          <w:i w:val="false"/>
          <w:color w:val="000000"/>
          <w:sz w:val="28"/>
        </w:rPr>
        <w:t>
      реттік нөмірі 556-жолдың 7-бағаны мынадай редакцияда жазылсын:</w:t>
      </w:r>
    </w:p>
    <w:bookmarkEnd w:id="295"/>
    <w:p>
      <w:pPr>
        <w:spacing w:after="0"/>
        <w:ind w:left="0"/>
        <w:jc w:val="both"/>
      </w:pPr>
      <w:r>
        <w:rPr>
          <w:rFonts w:ascii="Times New Roman"/>
          <w:b w:val="false"/>
          <w:i w:val="false"/>
          <w:color w:val="000000"/>
          <w:sz w:val="28"/>
        </w:rPr>
        <w:t>
      "Облыстардың, Астана және Алматы ққ. ЖАО";</w:t>
      </w:r>
    </w:p>
    <w:bookmarkStart w:name="z313" w:id="296"/>
    <w:p>
      <w:pPr>
        <w:spacing w:after="0"/>
        <w:ind w:left="0"/>
        <w:jc w:val="both"/>
      </w:pPr>
      <w:r>
        <w:rPr>
          <w:rFonts w:ascii="Times New Roman"/>
          <w:b w:val="false"/>
          <w:i w:val="false"/>
          <w:color w:val="000000"/>
          <w:sz w:val="28"/>
        </w:rPr>
        <w:t>
      реттік нөмірі 557-жолдың 7-бағаны мынадай редакцияда жазылсын:</w:t>
      </w:r>
    </w:p>
    <w:bookmarkEnd w:id="296"/>
    <w:p>
      <w:pPr>
        <w:spacing w:after="0"/>
        <w:ind w:left="0"/>
        <w:jc w:val="both"/>
      </w:pPr>
      <w:r>
        <w:rPr>
          <w:rFonts w:ascii="Times New Roman"/>
          <w:b w:val="false"/>
          <w:i w:val="false"/>
          <w:color w:val="000000"/>
          <w:sz w:val="28"/>
        </w:rPr>
        <w:t>
      "Облыстардың, Астана және Алматы ққ. ЖАО";</w:t>
      </w:r>
    </w:p>
    <w:bookmarkStart w:name="z314" w:id="297"/>
    <w:p>
      <w:pPr>
        <w:spacing w:after="0"/>
        <w:ind w:left="0"/>
        <w:jc w:val="both"/>
      </w:pPr>
      <w:r>
        <w:rPr>
          <w:rFonts w:ascii="Times New Roman"/>
          <w:b w:val="false"/>
          <w:i w:val="false"/>
          <w:color w:val="000000"/>
          <w:sz w:val="28"/>
        </w:rPr>
        <w:t>
      реттік нөмірі 561-жолда:</w:t>
      </w:r>
    </w:p>
    <w:bookmarkEnd w:id="297"/>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облыстардың, Астана және Алматы ққ., аудандардың және облыстық маңызы бар қалалардың ЖАО";</w:t>
      </w:r>
    </w:p>
    <w:bookmarkStart w:name="z315" w:id="298"/>
    <w:p>
      <w:pPr>
        <w:spacing w:after="0"/>
        <w:ind w:left="0"/>
        <w:jc w:val="both"/>
      </w:pPr>
      <w:r>
        <w:rPr>
          <w:rFonts w:ascii="Times New Roman"/>
          <w:b w:val="false"/>
          <w:i w:val="false"/>
          <w:color w:val="000000"/>
          <w:sz w:val="28"/>
        </w:rPr>
        <w:t>
      реттік нөмірі 562-жолда:</w:t>
      </w:r>
    </w:p>
    <w:bookmarkEnd w:id="298"/>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облыстардың, Астана және Алматы ққ., аудандардың және облыстық маңызы бар қалалардың ЖАО, "электрондық үкіметтің" веб-порталы";</w:t>
      </w:r>
    </w:p>
    <w:bookmarkStart w:name="z316" w:id="299"/>
    <w:p>
      <w:pPr>
        <w:spacing w:after="0"/>
        <w:ind w:left="0"/>
        <w:jc w:val="both"/>
      </w:pPr>
      <w:r>
        <w:rPr>
          <w:rFonts w:ascii="Times New Roman"/>
          <w:b w:val="false"/>
          <w:i w:val="false"/>
          <w:color w:val="000000"/>
          <w:sz w:val="28"/>
        </w:rPr>
        <w:t>
      реттік нөмірі 575-жолда:</w:t>
      </w:r>
    </w:p>
    <w:bookmarkEnd w:id="299"/>
    <w:p>
      <w:pPr>
        <w:spacing w:after="0"/>
        <w:ind w:left="0"/>
        <w:jc w:val="both"/>
      </w:pPr>
      <w:r>
        <w:rPr>
          <w:rFonts w:ascii="Times New Roman"/>
          <w:b w:val="false"/>
          <w:i w:val="false"/>
          <w:color w:val="000000"/>
          <w:sz w:val="28"/>
        </w:rPr>
        <w:t>
      5 және 6-бағандар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 аумақтық органдары, "электрондық үкіметтің" веб-порталы";</w:t>
      </w:r>
    </w:p>
    <w:bookmarkStart w:name="z317" w:id="300"/>
    <w:p>
      <w:pPr>
        <w:spacing w:after="0"/>
        <w:ind w:left="0"/>
        <w:jc w:val="both"/>
      </w:pPr>
      <w:r>
        <w:rPr>
          <w:rFonts w:ascii="Times New Roman"/>
          <w:b w:val="false"/>
          <w:i w:val="false"/>
          <w:color w:val="000000"/>
          <w:sz w:val="28"/>
        </w:rPr>
        <w:t>
      реттік нөмірі 576-жолда:</w:t>
      </w:r>
    </w:p>
    <w:bookmarkEnd w:id="300"/>
    <w:p>
      <w:pPr>
        <w:spacing w:after="0"/>
        <w:ind w:left="0"/>
        <w:jc w:val="both"/>
      </w:pPr>
      <w:r>
        <w:rPr>
          <w:rFonts w:ascii="Times New Roman"/>
          <w:b w:val="false"/>
          <w:i w:val="false"/>
          <w:color w:val="000000"/>
          <w:sz w:val="28"/>
        </w:rPr>
        <w:t>
      5 және 6-бағандар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 аумақтық органдары,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318" w:id="301"/>
    <w:p>
      <w:pPr>
        <w:spacing w:after="0"/>
        <w:ind w:left="0"/>
        <w:jc w:val="both"/>
      </w:pPr>
      <w:r>
        <w:rPr>
          <w:rFonts w:ascii="Times New Roman"/>
          <w:b w:val="false"/>
          <w:i w:val="false"/>
          <w:color w:val="000000"/>
          <w:sz w:val="28"/>
        </w:rPr>
        <w:t>
      реттік нөмірі 577-жолда:</w:t>
      </w:r>
    </w:p>
    <w:bookmarkEnd w:id="301"/>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"БАА аумақтық органдары";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 аумақтық органдары, "электрондық үкіметтің" веб-порталы";</w:t>
      </w:r>
    </w:p>
    <w:p>
      <w:pPr>
        <w:spacing w:after="0"/>
        <w:ind w:left="0"/>
        <w:jc w:val="both"/>
      </w:pPr>
      <w:r>
        <w:rPr>
          <w:rFonts w:ascii="Times New Roman"/>
          <w:b w:val="false"/>
          <w:i w:val="false"/>
          <w:color w:val="000000"/>
          <w:sz w:val="28"/>
        </w:rPr>
        <w:t>
      реттік нөмірі 578-жолда:</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319" w:id="302"/>
    <w:p>
      <w:pPr>
        <w:spacing w:after="0"/>
        <w:ind w:left="0"/>
        <w:jc w:val="both"/>
      </w:pPr>
      <w:r>
        <w:rPr>
          <w:rFonts w:ascii="Times New Roman"/>
          <w:b w:val="false"/>
          <w:i w:val="false"/>
          <w:color w:val="000000"/>
          <w:sz w:val="28"/>
        </w:rPr>
        <w:t>
      реттік нөмірі 579-жолда:</w:t>
      </w:r>
    </w:p>
    <w:bookmarkEnd w:id="302"/>
    <w:p>
      <w:pPr>
        <w:spacing w:after="0"/>
        <w:ind w:left="0"/>
        <w:jc w:val="both"/>
      </w:pPr>
      <w:r>
        <w:rPr>
          <w:rFonts w:ascii="Times New Roman"/>
          <w:b w:val="false"/>
          <w:i w:val="false"/>
          <w:color w:val="000000"/>
          <w:sz w:val="28"/>
        </w:rPr>
        <w:t>
      5, 6 және 7-бағандар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реттік нөмірі 580-жолда:</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 "электрондық үкіметтің" веб-порталы";</w:t>
      </w:r>
    </w:p>
    <w:bookmarkStart w:name="z320" w:id="303"/>
    <w:p>
      <w:pPr>
        <w:spacing w:after="0"/>
        <w:ind w:left="0"/>
        <w:jc w:val="both"/>
      </w:pPr>
      <w:r>
        <w:rPr>
          <w:rFonts w:ascii="Times New Roman"/>
          <w:b w:val="false"/>
          <w:i w:val="false"/>
          <w:color w:val="000000"/>
          <w:sz w:val="28"/>
        </w:rPr>
        <w:t>
      реттік нөмірі 581-жолда:</w:t>
      </w:r>
    </w:p>
    <w:bookmarkEnd w:id="303"/>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Қазақстан Республикасының Ұлттық мұрағаты" ММ, орталық мемлекеттік мұрағаттар, облыстардың, қалалардың, аудандардың мемлекеттік мұрағаттары және олардың филиалдары, "электрондық үкіметтің" веб-порталы";</w:t>
      </w:r>
    </w:p>
    <w:bookmarkStart w:name="z321" w:id="304"/>
    <w:p>
      <w:pPr>
        <w:spacing w:after="0"/>
        <w:ind w:left="0"/>
        <w:jc w:val="both"/>
      </w:pPr>
      <w:r>
        <w:rPr>
          <w:rFonts w:ascii="Times New Roman"/>
          <w:b w:val="false"/>
          <w:i w:val="false"/>
          <w:color w:val="000000"/>
          <w:sz w:val="28"/>
        </w:rPr>
        <w:t>
      реттік нөмірі 582-жолда:</w:t>
      </w:r>
    </w:p>
    <w:bookmarkEnd w:id="304"/>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w:t>
      </w:r>
    </w:p>
    <w:bookmarkStart w:name="z322" w:id="305"/>
    <w:p>
      <w:pPr>
        <w:spacing w:after="0"/>
        <w:ind w:left="0"/>
        <w:jc w:val="both"/>
      </w:pPr>
      <w:r>
        <w:rPr>
          <w:rFonts w:ascii="Times New Roman"/>
          <w:b w:val="false"/>
          <w:i w:val="false"/>
          <w:color w:val="000000"/>
          <w:sz w:val="28"/>
        </w:rPr>
        <w:t>
      реттік нөмірі 583-жолда:</w:t>
      </w:r>
    </w:p>
    <w:bookmarkEnd w:id="305"/>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"Мемлекеттік ақпараттық жүйелерді және мемлекеттік ақпараттық жүйелермен ықпалдасатын мемлекеттік емес ақпараттық жүйелерді ақпараттық қауіпсіздік талаптарына және Қазақстан Республикасының аумағында қабылданған стандарттарға сәйкестігі тұрғысынан аттестаттау";</w:t>
      </w:r>
    </w:p>
    <w:p>
      <w:pPr>
        <w:spacing w:after="0"/>
        <w:ind w:left="0"/>
        <w:jc w:val="both"/>
      </w:pPr>
      <w:r>
        <w:rPr>
          <w:rFonts w:ascii="Times New Roman"/>
          <w:b w:val="false"/>
          <w:i w:val="false"/>
          <w:color w:val="000000"/>
          <w:sz w:val="28"/>
        </w:rPr>
        <w:t>
      4-баған мынадай редакцияда жазылсын:</w:t>
      </w:r>
    </w:p>
    <w:p>
      <w:pPr>
        <w:spacing w:after="0"/>
        <w:ind w:left="0"/>
        <w:jc w:val="both"/>
      </w:pPr>
      <w:r>
        <w:rPr>
          <w:rFonts w:ascii="Times New Roman"/>
          <w:b w:val="false"/>
          <w:i w:val="false"/>
          <w:color w:val="000000"/>
          <w:sz w:val="28"/>
        </w:rPr>
        <w:t>
      "Жеке және заңды тұлғалар";</w:t>
      </w:r>
    </w:p>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"БАА, "Мемлекеттік техникалық қызмет" РМК";</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w:t>
      </w:r>
    </w:p>
    <w:bookmarkStart w:name="z323" w:id="306"/>
    <w:p>
      <w:pPr>
        <w:spacing w:after="0"/>
        <w:ind w:left="0"/>
        <w:jc w:val="both"/>
      </w:pPr>
      <w:r>
        <w:rPr>
          <w:rFonts w:ascii="Times New Roman"/>
          <w:b w:val="false"/>
          <w:i w:val="false"/>
          <w:color w:val="000000"/>
          <w:sz w:val="28"/>
        </w:rPr>
        <w:t>
      реттік нөмірі 584-жолдың 5-бағаны мынадай редакцияда жазылсын:</w:t>
      </w:r>
    </w:p>
    <w:bookmarkEnd w:id="306"/>
    <w:p>
      <w:pPr>
        <w:spacing w:after="0"/>
        <w:ind w:left="0"/>
        <w:jc w:val="both"/>
      </w:pPr>
      <w:r>
        <w:rPr>
          <w:rFonts w:ascii="Times New Roman"/>
          <w:b w:val="false"/>
          <w:i w:val="false"/>
          <w:color w:val="000000"/>
          <w:sz w:val="28"/>
        </w:rPr>
        <w:t>
      "БАА";</w:t>
      </w:r>
    </w:p>
    <w:bookmarkStart w:name="z324" w:id="307"/>
    <w:p>
      <w:pPr>
        <w:spacing w:after="0"/>
        <w:ind w:left="0"/>
        <w:jc w:val="both"/>
      </w:pPr>
      <w:r>
        <w:rPr>
          <w:rFonts w:ascii="Times New Roman"/>
          <w:b w:val="false"/>
          <w:i w:val="false"/>
          <w:color w:val="000000"/>
          <w:sz w:val="28"/>
        </w:rPr>
        <w:t>
      реттік нөмірі 585-жолда:</w:t>
      </w:r>
    </w:p>
    <w:bookmarkEnd w:id="307"/>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325" w:id="308"/>
    <w:p>
      <w:pPr>
        <w:spacing w:after="0"/>
        <w:ind w:left="0"/>
        <w:jc w:val="both"/>
      </w:pPr>
      <w:r>
        <w:rPr>
          <w:rFonts w:ascii="Times New Roman"/>
          <w:b w:val="false"/>
          <w:i w:val="false"/>
          <w:color w:val="000000"/>
          <w:sz w:val="28"/>
        </w:rPr>
        <w:t>
      реттік нөмірі 586-жолда:</w:t>
      </w:r>
    </w:p>
    <w:bookmarkEnd w:id="308"/>
    <w:p>
      <w:pPr>
        <w:spacing w:after="0"/>
        <w:ind w:left="0"/>
        <w:jc w:val="both"/>
      </w:pPr>
      <w:r>
        <w:rPr>
          <w:rFonts w:ascii="Times New Roman"/>
          <w:b w:val="false"/>
          <w:i w:val="false"/>
          <w:color w:val="000000"/>
          <w:sz w:val="28"/>
        </w:rPr>
        <w:t>
      5 және 6-бағандар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 "электрондық үкіметтің" веб-порталы";</w:t>
      </w:r>
    </w:p>
    <w:bookmarkStart w:name="z326" w:id="309"/>
    <w:p>
      <w:pPr>
        <w:spacing w:after="0"/>
        <w:ind w:left="0"/>
        <w:jc w:val="both"/>
      </w:pPr>
      <w:r>
        <w:rPr>
          <w:rFonts w:ascii="Times New Roman"/>
          <w:b w:val="false"/>
          <w:i w:val="false"/>
          <w:color w:val="000000"/>
          <w:sz w:val="28"/>
        </w:rPr>
        <w:t>
      реттік нөмірі 587-жолда:</w:t>
      </w:r>
    </w:p>
    <w:bookmarkEnd w:id="309"/>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"Отандық теле-, радиоарнаны есепке, қайта есепке қою, куәліктің телнұсқасын беру";</w:t>
      </w:r>
    </w:p>
    <w:p>
      <w:pPr>
        <w:spacing w:after="0"/>
        <w:ind w:left="0"/>
        <w:jc w:val="both"/>
      </w:pPr>
      <w:r>
        <w:rPr>
          <w:rFonts w:ascii="Times New Roman"/>
          <w:b w:val="false"/>
          <w:i w:val="false"/>
          <w:color w:val="000000"/>
          <w:sz w:val="28"/>
        </w:rPr>
        <w:t>
      5 және 6-бағандар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 "электрондық үкіметтің" веб-порталы";</w:t>
      </w:r>
    </w:p>
    <w:bookmarkStart w:name="z327" w:id="310"/>
    <w:p>
      <w:pPr>
        <w:spacing w:after="0"/>
        <w:ind w:left="0"/>
        <w:jc w:val="both"/>
      </w:pPr>
      <w:r>
        <w:rPr>
          <w:rFonts w:ascii="Times New Roman"/>
          <w:b w:val="false"/>
          <w:i w:val="false"/>
          <w:color w:val="000000"/>
          <w:sz w:val="28"/>
        </w:rPr>
        <w:t>
      реттік нөмірі 588-жолда:</w:t>
      </w:r>
    </w:p>
    <w:bookmarkEnd w:id="310"/>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"Қазақстан Республикасының аумағында таратылатын шетелдік теле-, радиоарнаны есепке, қайта есепке қою, куәліктің телнұсқасын беру";</w:t>
      </w:r>
    </w:p>
    <w:p>
      <w:pPr>
        <w:spacing w:after="0"/>
        <w:ind w:left="0"/>
        <w:jc w:val="both"/>
      </w:pPr>
      <w:r>
        <w:rPr>
          <w:rFonts w:ascii="Times New Roman"/>
          <w:b w:val="false"/>
          <w:i w:val="false"/>
          <w:color w:val="000000"/>
          <w:sz w:val="28"/>
        </w:rPr>
        <w:t>
      5 және 6-бағандар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"БАА";</w:t>
      </w:r>
    </w:p>
    <w:bookmarkStart w:name="z328" w:id="311"/>
    <w:p>
      <w:pPr>
        <w:spacing w:after="0"/>
        <w:ind w:left="0"/>
        <w:jc w:val="both"/>
      </w:pPr>
      <w:r>
        <w:rPr>
          <w:rFonts w:ascii="Times New Roman"/>
          <w:b w:val="false"/>
          <w:i w:val="false"/>
          <w:color w:val="000000"/>
          <w:sz w:val="28"/>
        </w:rPr>
        <w:t>
      реттік нөмірі 589-жолда:</w:t>
      </w:r>
    </w:p>
    <w:bookmarkEnd w:id="31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"Фильмге прокаттау куәлiгiн беру";</w:t>
      </w:r>
    </w:p>
    <w:p>
      <w:pPr>
        <w:spacing w:after="0"/>
        <w:ind w:left="0"/>
        <w:jc w:val="both"/>
      </w:pPr>
      <w:r>
        <w:rPr>
          <w:rFonts w:ascii="Times New Roman"/>
          <w:b w:val="false"/>
          <w:i w:val="false"/>
          <w:color w:val="000000"/>
          <w:sz w:val="28"/>
        </w:rPr>
        <w:t>
      5-бағанның орыс тіліндегі мәтініне өзгерістер енгізілді, қазақ тіліндегі мәтіні өзгермейді;</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"Мәдениетминінің Мәдениет және өнер істері комитеті";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"Мәдениетминінің Мәдениет және өнер істері комитеті, "электрондық үкіметтің" веб-порталы";</w:t>
      </w:r>
    </w:p>
    <w:bookmarkStart w:name="z329" w:id="312"/>
    <w:p>
      <w:pPr>
        <w:spacing w:after="0"/>
        <w:ind w:left="0"/>
        <w:jc w:val="both"/>
      </w:pPr>
      <w:r>
        <w:rPr>
          <w:rFonts w:ascii="Times New Roman"/>
          <w:b w:val="false"/>
          <w:i w:val="false"/>
          <w:color w:val="000000"/>
          <w:sz w:val="28"/>
        </w:rPr>
        <w:t>
      реттік нөмірі 590-жолда:</w:t>
      </w:r>
    </w:p>
    <w:bookmarkEnd w:id="312"/>
    <w:p>
      <w:pPr>
        <w:spacing w:after="0"/>
        <w:ind w:left="0"/>
        <w:jc w:val="both"/>
      </w:pPr>
      <w:r>
        <w:rPr>
          <w:rFonts w:ascii="Times New Roman"/>
          <w:b w:val="false"/>
          <w:i w:val="false"/>
          <w:color w:val="000000"/>
          <w:sz w:val="28"/>
        </w:rPr>
        <w:t>
      5-бағанның орыс тіліндегі мәтініне өзгерістер енгізілді, қазақ тіліндегі мәтіні өзгермейді;</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"Мәдениетминінің Мәдениет және өнер істері комитеті";</w:t>
      </w:r>
    </w:p>
    <w:bookmarkStart w:name="z330" w:id="313"/>
    <w:p>
      <w:pPr>
        <w:spacing w:after="0"/>
        <w:ind w:left="0"/>
        <w:jc w:val="both"/>
      </w:pPr>
      <w:r>
        <w:rPr>
          <w:rFonts w:ascii="Times New Roman"/>
          <w:b w:val="false"/>
          <w:i w:val="false"/>
          <w:color w:val="000000"/>
          <w:sz w:val="28"/>
        </w:rPr>
        <w:t>
      реттік нөмірі 591-жолда:</w:t>
      </w:r>
    </w:p>
    <w:bookmarkEnd w:id="313"/>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"Мәдени құндылықтарды уақытша әкету құқығына куәлiк беру";</w:t>
      </w:r>
    </w:p>
    <w:p>
      <w:pPr>
        <w:spacing w:after="0"/>
        <w:ind w:left="0"/>
        <w:jc w:val="both"/>
      </w:pPr>
      <w:r>
        <w:rPr>
          <w:rFonts w:ascii="Times New Roman"/>
          <w:b w:val="false"/>
          <w:i w:val="false"/>
          <w:color w:val="000000"/>
          <w:sz w:val="28"/>
        </w:rPr>
        <w:t>
      5-бағанның орыс тіліндегі мәтініне өзгерістер енгізілді, қазақ тіліндегі мәтін өзгермейді;</w:t>
      </w:r>
    </w:p>
    <w:bookmarkStart w:name="z331" w:id="314"/>
    <w:p>
      <w:pPr>
        <w:spacing w:after="0"/>
        <w:ind w:left="0"/>
        <w:jc w:val="both"/>
      </w:pPr>
      <w:r>
        <w:rPr>
          <w:rFonts w:ascii="Times New Roman"/>
          <w:b w:val="false"/>
          <w:i w:val="false"/>
          <w:color w:val="000000"/>
          <w:sz w:val="28"/>
        </w:rPr>
        <w:t>
      реттік нөмірі 592-жолда:</w:t>
      </w:r>
    </w:p>
    <w:bookmarkEnd w:id="314"/>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"Жергілікті маңызы бар тарих және мәдениет ескерткіштерінде ғылыми-реставрациялау жұмыстарын жүргізуге келісу";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"Облыстардың, Астана және Алматы ққ. ЖАО, "электрондық үкіметтің" веб-порталы";</w:t>
      </w:r>
    </w:p>
    <w:bookmarkStart w:name="z23" w:id="315"/>
    <w:p>
      <w:pPr>
        <w:spacing w:after="0"/>
        <w:ind w:left="0"/>
        <w:jc w:val="both"/>
      </w:pPr>
      <w:r>
        <w:rPr>
          <w:rFonts w:ascii="Times New Roman"/>
          <w:b w:val="false"/>
          <w:i w:val="false"/>
          <w:color w:val="000000"/>
          <w:sz w:val="28"/>
        </w:rPr>
        <w:t>
      реттік нөмірлері 593, 594 және 595-жолдар алып тасталсын;</w:t>
      </w:r>
    </w:p>
    <w:bookmarkEnd w:id="315"/>
    <w:bookmarkStart w:name="z332" w:id="316"/>
    <w:p>
      <w:pPr>
        <w:spacing w:after="0"/>
        <w:ind w:left="0"/>
        <w:jc w:val="both"/>
      </w:pPr>
      <w:r>
        <w:rPr>
          <w:rFonts w:ascii="Times New Roman"/>
          <w:b w:val="false"/>
          <w:i w:val="false"/>
          <w:color w:val="000000"/>
          <w:sz w:val="28"/>
        </w:rPr>
        <w:t>
      реттік нөмірі 596-жолдың 3-бағаны мынадай редакцияда жазылсын:</w:t>
      </w:r>
    </w:p>
    <w:bookmarkEnd w:id="316"/>
    <w:p>
      <w:pPr>
        <w:spacing w:after="0"/>
        <w:ind w:left="0"/>
        <w:jc w:val="both"/>
      </w:pPr>
      <w:r>
        <w:rPr>
          <w:rFonts w:ascii="Times New Roman"/>
          <w:b w:val="false"/>
          <w:i w:val="false"/>
          <w:color w:val="000000"/>
          <w:sz w:val="28"/>
        </w:rPr>
        <w:t>
      "Қауіпті өндірістік объектілерде қолданылатын технологияларды, техникалық құрылғыларды, материалдарды, қауіпті техникалық құрылғыларды қолдануға рұқсат беру";</w:t>
      </w:r>
    </w:p>
    <w:bookmarkStart w:name="z333" w:id="317"/>
    <w:p>
      <w:pPr>
        <w:spacing w:after="0"/>
        <w:ind w:left="0"/>
        <w:jc w:val="both"/>
      </w:pPr>
      <w:r>
        <w:rPr>
          <w:rFonts w:ascii="Times New Roman"/>
          <w:b w:val="false"/>
          <w:i w:val="false"/>
          <w:color w:val="000000"/>
          <w:sz w:val="28"/>
        </w:rPr>
        <w:t>
      реттік нөмірі 597-жолдың 3-бағаны мынадай редакцияда жазылсын:</w:t>
      </w:r>
    </w:p>
    <w:bookmarkEnd w:id="317"/>
    <w:p>
      <w:pPr>
        <w:spacing w:after="0"/>
        <w:ind w:left="0"/>
        <w:jc w:val="both"/>
      </w:pPr>
      <w:r>
        <w:rPr>
          <w:rFonts w:ascii="Times New Roman"/>
          <w:b w:val="false"/>
          <w:i w:val="false"/>
          <w:color w:val="000000"/>
          <w:sz w:val="28"/>
        </w:rPr>
        <w:t>
      "Қауіпті өндірістік объектінің өнеркәсіптік қауіпсіздік декларацияларын тіркеу";</w:t>
      </w:r>
    </w:p>
    <w:bookmarkStart w:name="z334" w:id="318"/>
    <w:p>
      <w:pPr>
        <w:spacing w:after="0"/>
        <w:ind w:left="0"/>
        <w:jc w:val="both"/>
      </w:pPr>
      <w:r>
        <w:rPr>
          <w:rFonts w:ascii="Times New Roman"/>
          <w:b w:val="false"/>
          <w:i w:val="false"/>
          <w:color w:val="000000"/>
          <w:sz w:val="28"/>
        </w:rPr>
        <w:t>
      реттік нөмірі 598-жолдың 3-бағаны мынадай редакцияда жазылсын:</w:t>
      </w:r>
    </w:p>
    <w:bookmarkEnd w:id="318"/>
    <w:p>
      <w:pPr>
        <w:spacing w:after="0"/>
        <w:ind w:left="0"/>
        <w:jc w:val="both"/>
      </w:pPr>
      <w:r>
        <w:rPr>
          <w:rFonts w:ascii="Times New Roman"/>
          <w:b w:val="false"/>
          <w:i w:val="false"/>
          <w:color w:val="000000"/>
          <w:sz w:val="28"/>
        </w:rPr>
        <w:t>
      "Заңды тұлғаларды өнеркәсіптік қауіпсіздік саласында жұмыстар жүргізу құқығына аттестаттау";</w:t>
      </w:r>
    </w:p>
    <w:bookmarkStart w:name="z34" w:id="319"/>
    <w:p>
      <w:pPr>
        <w:spacing w:after="0"/>
        <w:ind w:left="0"/>
        <w:jc w:val="both"/>
      </w:pPr>
      <w:r>
        <w:rPr>
          <w:rFonts w:ascii="Times New Roman"/>
          <w:b w:val="false"/>
          <w:i w:val="false"/>
          <w:color w:val="000000"/>
          <w:sz w:val="28"/>
        </w:rPr>
        <w:t>
      реттік нөмірі 599-жол алып тасталсын;</w:t>
      </w:r>
    </w:p>
    <w:bookmarkEnd w:id="319"/>
    <w:bookmarkStart w:name="z35" w:id="320"/>
    <w:p>
      <w:pPr>
        <w:spacing w:after="0"/>
        <w:ind w:left="0"/>
        <w:jc w:val="both"/>
      </w:pPr>
      <w:r>
        <w:rPr>
          <w:rFonts w:ascii="Times New Roman"/>
          <w:b w:val="false"/>
          <w:i w:val="false"/>
          <w:color w:val="000000"/>
          <w:sz w:val="28"/>
        </w:rPr>
        <w:t>
      реттік нөмірі 600-жол алып тасталсын;</w:t>
      </w:r>
    </w:p>
    <w:bookmarkEnd w:id="320"/>
    <w:bookmarkStart w:name="z335" w:id="321"/>
    <w:p>
      <w:pPr>
        <w:spacing w:after="0"/>
        <w:ind w:left="0"/>
        <w:jc w:val="both"/>
      </w:pPr>
      <w:r>
        <w:rPr>
          <w:rFonts w:ascii="Times New Roman"/>
          <w:b w:val="false"/>
          <w:i w:val="false"/>
          <w:color w:val="000000"/>
          <w:sz w:val="28"/>
        </w:rPr>
        <w:t>
      реттік нөмірі 601-жолдың 3-бағаны мынадай редакцияда жазылсын:</w:t>
      </w:r>
    </w:p>
    <w:bookmarkEnd w:id="321"/>
    <w:p>
      <w:pPr>
        <w:spacing w:after="0"/>
        <w:ind w:left="0"/>
        <w:jc w:val="both"/>
      </w:pPr>
      <w:r>
        <w:rPr>
          <w:rFonts w:ascii="Times New Roman"/>
          <w:b w:val="false"/>
          <w:i w:val="false"/>
          <w:color w:val="000000"/>
          <w:sz w:val="28"/>
        </w:rPr>
        <w:t>
      "Жарылыс жұмыстарын жүргізуге рұқсат беру";</w:t>
      </w:r>
    </w:p>
    <w:bookmarkStart w:name="z36" w:id="322"/>
    <w:p>
      <w:pPr>
        <w:spacing w:after="0"/>
        <w:ind w:left="0"/>
        <w:jc w:val="both"/>
      </w:pPr>
      <w:r>
        <w:rPr>
          <w:rFonts w:ascii="Times New Roman"/>
          <w:b w:val="false"/>
          <w:i w:val="false"/>
          <w:color w:val="000000"/>
          <w:sz w:val="28"/>
        </w:rPr>
        <w:t>
      мынадай мазмұндағы реттік нөмірлері 601-1, 601-2, 601-3, 601-4 және 601-5-жолдармен толықтырылсын:</w:t>
      </w:r>
    </w:p>
    <w:bookmarkEnd w:id="3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3"/>
        <w:gridCol w:w="2081"/>
        <w:gridCol w:w="3788"/>
        <w:gridCol w:w="545"/>
        <w:gridCol w:w="189"/>
        <w:gridCol w:w="1614"/>
        <w:gridCol w:w="2158"/>
        <w:gridCol w:w="189"/>
        <w:gridCol w:w="443"/>
      </w:tblGrid>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601-1</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02401010</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жағдайларды жою кезінде құтқару жұмыстарын жүргізу жөніндегі қызметті жүзеге асыратын субъектілерді аттестаттау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аумақтық бөлімшелері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аумақтық бөлімшелері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601-2</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02401011</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олардың негізінде жасалған бұйымдарды ұдайы қолдануға рұқсат беру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Төтенше жағдайларды және өнеркәсіптік қауіпсіздікті мемлекеттік бақылау комитеті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Төтенше жағдайларды және өнеркәсіптік қауіпсіздікті мемлекеттік бақылау комитеті, "электрондық үкіметтің" веб-порталы</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Электронды/қағаз түрінде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601-3</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02401012</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өндірістік объектілерді салуға, кеңейтуге, реконструкциялауға, жаңғыртуға, консервациялауға және жоюға арналған жобалау құжаттамасын келісу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Төтенше жағдайларды және өнеркәсіптік қауіпсіздікті мемлекеттік бақылау комитеті, ТЖМ аумақтық бөлімшелері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Төтенше жағдайларды және өнеркәсіптік қауіпсіздікті мемлекеттік бақылау комитеті, ТЖМ аумақтық бөлімшелері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02401013</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емес өртке қарсы қызметтерді ұйымдардағы, елді мекендердегі және объектілердегі өрттердің алдын алу және сөндіру, өрт қауіпсіздігін қамтамасыз ету және авариялық-құтқару жұмыстарын жүргізу жөніндегі жұмыстарды жүргізу құқығына аттестаттау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Өртке қарсы комитеті, ТЖМ аумақтық бөлімшелері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Өртке қарсы комитеті, ТЖМ аумақтық бөлімшелері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601-5</w:t>
            </w:r>
          </w:p>
        </w:tc>
        <w:tc>
          <w:tcPr>
            <w:tcW w:w="20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02401014</w:t>
            </w:r>
          </w:p>
        </w:tc>
        <w:tc>
          <w:tcPr>
            <w:tcW w:w="37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Авариялық-құтқару қызметтері мен құралымдарын тіркеу (есептік тіркеу)</w:t>
            </w:r>
          </w:p>
        </w:tc>
        <w:tc>
          <w:tcPr>
            <w:tcW w:w="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w:t>
            </w:r>
          </w:p>
        </w:tc>
        <w:tc>
          <w:tcPr>
            <w:tcW w:w="1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аумақтық бөлімшелері</w:t>
            </w:r>
          </w:p>
        </w:tc>
        <w:tc>
          <w:tcPr>
            <w:tcW w:w="21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ТЖМ аумақтық бөлімшелері</w:t>
            </w:r>
          </w:p>
        </w:tc>
        <w:tc>
          <w:tcPr>
            <w:tcW w:w="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4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7" w:id="323"/>
    <w:p>
      <w:pPr>
        <w:spacing w:after="0"/>
        <w:ind w:left="0"/>
        <w:jc w:val="both"/>
      </w:pPr>
      <w:r>
        <w:rPr>
          <w:rFonts w:ascii="Times New Roman"/>
          <w:b w:val="false"/>
          <w:i w:val="false"/>
          <w:color w:val="000000"/>
          <w:sz w:val="28"/>
        </w:rPr>
        <w:t>
      реттік нөмірі 605-жол алып тасталсын;</w:t>
      </w:r>
    </w:p>
    <w:bookmarkEnd w:id="323"/>
    <w:bookmarkStart w:name="z336" w:id="324"/>
    <w:p>
      <w:pPr>
        <w:spacing w:after="0"/>
        <w:ind w:left="0"/>
        <w:jc w:val="both"/>
      </w:pPr>
      <w:r>
        <w:rPr>
          <w:rFonts w:ascii="Times New Roman"/>
          <w:b w:val="false"/>
          <w:i w:val="false"/>
          <w:color w:val="000000"/>
          <w:sz w:val="28"/>
        </w:rPr>
        <w:t>
      реттік нөмірі 612-жолдың 6 және 7-бағандары мынадай редакцияда жазылсын:</w:t>
      </w:r>
    </w:p>
    <w:bookmarkEnd w:id="324"/>
    <w:p>
      <w:pPr>
        <w:spacing w:after="0"/>
        <w:ind w:left="0"/>
        <w:jc w:val="both"/>
      </w:pPr>
      <w:r>
        <w:rPr>
          <w:rFonts w:ascii="Times New Roman"/>
          <w:b w:val="false"/>
          <w:i w:val="false"/>
          <w:color w:val="000000"/>
          <w:sz w:val="28"/>
        </w:rPr>
        <w:t>
      "Облыстардың, Астана және Алматы ққ. ЖАО";</w:t>
      </w:r>
    </w:p>
    <w:bookmarkStart w:name="z337" w:id="325"/>
    <w:p>
      <w:pPr>
        <w:spacing w:after="0"/>
        <w:ind w:left="0"/>
        <w:jc w:val="both"/>
      </w:pPr>
      <w:r>
        <w:rPr>
          <w:rFonts w:ascii="Times New Roman"/>
          <w:b w:val="false"/>
          <w:i w:val="false"/>
          <w:color w:val="000000"/>
          <w:sz w:val="28"/>
        </w:rPr>
        <w:t>
      реттік нөмірі 613-жолда:</w:t>
      </w:r>
    </w:p>
    <w:bookmarkEnd w:id="325"/>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облыстық маңызы бар қалалардың, аудандардың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"электрондық үкіметтің" веб-порталы";</w:t>
      </w:r>
    </w:p>
    <w:p>
      <w:pPr>
        <w:spacing w:after="0"/>
        <w:ind w:left="0"/>
        <w:jc w:val="both"/>
      </w:pPr>
      <w:r>
        <w:rPr>
          <w:rFonts w:ascii="Times New Roman"/>
          <w:b w:val="false"/>
          <w:i w:val="false"/>
          <w:color w:val="000000"/>
          <w:sz w:val="28"/>
        </w:rPr>
        <w:t>
      9-баған мынадай редакцияда жазылсын:</w:t>
      </w:r>
    </w:p>
    <w:p>
      <w:pPr>
        <w:spacing w:after="0"/>
        <w:ind w:left="0"/>
        <w:jc w:val="both"/>
      </w:pPr>
      <w:r>
        <w:rPr>
          <w:rFonts w:ascii="Times New Roman"/>
          <w:b w:val="false"/>
          <w:i w:val="false"/>
          <w:color w:val="000000"/>
          <w:sz w:val="28"/>
        </w:rPr>
        <w:t>
      "Электронды/қағаз түрінде";</w:t>
      </w:r>
    </w:p>
    <w:bookmarkStart w:name="z338" w:id="326"/>
    <w:p>
      <w:pPr>
        <w:spacing w:after="0"/>
        <w:ind w:left="0"/>
        <w:jc w:val="both"/>
      </w:pPr>
      <w:r>
        <w:rPr>
          <w:rFonts w:ascii="Times New Roman"/>
          <w:b w:val="false"/>
          <w:i w:val="false"/>
          <w:color w:val="000000"/>
          <w:sz w:val="28"/>
        </w:rPr>
        <w:t>
      реттік нөмірі 614-жолда:</w:t>
      </w:r>
    </w:p>
    <w:bookmarkEnd w:id="326"/>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"Сәулет-жоспарлау тапсырмасын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Астана және Алматы ққ., аудандардың және облыстық маңызы бар қалалардың ЖАО";</w:t>
      </w:r>
    </w:p>
    <w:bookmarkStart w:name="z339" w:id="327"/>
    <w:p>
      <w:pPr>
        <w:spacing w:after="0"/>
        <w:ind w:left="0"/>
        <w:jc w:val="both"/>
      </w:pPr>
      <w:r>
        <w:rPr>
          <w:rFonts w:ascii="Times New Roman"/>
          <w:b w:val="false"/>
          <w:i w:val="false"/>
          <w:color w:val="000000"/>
          <w:sz w:val="28"/>
        </w:rPr>
        <w:t>
      реттік нөмірі 616-жолда:</w:t>
      </w:r>
    </w:p>
    <w:bookmarkEnd w:id="327"/>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"Тіреу және қоршау конструкцияларын, инженерлік жүйелері мен жабдықтарын өзгертпей, қолданыстағы үйлердегі үй-жайларды (жекелеген бөліктерін) реконструкциялауға (қайта жоспарлауға, қайта жабдықтауға) шешім беру";</w:t>
      </w:r>
    </w:p>
    <w:p>
      <w:pPr>
        <w:spacing w:after="0"/>
        <w:ind w:left="0"/>
        <w:jc w:val="both"/>
      </w:pPr>
      <w:r>
        <w:rPr>
          <w:rFonts w:ascii="Times New Roman"/>
          <w:b w:val="false"/>
          <w:i w:val="false"/>
          <w:color w:val="000000"/>
          <w:sz w:val="28"/>
        </w:rPr>
        <w:t>
      6 және 7-бағандар мынадай редакцияда жазылсын:</w:t>
      </w:r>
    </w:p>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bookmarkStart w:name="z340" w:id="328"/>
    <w:p>
      <w:pPr>
        <w:spacing w:after="0"/>
        <w:ind w:left="0"/>
        <w:jc w:val="both"/>
      </w:pPr>
      <w:r>
        <w:rPr>
          <w:rFonts w:ascii="Times New Roman"/>
          <w:b w:val="false"/>
          <w:i w:val="false"/>
          <w:color w:val="000000"/>
          <w:sz w:val="28"/>
        </w:rPr>
        <w:t>
      реттік нөмірі 617-жолдың 6-бағаны мынадай редакцияда жазылсын:</w:t>
      </w:r>
    </w:p>
    <w:bookmarkEnd w:id="328"/>
    <w:p>
      <w:pPr>
        <w:spacing w:after="0"/>
        <w:ind w:left="0"/>
        <w:jc w:val="both"/>
      </w:pPr>
      <w:r>
        <w:rPr>
          <w:rFonts w:ascii="Times New Roman"/>
          <w:b w:val="false"/>
          <w:i w:val="false"/>
          <w:color w:val="000000"/>
          <w:sz w:val="28"/>
        </w:rPr>
        <w:t>
      "Астана және Алматы ққ., аудандардың және облыстық маңызы бар қалалардың ЖАО";</w:t>
      </w:r>
    </w:p>
    <w:bookmarkStart w:name="z38" w:id="329"/>
    <w:p>
      <w:pPr>
        <w:spacing w:after="0"/>
        <w:ind w:left="0"/>
        <w:jc w:val="both"/>
      </w:pPr>
      <w:r>
        <w:rPr>
          <w:rFonts w:ascii="Times New Roman"/>
          <w:b w:val="false"/>
          <w:i w:val="false"/>
          <w:color w:val="000000"/>
          <w:sz w:val="28"/>
        </w:rPr>
        <w:t>
      мынадай мазмұндағы реттік нөмірі 618-1-жолмен толықтырылсын:</w:t>
      </w:r>
    </w:p>
    <w:bookmarkEnd w:id="3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7"/>
        <w:gridCol w:w="1992"/>
        <w:gridCol w:w="4573"/>
        <w:gridCol w:w="295"/>
        <w:gridCol w:w="181"/>
        <w:gridCol w:w="1772"/>
        <w:gridCol w:w="1773"/>
        <w:gridCol w:w="181"/>
        <w:gridCol w:w="296"/>
      </w:tblGrid>
      <w:tr>
        <w:trPr>
          <w:trHeight w:val="30" w:hRule="atLeast"/>
        </w:trPr>
        <w:tc>
          <w:tcPr>
            <w:tcW w:w="12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618-1</w:t>
            </w:r>
          </w:p>
        </w:tc>
        <w:tc>
          <w:tcPr>
            <w:tcW w:w="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02701003</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не мемлекеттік мекеменің тұрғын үй қорынан тұрғын үйге мұқтаж азаматтарға тұрақты пайдалануында коммуналдық тұрғын үй қорынан берілген тұрғын үйдің немесе жергілікті атқарушы орган жеке тұрғын үй қорынан жалдаған тұрғын үйдің болуы (болмауы) туралы анықтама беру</w:t>
            </w:r>
          </w:p>
        </w:tc>
        <w:tc>
          <w:tcPr>
            <w:tcW w:w="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ӨДМ</w:t>
            </w:r>
          </w:p>
        </w:tc>
        <w:tc>
          <w:tcPr>
            <w:tcW w:w="17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ққ., аудандардың және облыстық маңызы бар қалалардың ЖАО</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Астана және Алматы ққ., аудандардың және облыстық маңызы бар қалалардың ЖАО</w:t>
            </w:r>
          </w:p>
        </w:tc>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9" w:id="330"/>
    <w:p>
      <w:pPr>
        <w:spacing w:after="0"/>
        <w:ind w:left="0"/>
        <w:jc w:val="both"/>
      </w:pPr>
      <w:r>
        <w:rPr>
          <w:rFonts w:ascii="Times New Roman"/>
          <w:b w:val="false"/>
          <w:i w:val="false"/>
          <w:color w:val="000000"/>
          <w:sz w:val="28"/>
        </w:rPr>
        <w:t>
      мынадай мазмұндағы реттік нөмірі 623-1-жолмен толықтырылсын:</w:t>
      </w:r>
    </w:p>
    <w:bookmarkEnd w:id="3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75"/>
        <w:gridCol w:w="4627"/>
        <w:gridCol w:w="1741"/>
        <w:gridCol w:w="685"/>
        <w:gridCol w:w="421"/>
        <w:gridCol w:w="421"/>
        <w:gridCol w:w="421"/>
        <w:gridCol w:w="422"/>
        <w:gridCol w:w="687"/>
      </w:tblGrid>
      <w:tr>
        <w:trPr>
          <w:trHeight w:val="30" w:hRule="atLeast"/>
        </w:trPr>
        <w:tc>
          <w:tcPr>
            <w:tcW w:w="2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623-1</w:t>
            </w:r>
          </w:p>
        </w:tc>
        <w:tc>
          <w:tcPr>
            <w:tcW w:w="4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02801006</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Шетелдіктерге Қазақстан Республикасына кіруге шақыруды ресімдеу</w:t>
            </w:r>
          </w:p>
        </w:tc>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w:t>
            </w:r>
          </w:p>
        </w:tc>
        <w:tc>
          <w:tcPr>
            <w:tcW w:w="4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341" w:id="331"/>
    <w:p>
      <w:pPr>
        <w:spacing w:after="0"/>
        <w:ind w:left="0"/>
        <w:jc w:val="both"/>
      </w:pPr>
      <w:r>
        <w:rPr>
          <w:rFonts w:ascii="Times New Roman"/>
          <w:b w:val="false"/>
          <w:i w:val="false"/>
          <w:color w:val="000000"/>
          <w:sz w:val="28"/>
        </w:rPr>
        <w:t>
      реттік нөмірі 625-жолда:</w:t>
      </w:r>
    </w:p>
    <w:bookmarkEnd w:id="331"/>
    <w:p>
      <w:pPr>
        <w:spacing w:after="0"/>
        <w:ind w:left="0"/>
        <w:jc w:val="both"/>
      </w:pPr>
      <w:r>
        <w:rPr>
          <w:rFonts w:ascii="Times New Roman"/>
          <w:b w:val="false"/>
          <w:i w:val="false"/>
          <w:color w:val="000000"/>
          <w:sz w:val="28"/>
        </w:rPr>
        <w:t>
      3-баған мынадай редакцияда жазылсын:</w:t>
      </w:r>
    </w:p>
    <w:p>
      <w:pPr>
        <w:spacing w:after="0"/>
        <w:ind w:left="0"/>
        <w:jc w:val="both"/>
      </w:pPr>
      <w:r>
        <w:rPr>
          <w:rFonts w:ascii="Times New Roman"/>
          <w:b w:val="false"/>
          <w:i w:val="false"/>
          <w:color w:val="000000"/>
          <w:sz w:val="28"/>
        </w:rPr>
        <w:t>
      "Энергиямен жабдықтау мақсатында электр энергиясын сатып алу қызметіне лицензия беру, қайта ресімдеу, лицензияның телнұсқаларын беру";</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"Облыстар, Астана және Алматы ққ. бойынша ТМРА департаменттері";</w:t>
      </w:r>
    </w:p>
    <w:bookmarkStart w:name="z40" w:id="332"/>
    <w:p>
      <w:pPr>
        <w:spacing w:after="0"/>
        <w:ind w:left="0"/>
        <w:jc w:val="both"/>
      </w:pPr>
      <w:r>
        <w:rPr>
          <w:rFonts w:ascii="Times New Roman"/>
          <w:b w:val="false"/>
          <w:i w:val="false"/>
          <w:color w:val="000000"/>
          <w:sz w:val="28"/>
        </w:rPr>
        <w:t>
      мынадай мазмұндағы реттік нөмірлері 625-1, 625-2, 625-3, 625-4, 625-5 625-6 және 625-7-жолдармен толықтырылсын:</w:t>
      </w:r>
    </w:p>
    <w:bookmarkEnd w:id="3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1685"/>
        <w:gridCol w:w="6339"/>
        <w:gridCol w:w="249"/>
        <w:gridCol w:w="153"/>
        <w:gridCol w:w="1211"/>
        <w:gridCol w:w="1212"/>
        <w:gridCol w:w="153"/>
        <w:gridCol w:w="251"/>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625-1</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02901003</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мәміле жасалатын мүліктің ағымдағы жылдың басындағы бухгалтерлiк баланста ескерілген баланстық құны ағымдағы жылдың басындағы бухгалтерлiк балансқа сәйкес оның активтерiнiң баланстық құнының 0,05 пайызынан асатын болса, табиғи монополия субъектiсiнiң мүлкiне қатысты өзге мәмiлелер жасасуға келісім беру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625-2</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02901004</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басындағы бухгалтерлiк баланста ескерiлген баланстық құны ағымдағы жылдың басындағы бухгалтерлiк балансқа сәйкес оның активтерiнiң баланстық құнының 0,05 пайызынан астам болатын табиғи монополия субъектiсiнiң реттелiп көрсетiлетiн қызметтердi (тауарларды, жұмыстарды) ұсыну үшiн пайдаланылатын мүлiктi жалға алуына келісім беру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625-3</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02901005</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субъектiлерінің негiзгi құралдарды қайта бағалауды жүргізуін келісу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625-4</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02901006</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субъектiсiне өзге де қызметтi жүзеге асыруға келісім беру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625-5</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02901007</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 қайта ұйымдастыруға және таратуға келісім беру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625-6</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02901008</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субъектiсiнiң акциялар (қатысу үлестерін) сатып алуына, сондай-ақ оған рұқсат етiлген қызметтi жүзеге асыратын коммерциялық ұйымдарға өзге де нысандармен қатысуына келісім беру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625-7</w:t>
            </w:r>
          </w:p>
        </w:tc>
        <w:tc>
          <w:tcPr>
            <w:tcW w:w="1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02901009</w:t>
            </w:r>
          </w:p>
        </w:tc>
        <w:tc>
          <w:tcPr>
            <w:tcW w:w="6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субъектiлерiнiң реттеліп көрсетілетін қызметтерiнiң түрлерi бойынша кiрiстердi, шығындар мен тартылған активтердi бөлек есепке алуды жүргiзу әдiстемесiн келiсу</w:t>
            </w:r>
          </w:p>
        </w:tc>
        <w:tc>
          <w:tcPr>
            <w:tcW w:w="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w:t>
            </w:r>
          </w:p>
        </w:tc>
        <w:tc>
          <w:tcPr>
            <w:tcW w:w="1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2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ТМРА, облыстар, Астана және Алматы ққ. бойынша ТМРА департаменттері</w:t>
            </w:r>
          </w:p>
        </w:tc>
        <w:tc>
          <w:tcPr>
            <w:tcW w:w="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c>
          <w:tcPr>
            <w:tcW w:w="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bookmarkStart w:name="z41" w:id="333"/>
    <w:p>
      <w:pPr>
        <w:spacing w:after="0"/>
        <w:ind w:left="0"/>
        <w:jc w:val="both"/>
      </w:pPr>
      <w:r>
        <w:rPr>
          <w:rFonts w:ascii="Times New Roman"/>
          <w:b w:val="false"/>
          <w:i w:val="false"/>
          <w:color w:val="000000"/>
          <w:sz w:val="28"/>
        </w:rPr>
        <w:t>
      реттік нөмірі 628-жол алып тасталсын;</w:t>
      </w:r>
    </w:p>
    <w:bookmarkEnd w:id="333"/>
    <w:bookmarkStart w:name="z342" w:id="334"/>
    <w:p>
      <w:pPr>
        <w:spacing w:after="0"/>
        <w:ind w:left="0"/>
        <w:jc w:val="both"/>
      </w:pPr>
      <w:r>
        <w:rPr>
          <w:rFonts w:ascii="Times New Roman"/>
          <w:b w:val="false"/>
          <w:i w:val="false"/>
          <w:color w:val="000000"/>
          <w:sz w:val="28"/>
        </w:rPr>
        <w:t>
      реттік нөмірі 629-жолдың 9-бағаны мынадай редакцияда жазылсын:</w:t>
      </w:r>
    </w:p>
    <w:bookmarkEnd w:id="334"/>
    <w:p>
      <w:pPr>
        <w:spacing w:after="0"/>
        <w:ind w:left="0"/>
        <w:jc w:val="both"/>
      </w:pPr>
      <w:r>
        <w:rPr>
          <w:rFonts w:ascii="Times New Roman"/>
          <w:b w:val="false"/>
          <w:i w:val="false"/>
          <w:color w:val="000000"/>
          <w:sz w:val="28"/>
        </w:rPr>
        <w:t>
      "Электронды/қағаз түрінде";</w:t>
      </w:r>
    </w:p>
    <w:bookmarkStart w:name="z343" w:id="335"/>
    <w:p>
      <w:pPr>
        <w:spacing w:after="0"/>
        <w:ind w:left="0"/>
        <w:jc w:val="both"/>
      </w:pPr>
      <w:r>
        <w:rPr>
          <w:rFonts w:ascii="Times New Roman"/>
          <w:b w:val="false"/>
          <w:i w:val="false"/>
          <w:color w:val="000000"/>
          <w:sz w:val="28"/>
        </w:rPr>
        <w:t>
      реттік нөмірі 630-жолдың 3-бағаны мынадай редакцияда жазылсын:</w:t>
      </w:r>
    </w:p>
    <w:bookmarkEnd w:id="335"/>
    <w:p>
      <w:pPr>
        <w:spacing w:after="0"/>
        <w:ind w:left="0"/>
        <w:jc w:val="both"/>
      </w:pPr>
      <w:r>
        <w:rPr>
          <w:rFonts w:ascii="Times New Roman"/>
          <w:b w:val="false"/>
          <w:i w:val="false"/>
          <w:color w:val="000000"/>
          <w:sz w:val="28"/>
        </w:rPr>
        <w:t>
      "Қазақстан Республикасы Президентінің жанындағы Мемлекеттік басқару академиясына оқуға қабылдау";</w:t>
      </w:r>
    </w:p>
    <w:bookmarkStart w:name="z344" w:id="336"/>
    <w:p>
      <w:pPr>
        <w:spacing w:after="0"/>
        <w:ind w:left="0"/>
        <w:jc w:val="both"/>
      </w:pPr>
      <w:r>
        <w:rPr>
          <w:rFonts w:ascii="Times New Roman"/>
          <w:b w:val="false"/>
          <w:i w:val="false"/>
          <w:color w:val="000000"/>
          <w:sz w:val="28"/>
        </w:rPr>
        <w:t>
      реттік нөмірі 633-жолдың 3-бағаны мынадай редакцияда жазылсын:</w:t>
      </w:r>
    </w:p>
    <w:bookmarkEnd w:id="336"/>
    <w:p>
      <w:pPr>
        <w:spacing w:after="0"/>
        <w:ind w:left="0"/>
        <w:jc w:val="both"/>
      </w:pPr>
      <w:r>
        <w:rPr>
          <w:rFonts w:ascii="Times New Roman"/>
          <w:b w:val="false"/>
          <w:i w:val="false"/>
          <w:color w:val="000000"/>
          <w:sz w:val="28"/>
        </w:rPr>
        <w:t>
      "Ғарыш объектілерін және оларға құқықтарды мемлекеттік тіркеу";</w:t>
      </w:r>
    </w:p>
    <w:bookmarkStart w:name="z345" w:id="337"/>
    <w:p>
      <w:pPr>
        <w:spacing w:after="0"/>
        <w:ind w:left="0"/>
        <w:jc w:val="both"/>
      </w:pPr>
      <w:r>
        <w:rPr>
          <w:rFonts w:ascii="Times New Roman"/>
          <w:b w:val="false"/>
          <w:i w:val="false"/>
          <w:color w:val="000000"/>
          <w:sz w:val="28"/>
        </w:rPr>
        <w:t>
      реттік нөмірі 634-жолда:</w:t>
      </w:r>
    </w:p>
    <w:bookmarkEnd w:id="337"/>
    <w:p>
      <w:pPr>
        <w:spacing w:after="0"/>
        <w:ind w:left="0"/>
        <w:jc w:val="both"/>
      </w:pPr>
      <w:r>
        <w:rPr>
          <w:rFonts w:ascii="Times New Roman"/>
          <w:b w:val="false"/>
          <w:i w:val="false"/>
          <w:color w:val="000000"/>
          <w:sz w:val="28"/>
        </w:rPr>
        <w:t>
      5-баған мынадай редакцияда жазылсын:</w:t>
      </w:r>
    </w:p>
    <w:p>
      <w:pPr>
        <w:spacing w:after="0"/>
        <w:ind w:left="0"/>
        <w:jc w:val="both"/>
      </w:pPr>
      <w:r>
        <w:rPr>
          <w:rFonts w:ascii="Times New Roman"/>
          <w:b w:val="false"/>
          <w:i w:val="false"/>
          <w:color w:val="000000"/>
          <w:sz w:val="28"/>
        </w:rPr>
        <w:t>
      "БАА";</w:t>
      </w:r>
    </w:p>
    <w:p>
      <w:pPr>
        <w:spacing w:after="0"/>
        <w:ind w:left="0"/>
        <w:jc w:val="both"/>
      </w:pPr>
      <w:r>
        <w:rPr>
          <w:rFonts w:ascii="Times New Roman"/>
          <w:b w:val="false"/>
          <w:i w:val="false"/>
          <w:color w:val="000000"/>
          <w:sz w:val="28"/>
        </w:rPr>
        <w:t>
      6-баған мынадай редакцияда жазылсын:</w:t>
      </w:r>
    </w:p>
    <w:p>
      <w:pPr>
        <w:spacing w:after="0"/>
        <w:ind w:left="0"/>
        <w:jc w:val="both"/>
      </w:pPr>
      <w:r>
        <w:rPr>
          <w:rFonts w:ascii="Times New Roman"/>
          <w:b w:val="false"/>
          <w:i w:val="false"/>
          <w:color w:val="000000"/>
          <w:sz w:val="28"/>
        </w:rPr>
        <w:t>
      "БАА Мұрағат ісі және құжаттама департаменті";</w:t>
      </w:r>
    </w:p>
    <w:p>
      <w:pPr>
        <w:spacing w:after="0"/>
        <w:ind w:left="0"/>
        <w:jc w:val="both"/>
      </w:pPr>
      <w:r>
        <w:rPr>
          <w:rFonts w:ascii="Times New Roman"/>
          <w:b w:val="false"/>
          <w:i w:val="false"/>
          <w:color w:val="000000"/>
          <w:sz w:val="28"/>
        </w:rPr>
        <w:t>
      7-баған мынадай редакцияда жазылсын:</w:t>
      </w:r>
    </w:p>
    <w:p>
      <w:pPr>
        <w:spacing w:after="0"/>
        <w:ind w:left="0"/>
        <w:jc w:val="both"/>
      </w:pPr>
      <w:r>
        <w:rPr>
          <w:rFonts w:ascii="Times New Roman"/>
          <w:b w:val="false"/>
          <w:i w:val="false"/>
          <w:color w:val="000000"/>
          <w:sz w:val="28"/>
        </w:rPr>
        <w:t>
      "ХҚО, БАА Мұрағат ісі және құжаттама департаменті, "электрондық үкіметтің" веб-порталы";</w:t>
      </w:r>
    </w:p>
    <w:bookmarkStart w:name="z42" w:id="338"/>
    <w:p>
      <w:pPr>
        <w:spacing w:after="0"/>
        <w:ind w:left="0"/>
        <w:jc w:val="both"/>
      </w:pPr>
      <w:r>
        <w:rPr>
          <w:rFonts w:ascii="Times New Roman"/>
          <w:b w:val="false"/>
          <w:i w:val="false"/>
          <w:color w:val="000000"/>
          <w:sz w:val="28"/>
        </w:rPr>
        <w:t>
      реттік нөмірі 639-жол алып тасталсын;</w:t>
      </w:r>
    </w:p>
    <w:bookmarkEnd w:id="338"/>
    <w:bookmarkStart w:name="z346" w:id="339"/>
    <w:p>
      <w:pPr>
        <w:spacing w:after="0"/>
        <w:ind w:left="0"/>
        <w:jc w:val="both"/>
      </w:pPr>
      <w:r>
        <w:rPr>
          <w:rFonts w:ascii="Times New Roman"/>
          <w:b w:val="false"/>
          <w:i w:val="false"/>
          <w:color w:val="000000"/>
          <w:sz w:val="28"/>
        </w:rPr>
        <w:t>
      реттік нөмірі 642-жолдың 3-бағаны мынадай редакцияда жазылсын:</w:t>
      </w:r>
    </w:p>
    <w:bookmarkEnd w:id="339"/>
    <w:p>
      <w:pPr>
        <w:spacing w:after="0"/>
        <w:ind w:left="0"/>
        <w:jc w:val="both"/>
      </w:pPr>
      <w:r>
        <w:rPr>
          <w:rFonts w:ascii="Times New Roman"/>
          <w:b w:val="false"/>
          <w:i w:val="false"/>
          <w:color w:val="000000"/>
          <w:sz w:val="28"/>
        </w:rPr>
        <w:t>
      "Қазақстан Республикасы Ішкі істер министрлігі арнайы мемлекеттік мұрағаты мен оның аумақтық бөліністерінен шығатын мұрағаттық анықтамаларға және мұрағаттық құжаттардың көшірмелеріне апостиль қою";</w:t>
      </w:r>
    </w:p>
    <w:bookmarkStart w:name="z347" w:id="340"/>
    <w:p>
      <w:pPr>
        <w:spacing w:after="0"/>
        <w:ind w:left="0"/>
        <w:jc w:val="both"/>
      </w:pPr>
      <w:r>
        <w:rPr>
          <w:rFonts w:ascii="Times New Roman"/>
          <w:b w:val="false"/>
          <w:i w:val="false"/>
          <w:color w:val="000000"/>
          <w:sz w:val="28"/>
        </w:rPr>
        <w:t>
      реттік нөмірі 645-жолдың 7-бағаны мынадай редакцияда жазылсын:</w:t>
      </w:r>
    </w:p>
    <w:bookmarkEnd w:id="340"/>
    <w:p>
      <w:pPr>
        <w:spacing w:after="0"/>
        <w:ind w:left="0"/>
        <w:jc w:val="both"/>
      </w:pPr>
      <w:r>
        <w:rPr>
          <w:rFonts w:ascii="Times New Roman"/>
          <w:b w:val="false"/>
          <w:i w:val="false"/>
          <w:color w:val="000000"/>
          <w:sz w:val="28"/>
        </w:rPr>
        <w:t>
      "ХҚО, Қаржыминінің Мемлекеттік мүлік және жекешелендіру комитеті, "электрондық үкіметтің" веб-порталы";</w:t>
      </w:r>
    </w:p>
    <w:bookmarkStart w:name="z348" w:id="341"/>
    <w:p>
      <w:pPr>
        <w:spacing w:after="0"/>
        <w:ind w:left="0"/>
        <w:jc w:val="both"/>
      </w:pPr>
      <w:r>
        <w:rPr>
          <w:rFonts w:ascii="Times New Roman"/>
          <w:b w:val="false"/>
          <w:i w:val="false"/>
          <w:color w:val="000000"/>
          <w:sz w:val="28"/>
        </w:rPr>
        <w:t>
      реттік нөмірі 646-жолдың 3-бағаны мынадай редакцияда жазылсын:</w:t>
      </w:r>
    </w:p>
    <w:bookmarkEnd w:id="341"/>
    <w:p>
      <w:pPr>
        <w:spacing w:after="0"/>
        <w:ind w:left="0"/>
        <w:jc w:val="both"/>
      </w:pPr>
      <w:r>
        <w:rPr>
          <w:rFonts w:ascii="Times New Roman"/>
          <w:b w:val="false"/>
          <w:i w:val="false"/>
          <w:color w:val="000000"/>
          <w:sz w:val="28"/>
        </w:rPr>
        <w:t>
      "Қазақстан Республикасы Ішкі істер министрлігінің арнайы мемлекеттік мұрағаты мен оның аумақтық бөліністерінің шегінде мұрағаттық анықтамаларды және/немесе мұрағаттық құжаттардың көшірмелерін беру";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Ескертпеде</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аббревиатуралардың толық жазылуында</w:t>
      </w:r>
      <w:r>
        <w:rPr>
          <w:rFonts w:ascii="Times New Roman"/>
          <w:b w:val="false"/>
          <w:i w:val="false"/>
          <w:color w:val="000000"/>
          <w:sz w:val="28"/>
        </w:rPr>
        <w:t>:</w:t>
      </w:r>
    </w:p>
    <w:p>
      <w:pPr>
        <w:spacing w:after="0"/>
        <w:ind w:left="0"/>
        <w:jc w:val="both"/>
      </w:pPr>
      <w:r>
        <w:rPr>
          <w:rFonts w:ascii="Times New Roman"/>
          <w:b w:val="false"/>
          <w:i w:val="false"/>
          <w:color w:val="000000"/>
          <w:sz w:val="28"/>
        </w:rPr>
        <w:t>
      "Қоршағанортамині – Қазақстан Республикасы Қоршаған ортаны қорғау министрлігі" деген сөздер "ҚОСРМ – Қазақстан Республикасы Қоршаған орта және су ресурстары министрлігі" деген сөздермен ауыстырылсын;</w:t>
      </w:r>
    </w:p>
    <w:p>
      <w:pPr>
        <w:spacing w:after="0"/>
        <w:ind w:left="0"/>
        <w:jc w:val="both"/>
      </w:pPr>
      <w:r>
        <w:rPr>
          <w:rFonts w:ascii="Times New Roman"/>
          <w:b w:val="false"/>
          <w:i w:val="false"/>
          <w:color w:val="000000"/>
          <w:sz w:val="28"/>
        </w:rPr>
        <w:t>
      "Мәдениетмині – Қазақстан Республикасы Мәдениет және ақпарат министрлігі" деген сөздер "Мәдениетмині – Қазақстан Республикасы Мәдениет министрлігі" деген сөздермен ауыстырылсын;</w:t>
      </w:r>
    </w:p>
    <w:p>
      <w:pPr>
        <w:spacing w:after="0"/>
        <w:ind w:left="0"/>
        <w:jc w:val="both"/>
      </w:pPr>
      <w:r>
        <w:rPr>
          <w:rFonts w:ascii="Times New Roman"/>
          <w:b w:val="false"/>
          <w:i w:val="false"/>
          <w:color w:val="000000"/>
          <w:sz w:val="28"/>
        </w:rPr>
        <w:t>
      "МСЭҚК – Қазақстан Республикасы Денсаулық сақтау министрлігінің Мемлекеттік санитариялық-эпидемиологиялық қадағалау комитеті" деген жол алып тасталсын;</w:t>
      </w:r>
    </w:p>
    <w:bookmarkStart w:name="z45" w:id="342"/>
    <w:p>
      <w:pPr>
        <w:spacing w:after="0"/>
        <w:ind w:left="0"/>
        <w:jc w:val="both"/>
      </w:pPr>
      <w:r>
        <w:rPr>
          <w:rFonts w:ascii="Times New Roman"/>
          <w:b w:val="false"/>
          <w:i w:val="false"/>
          <w:color w:val="000000"/>
          <w:sz w:val="28"/>
        </w:rPr>
        <w:t>
      мынадай мазмұндағы жолдармен толықтырылсын:</w:t>
      </w:r>
    </w:p>
    <w:bookmarkEnd w:id="342"/>
    <w:p>
      <w:pPr>
        <w:spacing w:after="0"/>
        <w:ind w:left="0"/>
        <w:jc w:val="both"/>
      </w:pPr>
      <w:r>
        <w:rPr>
          <w:rFonts w:ascii="Times New Roman"/>
          <w:b w:val="false"/>
          <w:i w:val="false"/>
          <w:color w:val="000000"/>
          <w:sz w:val="28"/>
        </w:rPr>
        <w:t>
      "БАА – Қазақстан Республикасы Байланыс және ақпарат агенттігі";</w:t>
      </w:r>
    </w:p>
    <w:p>
      <w:pPr>
        <w:spacing w:after="0"/>
        <w:ind w:left="0"/>
        <w:jc w:val="both"/>
      </w:pPr>
      <w:r>
        <w:rPr>
          <w:rFonts w:ascii="Times New Roman"/>
          <w:b w:val="false"/>
          <w:i w:val="false"/>
          <w:color w:val="000000"/>
          <w:sz w:val="28"/>
        </w:rPr>
        <w:t>
      "ТҚҚА – Қазақстан Республикасы Тұтынушылардың құқықтарын қорғау агенттігі".</w:t>
      </w:r>
    </w:p>
    <w:p>
      <w:pPr>
        <w:spacing w:after="0"/>
        <w:ind w:left="0"/>
        <w:jc w:val="both"/>
      </w:pPr>
      <w:r>
        <w:rPr>
          <w:rFonts w:ascii="Times New Roman"/>
          <w:b w:val="false"/>
          <w:i w:val="false"/>
          <w:color w:val="000000"/>
          <w:sz w:val="28"/>
        </w:rPr>
        <w:t xml:space="preserve">
      Қазақстан Республикасы Үкіметінің күші жойылған кейбір шешімдерінің </w:t>
      </w:r>
      <w:r>
        <w:rPr>
          <w:rFonts w:ascii="Times New Roman"/>
          <w:b w:val="false"/>
          <w:i w:val="false"/>
          <w:color w:val="000000"/>
          <w:sz w:val="28"/>
        </w:rPr>
        <w:t>тізбесінде</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4-тармақтардың</w:t>
      </w:r>
      <w:r>
        <w:rPr>
          <w:rFonts w:ascii="Times New Roman"/>
          <w:b w:val="false"/>
          <w:i w:val="false"/>
          <w:color w:val="000000"/>
          <w:sz w:val="28"/>
        </w:rPr>
        <w:t xml:space="preserve"> орыс тіліндегі мәтініне өзгерістер енгізілді, қазақ тіліндегі мәтін өзгермейді;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Үкіметінің 10.03.2015 </w:t>
      </w:r>
      <w:r>
        <w:rPr>
          <w:rFonts w:ascii="Times New Roman"/>
          <w:b w:val="false"/>
          <w:i w:val="false"/>
          <w:color w:val="000000"/>
          <w:sz w:val="28"/>
        </w:rPr>
        <w:t>№ 119</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Үкіметінің 10.03.2015 </w:t>
      </w:r>
      <w:r>
        <w:rPr>
          <w:rFonts w:ascii="Times New Roman"/>
          <w:b w:val="false"/>
          <w:i w:val="false"/>
          <w:color w:val="000000"/>
          <w:sz w:val="28"/>
        </w:rPr>
        <w:t>№ 119</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48" w:id="343"/>
    <w:p>
      <w:pPr>
        <w:spacing w:after="0"/>
        <w:ind w:left="0"/>
        <w:jc w:val="both"/>
      </w:pPr>
      <w:r>
        <w:rPr>
          <w:rFonts w:ascii="Times New Roman"/>
          <w:b w:val="false"/>
          <w:i w:val="false"/>
          <w:color w:val="000000"/>
          <w:sz w:val="28"/>
        </w:rPr>
        <w:t>
      2. Осы қаулы алғашқы ресми жарияланған күнінен бастап қолданысқа енгізіледі.</w:t>
      </w:r>
    </w:p>
    <w:bookmarkEnd w:id="343"/>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